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2.59: Diện tích vải theo địa phương giai đoạn 2021-2025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74"/>
        <w:gridCol w:w="1556"/>
        <w:gridCol w:w="1553"/>
        <w:gridCol w:w="1553"/>
        <w:gridCol w:w="1553"/>
        <w:gridCol w:w="1548"/>
      </w:tblGrid>
      <w:tr w:rsidR="0070151D" w:rsidRPr="0076514B" w14:paraId="6DC9F597" w14:textId="77777777" w:rsidTr="00897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66B79872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7" w:type="pct"/>
            <w:noWrap/>
            <w:vAlign w:val="center"/>
            <w:hideMark/>
          </w:tcPr>
          <w:p w14:paraId="2C6043A7" w14:textId="77777777" w:rsidR="0070151D" w:rsidRPr="0076514B" w:rsidRDefault="0070151D" w:rsidP="0076514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06" w:type="pct"/>
            <w:noWrap/>
            <w:vAlign w:val="center"/>
            <w:hideMark/>
          </w:tcPr>
          <w:p w14:paraId="04102946" w14:textId="77777777" w:rsidR="0070151D" w:rsidRPr="0076514B" w:rsidRDefault="0070151D" w:rsidP="0076514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06" w:type="pct"/>
            <w:noWrap/>
            <w:vAlign w:val="center"/>
            <w:hideMark/>
          </w:tcPr>
          <w:p w14:paraId="7B0C2078" w14:textId="77777777" w:rsidR="0070151D" w:rsidRPr="0076514B" w:rsidRDefault="0070151D" w:rsidP="0076514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06" w:type="pct"/>
            <w:noWrap/>
            <w:vAlign w:val="center"/>
            <w:hideMark/>
          </w:tcPr>
          <w:p w14:paraId="1B4684B9" w14:textId="77777777" w:rsidR="0070151D" w:rsidRPr="0076514B" w:rsidRDefault="0070151D" w:rsidP="0076514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803" w:type="pct"/>
            <w:noWrap/>
            <w:vAlign w:val="center"/>
            <w:hideMark/>
          </w:tcPr>
          <w:p w14:paraId="7B5E5AAF" w14:textId="77777777" w:rsidR="0070151D" w:rsidRPr="0076514B" w:rsidRDefault="0070151D" w:rsidP="0076514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70151D" w:rsidRPr="0076514B" w14:paraId="7885D905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77DF922B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56F7869D" w14:textId="3D22D52B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90,7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0F40CC6" w14:textId="6EC65497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87,6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D9AFCAB" w14:textId="52748444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87,7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DDC05F6" w14:textId="1C48138B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85,7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1CDD800B" w14:textId="08ABF0C3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86,8</w:t>
            </w:r>
          </w:p>
        </w:tc>
      </w:tr>
      <w:tr w:rsidR="0070151D" w:rsidRPr="0076514B" w14:paraId="66294DCA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41E38968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07" w:type="pct"/>
            <w:vAlign w:val="center"/>
            <w:hideMark/>
          </w:tcPr>
          <w:p w14:paraId="511B2688" w14:textId="00C4CA06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412,0</w:t>
            </w:r>
          </w:p>
        </w:tc>
        <w:tc>
          <w:tcPr>
            <w:tcW w:w="806" w:type="pct"/>
            <w:vAlign w:val="center"/>
            <w:hideMark/>
          </w:tcPr>
          <w:p w14:paraId="19A221C0" w14:textId="0FBE7332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419,6</w:t>
            </w:r>
          </w:p>
        </w:tc>
        <w:tc>
          <w:tcPr>
            <w:tcW w:w="806" w:type="pct"/>
            <w:vAlign w:val="center"/>
            <w:hideMark/>
          </w:tcPr>
          <w:p w14:paraId="7BF57D44" w14:textId="36B8DB99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452,9</w:t>
            </w:r>
          </w:p>
        </w:tc>
        <w:tc>
          <w:tcPr>
            <w:tcW w:w="806" w:type="pct"/>
            <w:vAlign w:val="center"/>
            <w:hideMark/>
          </w:tcPr>
          <w:p w14:paraId="13D39497" w14:textId="1B77FA72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432,8</w:t>
            </w:r>
          </w:p>
        </w:tc>
        <w:tc>
          <w:tcPr>
            <w:tcW w:w="803" w:type="pct"/>
            <w:noWrap/>
            <w:vAlign w:val="center"/>
            <w:hideMark/>
          </w:tcPr>
          <w:p w14:paraId="36F81423" w14:textId="0E6CCC5C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437,7</w:t>
            </w:r>
          </w:p>
        </w:tc>
      </w:tr>
      <w:tr w:rsidR="0070151D" w:rsidRPr="0076514B" w14:paraId="40D48534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599A3EBC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0D6591E9" w14:textId="3FDC1795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635,7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C9B426F" w14:textId="7BBAC961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558,1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B5044F0" w14:textId="0DF451A1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527,6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1716FE6" w14:textId="31CA3DCF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512,1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47DE93AF" w14:textId="66C2FB1D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505,2</w:t>
            </w:r>
          </w:p>
        </w:tc>
      </w:tr>
      <w:tr w:rsidR="0070151D" w:rsidRPr="0076514B" w14:paraId="24F63308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3406F38F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7" w:type="pct"/>
            <w:vAlign w:val="center"/>
            <w:hideMark/>
          </w:tcPr>
          <w:p w14:paraId="09BA7C5C" w14:textId="6800D0F4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131,0</w:t>
            </w:r>
          </w:p>
        </w:tc>
        <w:tc>
          <w:tcPr>
            <w:tcW w:w="806" w:type="pct"/>
            <w:vAlign w:val="center"/>
            <w:hideMark/>
          </w:tcPr>
          <w:p w14:paraId="52418CDE" w14:textId="49491592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136,6</w:t>
            </w:r>
          </w:p>
        </w:tc>
        <w:tc>
          <w:tcPr>
            <w:tcW w:w="806" w:type="pct"/>
            <w:vAlign w:val="center"/>
            <w:hideMark/>
          </w:tcPr>
          <w:p w14:paraId="37C60A60" w14:textId="4B2A8E4E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123,0</w:t>
            </w:r>
          </w:p>
        </w:tc>
        <w:tc>
          <w:tcPr>
            <w:tcW w:w="806" w:type="pct"/>
            <w:vAlign w:val="center"/>
            <w:hideMark/>
          </w:tcPr>
          <w:p w14:paraId="4388C3AA" w14:textId="7A2BFF55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126,3</w:t>
            </w:r>
          </w:p>
        </w:tc>
        <w:tc>
          <w:tcPr>
            <w:tcW w:w="803" w:type="pct"/>
            <w:noWrap/>
            <w:vAlign w:val="center"/>
            <w:hideMark/>
          </w:tcPr>
          <w:p w14:paraId="70C732D6" w14:textId="6F066EC9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122,5</w:t>
            </w:r>
          </w:p>
        </w:tc>
      </w:tr>
      <w:tr w:rsidR="0070151D" w:rsidRPr="0076514B" w14:paraId="355C445B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141073FB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563E0EE4" w14:textId="58BF5587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104,0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5CE2F33" w14:textId="395F59B3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102,3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1F5805B" w14:textId="303EFB06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102,2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24A122D" w14:textId="1F1D86B0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100,6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1EA83093" w14:textId="7DEE5B1E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68,1</w:t>
            </w:r>
          </w:p>
        </w:tc>
      </w:tr>
      <w:tr w:rsidR="0070151D" w:rsidRPr="0076514B" w14:paraId="56128A75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2FB71F71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07" w:type="pct"/>
            <w:vAlign w:val="center"/>
            <w:hideMark/>
          </w:tcPr>
          <w:p w14:paraId="1F3DF75D" w14:textId="4818C780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265,0</w:t>
            </w:r>
          </w:p>
        </w:tc>
        <w:tc>
          <w:tcPr>
            <w:tcW w:w="806" w:type="pct"/>
            <w:vAlign w:val="center"/>
            <w:hideMark/>
          </w:tcPr>
          <w:p w14:paraId="27475EF0" w14:textId="18D884EC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269,0</w:t>
            </w:r>
          </w:p>
        </w:tc>
        <w:tc>
          <w:tcPr>
            <w:tcW w:w="806" w:type="pct"/>
            <w:vAlign w:val="center"/>
            <w:hideMark/>
          </w:tcPr>
          <w:p w14:paraId="7811E0D8" w14:textId="78FFD232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285,0</w:t>
            </w:r>
          </w:p>
        </w:tc>
        <w:tc>
          <w:tcPr>
            <w:tcW w:w="806" w:type="pct"/>
            <w:vAlign w:val="center"/>
            <w:hideMark/>
          </w:tcPr>
          <w:p w14:paraId="60EBBF7E" w14:textId="075AA497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315,0</w:t>
            </w:r>
          </w:p>
        </w:tc>
        <w:tc>
          <w:tcPr>
            <w:tcW w:w="803" w:type="pct"/>
            <w:noWrap/>
            <w:vAlign w:val="center"/>
            <w:hideMark/>
          </w:tcPr>
          <w:p w14:paraId="4F1E3CE2" w14:textId="44B3DEE2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315,0</w:t>
            </w:r>
          </w:p>
        </w:tc>
      </w:tr>
      <w:tr w:rsidR="0070151D" w:rsidRPr="0076514B" w14:paraId="3400237D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20569AF9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35840E96" w14:textId="4A58825E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1.377,1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63058F3" w14:textId="27F94B94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1.344,3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7D12E8E" w14:textId="08F2144F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1.256,3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EF3D3FB" w14:textId="44D0692E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1.227,4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0B180839" w14:textId="1BDA47B3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1.222,0</w:t>
            </w:r>
          </w:p>
        </w:tc>
      </w:tr>
      <w:tr w:rsidR="0070151D" w:rsidRPr="0076514B" w14:paraId="3A0D3EC6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045E2F68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07" w:type="pct"/>
            <w:vAlign w:val="center"/>
            <w:hideMark/>
          </w:tcPr>
          <w:p w14:paraId="2C4D56B7" w14:textId="551B28CD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1.560,0</w:t>
            </w:r>
          </w:p>
        </w:tc>
        <w:tc>
          <w:tcPr>
            <w:tcW w:w="806" w:type="pct"/>
            <w:vAlign w:val="center"/>
            <w:hideMark/>
          </w:tcPr>
          <w:p w14:paraId="2E046B38" w14:textId="28DD9BF3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1.511,3</w:t>
            </w:r>
          </w:p>
        </w:tc>
        <w:tc>
          <w:tcPr>
            <w:tcW w:w="806" w:type="pct"/>
            <w:vAlign w:val="center"/>
            <w:hideMark/>
          </w:tcPr>
          <w:p w14:paraId="7A921AC8" w14:textId="2290D6AB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1.458,9</w:t>
            </w:r>
          </w:p>
        </w:tc>
        <w:tc>
          <w:tcPr>
            <w:tcW w:w="806" w:type="pct"/>
            <w:vAlign w:val="center"/>
            <w:hideMark/>
          </w:tcPr>
          <w:p w14:paraId="521A69E2" w14:textId="6573BC9A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1.356,0</w:t>
            </w:r>
          </w:p>
        </w:tc>
        <w:tc>
          <w:tcPr>
            <w:tcW w:w="803" w:type="pct"/>
            <w:noWrap/>
            <w:vAlign w:val="center"/>
            <w:hideMark/>
          </w:tcPr>
          <w:p w14:paraId="5A5CED6C" w14:textId="2FC20420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1.352,9</w:t>
            </w:r>
          </w:p>
        </w:tc>
      </w:tr>
      <w:tr w:rsidR="0070151D" w:rsidRPr="0076514B" w14:paraId="0B7B8B84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292DF30B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2D1C0EA" w14:textId="44943B54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3.000,4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3E2BBA2" w14:textId="077091A8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2.867,6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C44FB89" w14:textId="383869E9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2.600,2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D728DC4" w14:textId="2F75D8DB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2.508,2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7EB54741" w14:textId="2B145442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2.468,5</w:t>
            </w:r>
          </w:p>
        </w:tc>
      </w:tr>
      <w:tr w:rsidR="0070151D" w:rsidRPr="0076514B" w14:paraId="5513F716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1DA40705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7" w:type="pct"/>
            <w:vAlign w:val="center"/>
            <w:hideMark/>
          </w:tcPr>
          <w:p w14:paraId="38AE09E8" w14:textId="5190F674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326,4</w:t>
            </w:r>
          </w:p>
        </w:tc>
        <w:tc>
          <w:tcPr>
            <w:tcW w:w="806" w:type="pct"/>
            <w:vAlign w:val="center"/>
            <w:hideMark/>
          </w:tcPr>
          <w:p w14:paraId="07BEE0E0" w14:textId="0D30DA6B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320,5</w:t>
            </w:r>
          </w:p>
        </w:tc>
        <w:tc>
          <w:tcPr>
            <w:tcW w:w="806" w:type="pct"/>
            <w:vAlign w:val="center"/>
            <w:hideMark/>
          </w:tcPr>
          <w:p w14:paraId="40C5B1D0" w14:textId="4B97344E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329,1</w:t>
            </w:r>
          </w:p>
        </w:tc>
        <w:tc>
          <w:tcPr>
            <w:tcW w:w="806" w:type="pct"/>
            <w:vAlign w:val="center"/>
            <w:hideMark/>
          </w:tcPr>
          <w:p w14:paraId="7B435A7E" w14:textId="5E30EA8B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317,4</w:t>
            </w:r>
          </w:p>
        </w:tc>
        <w:tc>
          <w:tcPr>
            <w:tcW w:w="803" w:type="pct"/>
            <w:noWrap/>
            <w:vAlign w:val="center"/>
            <w:hideMark/>
          </w:tcPr>
          <w:p w14:paraId="61F37D1F" w14:textId="21A0AA63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317,0</w:t>
            </w:r>
          </w:p>
        </w:tc>
      </w:tr>
      <w:tr w:rsidR="0070151D" w:rsidRPr="0076514B" w14:paraId="5B122D87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79FAE540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2939B56C" w14:textId="689CD75F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1.413,3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5F1BCBD" w14:textId="52CCBC12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1.369,9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5E26398" w14:textId="2C09536E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1.377,7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9139C42" w14:textId="2EB1FCAF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1.316,6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205E41E2" w14:textId="59EB772E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1.325,0</w:t>
            </w:r>
          </w:p>
        </w:tc>
      </w:tr>
      <w:tr w:rsidR="0070151D" w:rsidRPr="0076514B" w14:paraId="4038A084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6369773F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7" w:type="pct"/>
            <w:vAlign w:val="center"/>
            <w:hideMark/>
          </w:tcPr>
          <w:p w14:paraId="6010989B" w14:textId="1931E86A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28.402,6</w:t>
            </w:r>
          </w:p>
        </w:tc>
        <w:tc>
          <w:tcPr>
            <w:tcW w:w="806" w:type="pct"/>
            <w:vAlign w:val="center"/>
            <w:hideMark/>
          </w:tcPr>
          <w:p w14:paraId="77BB61A6" w14:textId="6D91028A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29.184,0</w:t>
            </w:r>
          </w:p>
        </w:tc>
        <w:tc>
          <w:tcPr>
            <w:tcW w:w="806" w:type="pct"/>
            <w:vAlign w:val="center"/>
            <w:hideMark/>
          </w:tcPr>
          <w:p w14:paraId="6A9E1A5C" w14:textId="097E7CFE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29.677,5</w:t>
            </w:r>
          </w:p>
        </w:tc>
        <w:tc>
          <w:tcPr>
            <w:tcW w:w="806" w:type="pct"/>
            <w:vAlign w:val="center"/>
            <w:hideMark/>
          </w:tcPr>
          <w:p w14:paraId="4E661B68" w14:textId="6064BF0A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29.945,7</w:t>
            </w:r>
          </w:p>
        </w:tc>
        <w:tc>
          <w:tcPr>
            <w:tcW w:w="803" w:type="pct"/>
            <w:noWrap/>
            <w:vAlign w:val="center"/>
            <w:hideMark/>
          </w:tcPr>
          <w:p w14:paraId="3E363268" w14:textId="24BBDC32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29.978,4</w:t>
            </w:r>
          </w:p>
        </w:tc>
      </w:tr>
      <w:tr w:rsidR="0070151D" w:rsidRPr="0076514B" w14:paraId="561EFD60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5772AE89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59E9BA7" w14:textId="20DD4986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9.671,8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0C6465D" w14:textId="7A11E963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9.601,1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1861875" w14:textId="7B850F55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9.588,5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064FC99" w14:textId="2F597810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9.519,9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2D3B46FC" w14:textId="7365AFEB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9.500,0</w:t>
            </w:r>
          </w:p>
        </w:tc>
      </w:tr>
      <w:tr w:rsidR="0070151D" w:rsidRPr="0076514B" w14:paraId="4450E784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7DEB1ED1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7" w:type="pct"/>
            <w:vAlign w:val="center"/>
            <w:hideMark/>
          </w:tcPr>
          <w:p w14:paraId="400A3B0D" w14:textId="604AAD0D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1.709,8</w:t>
            </w:r>
          </w:p>
        </w:tc>
        <w:tc>
          <w:tcPr>
            <w:tcW w:w="806" w:type="pct"/>
            <w:vAlign w:val="center"/>
            <w:hideMark/>
          </w:tcPr>
          <w:p w14:paraId="638836C4" w14:textId="70AF7C49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1.759,4</w:t>
            </w:r>
          </w:p>
        </w:tc>
        <w:tc>
          <w:tcPr>
            <w:tcW w:w="806" w:type="pct"/>
            <w:vAlign w:val="center"/>
            <w:hideMark/>
          </w:tcPr>
          <w:p w14:paraId="7BA9DD42" w14:textId="09511F1A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1.839,8</w:t>
            </w:r>
          </w:p>
        </w:tc>
        <w:tc>
          <w:tcPr>
            <w:tcW w:w="806" w:type="pct"/>
            <w:vAlign w:val="center"/>
            <w:hideMark/>
          </w:tcPr>
          <w:p w14:paraId="3E9A27EF" w14:textId="3EA34427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1.899,8</w:t>
            </w:r>
          </w:p>
        </w:tc>
        <w:tc>
          <w:tcPr>
            <w:tcW w:w="803" w:type="pct"/>
            <w:noWrap/>
            <w:vAlign w:val="center"/>
            <w:hideMark/>
          </w:tcPr>
          <w:p w14:paraId="3AFAD883" w14:textId="2BB3805F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1.908,0</w:t>
            </w:r>
          </w:p>
        </w:tc>
      </w:tr>
      <w:tr w:rsidR="0070151D" w:rsidRPr="0076514B" w14:paraId="33385F65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6ECE8931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04721FA1" w14:textId="4EA1EC7F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639,8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9341CA9" w14:textId="0E182B29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642,2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F3C4993" w14:textId="3926FB6B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635,8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6DF5F7F" w14:textId="2AE29BDE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638,9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525F75D5" w14:textId="6E3F6225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634,6</w:t>
            </w:r>
          </w:p>
        </w:tc>
      </w:tr>
      <w:tr w:rsidR="0070151D" w:rsidRPr="0076514B" w14:paraId="03D1EDE8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14B07891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07" w:type="pct"/>
            <w:vAlign w:val="center"/>
            <w:hideMark/>
          </w:tcPr>
          <w:p w14:paraId="510E021B" w14:textId="269A0B0B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1.293,1</w:t>
            </w:r>
          </w:p>
        </w:tc>
        <w:tc>
          <w:tcPr>
            <w:tcW w:w="806" w:type="pct"/>
            <w:vAlign w:val="center"/>
            <w:hideMark/>
          </w:tcPr>
          <w:p w14:paraId="21739ED3" w14:textId="51CA6707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1.253,2</w:t>
            </w:r>
          </w:p>
        </w:tc>
        <w:tc>
          <w:tcPr>
            <w:tcW w:w="806" w:type="pct"/>
            <w:vAlign w:val="center"/>
            <w:hideMark/>
          </w:tcPr>
          <w:p w14:paraId="6BA0D666" w14:textId="01A60739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1.239,9</w:t>
            </w:r>
          </w:p>
        </w:tc>
        <w:tc>
          <w:tcPr>
            <w:tcW w:w="806" w:type="pct"/>
            <w:vAlign w:val="center"/>
            <w:hideMark/>
          </w:tcPr>
          <w:p w14:paraId="144DE76A" w14:textId="2DEAFFC1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1.230,7</w:t>
            </w:r>
          </w:p>
        </w:tc>
        <w:tc>
          <w:tcPr>
            <w:tcW w:w="803" w:type="pct"/>
            <w:noWrap/>
            <w:vAlign w:val="center"/>
            <w:hideMark/>
          </w:tcPr>
          <w:p w14:paraId="0BB397C4" w14:textId="74D4FEB0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1.233,1</w:t>
            </w:r>
          </w:p>
        </w:tc>
      </w:tr>
      <w:tr w:rsidR="0070151D" w:rsidRPr="0076514B" w14:paraId="0C22DDC0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27A09D7F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57C6DE29" w14:textId="4A79063F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737,4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345C09C" w14:textId="0C9A75CA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729,3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5FAE1DD" w14:textId="15998391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711,7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4B78FD0" w14:textId="1E3DF747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718,1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3114F5B5" w14:textId="330FF520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722,0</w:t>
            </w:r>
          </w:p>
        </w:tc>
      </w:tr>
      <w:tr w:rsidR="0070151D" w:rsidRPr="0076514B" w14:paraId="6590AB7B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30A1BCAF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07" w:type="pct"/>
            <w:vAlign w:val="center"/>
            <w:hideMark/>
          </w:tcPr>
          <w:p w14:paraId="47D04650" w14:textId="35EA3D62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174,0</w:t>
            </w:r>
          </w:p>
        </w:tc>
        <w:tc>
          <w:tcPr>
            <w:tcW w:w="806" w:type="pct"/>
            <w:vAlign w:val="center"/>
            <w:hideMark/>
          </w:tcPr>
          <w:p w14:paraId="1C264282" w14:textId="4F2B6475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185,0</w:t>
            </w:r>
          </w:p>
        </w:tc>
        <w:tc>
          <w:tcPr>
            <w:tcW w:w="806" w:type="pct"/>
            <w:vAlign w:val="center"/>
            <w:hideMark/>
          </w:tcPr>
          <w:p w14:paraId="02D227BB" w14:textId="47B18754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204,0</w:t>
            </w:r>
          </w:p>
        </w:tc>
        <w:tc>
          <w:tcPr>
            <w:tcW w:w="806" w:type="pct"/>
            <w:vAlign w:val="center"/>
            <w:hideMark/>
          </w:tcPr>
          <w:p w14:paraId="534AF4BE" w14:textId="4CD57170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203,0</w:t>
            </w:r>
          </w:p>
        </w:tc>
        <w:tc>
          <w:tcPr>
            <w:tcW w:w="803" w:type="pct"/>
            <w:noWrap/>
            <w:vAlign w:val="center"/>
            <w:hideMark/>
          </w:tcPr>
          <w:p w14:paraId="7D9C059F" w14:textId="141B925A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204,0</w:t>
            </w:r>
          </w:p>
        </w:tc>
      </w:tr>
      <w:tr w:rsidR="0070151D" w:rsidRPr="0076514B" w14:paraId="61F4E206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7A0F7E4C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3F6D2A09" w14:textId="6A099170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164,2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9F281FF" w14:textId="5E6389F1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173,5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771EE99" w14:textId="10D80E9F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180,1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8DB510D" w14:textId="14719B66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176,0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10C14807" w14:textId="3085CD5A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177,0</w:t>
            </w:r>
          </w:p>
        </w:tc>
      </w:tr>
      <w:tr w:rsidR="0070151D" w:rsidRPr="0076514B" w14:paraId="513AB6F8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0A8FE3D7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7" w:type="pct"/>
            <w:vAlign w:val="center"/>
            <w:hideMark/>
          </w:tcPr>
          <w:p w14:paraId="4D24528C" w14:textId="2DE0EED8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28,1</w:t>
            </w:r>
          </w:p>
        </w:tc>
        <w:tc>
          <w:tcPr>
            <w:tcW w:w="806" w:type="pct"/>
            <w:vAlign w:val="center"/>
            <w:hideMark/>
          </w:tcPr>
          <w:p w14:paraId="057F9B7B" w14:textId="55A2FB57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28,1</w:t>
            </w:r>
          </w:p>
        </w:tc>
        <w:tc>
          <w:tcPr>
            <w:tcW w:w="806" w:type="pct"/>
            <w:vAlign w:val="center"/>
            <w:hideMark/>
          </w:tcPr>
          <w:p w14:paraId="0B7C7044" w14:textId="20C82DBA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28,5</w:t>
            </w:r>
          </w:p>
        </w:tc>
        <w:tc>
          <w:tcPr>
            <w:tcW w:w="806" w:type="pct"/>
            <w:vAlign w:val="center"/>
            <w:hideMark/>
          </w:tcPr>
          <w:p w14:paraId="3FEB851E" w14:textId="1921CD1A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25,4</w:t>
            </w:r>
          </w:p>
        </w:tc>
        <w:tc>
          <w:tcPr>
            <w:tcW w:w="803" w:type="pct"/>
            <w:noWrap/>
            <w:vAlign w:val="center"/>
            <w:hideMark/>
          </w:tcPr>
          <w:p w14:paraId="495EB461" w14:textId="0B148C1D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25,2</w:t>
            </w:r>
          </w:p>
        </w:tc>
      </w:tr>
      <w:tr w:rsidR="0070151D" w:rsidRPr="0076514B" w14:paraId="5B077394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548A17BE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50BDB115" w14:textId="4D1F6EC2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83F6366" w14:textId="06A0CAB4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2D501B1" w14:textId="7D6E9613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0AEC1A3" w14:textId="51CBD8E3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12,1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5B4757FD" w14:textId="4FBD1E53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12,4</w:t>
            </w:r>
          </w:p>
        </w:tc>
      </w:tr>
      <w:tr w:rsidR="0070151D" w:rsidRPr="0076514B" w14:paraId="41669C2F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47E9D978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7" w:type="pct"/>
            <w:vAlign w:val="center"/>
            <w:hideMark/>
          </w:tcPr>
          <w:p w14:paraId="7148AF3A" w14:textId="5441EDC2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18,4</w:t>
            </w:r>
          </w:p>
        </w:tc>
        <w:tc>
          <w:tcPr>
            <w:tcW w:w="806" w:type="pct"/>
            <w:vAlign w:val="center"/>
            <w:hideMark/>
          </w:tcPr>
          <w:p w14:paraId="0C772DB9" w14:textId="5B9E88FF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38,5</w:t>
            </w:r>
          </w:p>
        </w:tc>
        <w:tc>
          <w:tcPr>
            <w:tcW w:w="806" w:type="pct"/>
            <w:vAlign w:val="center"/>
            <w:hideMark/>
          </w:tcPr>
          <w:p w14:paraId="5321CA2D" w14:textId="07A12A32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51,3</w:t>
            </w:r>
          </w:p>
        </w:tc>
        <w:tc>
          <w:tcPr>
            <w:tcW w:w="806" w:type="pct"/>
            <w:vAlign w:val="center"/>
            <w:hideMark/>
          </w:tcPr>
          <w:p w14:paraId="5256147C" w14:textId="3F7875D2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57,9</w:t>
            </w:r>
          </w:p>
        </w:tc>
        <w:tc>
          <w:tcPr>
            <w:tcW w:w="803" w:type="pct"/>
            <w:noWrap/>
            <w:vAlign w:val="center"/>
            <w:hideMark/>
          </w:tcPr>
          <w:p w14:paraId="4B5CC7B7" w14:textId="1CF06ECD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117,4</w:t>
            </w:r>
          </w:p>
        </w:tc>
      </w:tr>
      <w:tr w:rsidR="0070151D" w:rsidRPr="0076514B" w14:paraId="4F984651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5A4981C1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5103AA85" w14:textId="0925C4DB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134,3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4B18F41" w14:textId="0890C15E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175,1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AD16968" w14:textId="05D46E8D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252,8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EC5AED8" w14:textId="74DBFE5D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270,2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10D17C3F" w14:textId="1EADB424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254,8</w:t>
            </w:r>
          </w:p>
        </w:tc>
      </w:tr>
      <w:tr w:rsidR="0070151D" w:rsidRPr="0076514B" w14:paraId="54C9C281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1FCE6B91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07" w:type="pct"/>
            <w:vAlign w:val="center"/>
            <w:hideMark/>
          </w:tcPr>
          <w:p w14:paraId="4D0160DB" w14:textId="451D109F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2.170,7</w:t>
            </w:r>
          </w:p>
        </w:tc>
        <w:tc>
          <w:tcPr>
            <w:tcW w:w="806" w:type="pct"/>
            <w:vAlign w:val="center"/>
            <w:hideMark/>
          </w:tcPr>
          <w:p w14:paraId="48EDA0D4" w14:textId="13501CE7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2.570,4</w:t>
            </w:r>
          </w:p>
        </w:tc>
        <w:tc>
          <w:tcPr>
            <w:tcW w:w="806" w:type="pct"/>
            <w:vAlign w:val="center"/>
            <w:hideMark/>
          </w:tcPr>
          <w:p w14:paraId="5F3FB4BD" w14:textId="3573EB63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3.084,7</w:t>
            </w:r>
          </w:p>
        </w:tc>
        <w:tc>
          <w:tcPr>
            <w:tcW w:w="806" w:type="pct"/>
            <w:vAlign w:val="center"/>
            <w:hideMark/>
          </w:tcPr>
          <w:p w14:paraId="2A059AB1" w14:textId="720A22C1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3.293,5</w:t>
            </w:r>
          </w:p>
        </w:tc>
        <w:tc>
          <w:tcPr>
            <w:tcW w:w="803" w:type="pct"/>
            <w:noWrap/>
            <w:vAlign w:val="center"/>
            <w:hideMark/>
          </w:tcPr>
          <w:p w14:paraId="340C3E96" w14:textId="14AF8BA8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3.327,7</w:t>
            </w:r>
          </w:p>
        </w:tc>
      </w:tr>
      <w:tr w:rsidR="0070151D" w:rsidRPr="0076514B" w14:paraId="421D921D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5B37A9AD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01753163" w14:textId="258159C9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135,7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7F446C9" w14:textId="30AD3BD0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201,5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14C39C1" w14:textId="240E693B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265,4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45070F4" w14:textId="70C6FE9F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327,9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3D09F58A" w14:textId="66600DC9" w:rsidR="0070151D" w:rsidRPr="0076514B" w:rsidRDefault="0070151D" w:rsidP="0076514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334,8</w:t>
            </w:r>
          </w:p>
        </w:tc>
      </w:tr>
      <w:tr w:rsidR="0070151D" w:rsidRPr="0076514B" w14:paraId="1F7477E1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191E2C49" w14:textId="77777777" w:rsidR="0070151D" w:rsidRPr="0076514B" w:rsidRDefault="0070151D" w:rsidP="0076514B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7" w:type="pct"/>
            <w:vAlign w:val="center"/>
            <w:hideMark/>
          </w:tcPr>
          <w:p w14:paraId="3595A5C4" w14:textId="7DADDEAE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7,5</w:t>
            </w:r>
          </w:p>
        </w:tc>
        <w:tc>
          <w:tcPr>
            <w:tcW w:w="806" w:type="pct"/>
            <w:vAlign w:val="center"/>
            <w:hideMark/>
          </w:tcPr>
          <w:p w14:paraId="4905215A" w14:textId="70CF11BC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4,6</w:t>
            </w:r>
          </w:p>
        </w:tc>
        <w:tc>
          <w:tcPr>
            <w:tcW w:w="806" w:type="pct"/>
            <w:vAlign w:val="center"/>
            <w:hideMark/>
          </w:tcPr>
          <w:p w14:paraId="64DD48AB" w14:textId="32EA216C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4,0</w:t>
            </w:r>
          </w:p>
        </w:tc>
        <w:tc>
          <w:tcPr>
            <w:tcW w:w="806" w:type="pct"/>
            <w:vAlign w:val="center"/>
            <w:hideMark/>
          </w:tcPr>
          <w:p w14:paraId="1839B332" w14:textId="3708F9BD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3,4</w:t>
            </w:r>
          </w:p>
        </w:tc>
        <w:tc>
          <w:tcPr>
            <w:tcW w:w="803" w:type="pct"/>
            <w:noWrap/>
            <w:vAlign w:val="center"/>
            <w:hideMark/>
          </w:tcPr>
          <w:p w14:paraId="789C4E4A" w14:textId="323B6026" w:rsidR="0070151D" w:rsidRPr="0076514B" w:rsidRDefault="0070151D" w:rsidP="007651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6514B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3,4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