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2.60: Sản lượng vải theo địa phương giai đoạn 2021-2025 (Tấn)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3007"/>
        <w:gridCol w:w="1326"/>
        <w:gridCol w:w="1326"/>
        <w:gridCol w:w="1326"/>
        <w:gridCol w:w="1326"/>
        <w:gridCol w:w="1326"/>
      </w:tblGrid>
      <w:tr w:rsidR="0070151D" w:rsidRPr="0089777D" w14:paraId="24A93F27" w14:textId="77777777" w:rsidTr="008977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pct"/>
            <w:noWrap/>
            <w:vAlign w:val="center"/>
            <w:hideMark/>
          </w:tcPr>
          <w:p w14:paraId="6987BCBB" w14:textId="77777777" w:rsidR="0070151D" w:rsidRPr="0089777D" w:rsidRDefault="0070151D" w:rsidP="0089777D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688" w:type="pct"/>
            <w:noWrap/>
            <w:vAlign w:val="center"/>
            <w:hideMark/>
          </w:tcPr>
          <w:p w14:paraId="17604F24" w14:textId="77777777" w:rsidR="0070151D" w:rsidRPr="0089777D" w:rsidRDefault="0070151D" w:rsidP="0089777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688" w:type="pct"/>
            <w:noWrap/>
            <w:vAlign w:val="center"/>
            <w:hideMark/>
          </w:tcPr>
          <w:p w14:paraId="64C8DF8F" w14:textId="77777777" w:rsidR="0070151D" w:rsidRPr="0089777D" w:rsidRDefault="0070151D" w:rsidP="0089777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688" w:type="pct"/>
            <w:noWrap/>
            <w:vAlign w:val="center"/>
            <w:hideMark/>
          </w:tcPr>
          <w:p w14:paraId="093555BB" w14:textId="77777777" w:rsidR="0070151D" w:rsidRPr="0089777D" w:rsidRDefault="0070151D" w:rsidP="0089777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688" w:type="pct"/>
            <w:noWrap/>
            <w:vAlign w:val="center"/>
            <w:hideMark/>
          </w:tcPr>
          <w:p w14:paraId="5E26A62C" w14:textId="77777777" w:rsidR="0070151D" w:rsidRPr="0089777D" w:rsidRDefault="0070151D" w:rsidP="0089777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688" w:type="pct"/>
            <w:noWrap/>
            <w:vAlign w:val="center"/>
            <w:hideMark/>
          </w:tcPr>
          <w:p w14:paraId="0BC1CB84" w14:textId="77777777" w:rsidR="0070151D" w:rsidRPr="0089777D" w:rsidRDefault="0070151D" w:rsidP="0089777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FC54ED" w:rsidRPr="0089777D" w14:paraId="6601C8C9" w14:textId="77777777" w:rsidTr="0089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pct"/>
            <w:shd w:val="clear" w:color="auto" w:fill="auto"/>
            <w:noWrap/>
            <w:vAlign w:val="center"/>
            <w:hideMark/>
          </w:tcPr>
          <w:p w14:paraId="0BE8777D" w14:textId="77777777" w:rsidR="00FC54ED" w:rsidRPr="0089777D" w:rsidRDefault="00FC54ED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703CB25A" w14:textId="278EB624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396,8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63930C85" w14:textId="561A1279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347,4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1B5444D4" w14:textId="5684D3E0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337,4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0AE12BD2" w14:textId="4B406A01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246,9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14:paraId="7B5AD09B" w14:textId="16947736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261,5</w:t>
            </w:r>
          </w:p>
        </w:tc>
      </w:tr>
      <w:tr w:rsidR="00FC54ED" w:rsidRPr="0089777D" w14:paraId="428016C1" w14:textId="77777777" w:rsidTr="0089777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pct"/>
            <w:noWrap/>
            <w:vAlign w:val="center"/>
            <w:hideMark/>
          </w:tcPr>
          <w:p w14:paraId="6D80B83C" w14:textId="77777777" w:rsidR="00FC54ED" w:rsidRPr="0089777D" w:rsidRDefault="00FC54ED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688" w:type="pct"/>
            <w:vAlign w:val="center"/>
            <w:hideMark/>
          </w:tcPr>
          <w:p w14:paraId="7E28C13E" w14:textId="2A31E11B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2.134,9</w:t>
            </w:r>
          </w:p>
        </w:tc>
        <w:tc>
          <w:tcPr>
            <w:tcW w:w="688" w:type="pct"/>
            <w:vAlign w:val="center"/>
            <w:hideMark/>
          </w:tcPr>
          <w:p w14:paraId="7C8A53A4" w14:textId="42884EC4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2.189,6</w:t>
            </w:r>
          </w:p>
        </w:tc>
        <w:tc>
          <w:tcPr>
            <w:tcW w:w="688" w:type="pct"/>
            <w:vAlign w:val="center"/>
            <w:hideMark/>
          </w:tcPr>
          <w:p w14:paraId="61B7BEFA" w14:textId="4DCCD24C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2.427,7</w:t>
            </w:r>
          </w:p>
        </w:tc>
        <w:tc>
          <w:tcPr>
            <w:tcW w:w="688" w:type="pct"/>
            <w:vAlign w:val="center"/>
            <w:hideMark/>
          </w:tcPr>
          <w:p w14:paraId="61265529" w14:textId="08B539DC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2.223,3</w:t>
            </w:r>
          </w:p>
        </w:tc>
        <w:tc>
          <w:tcPr>
            <w:tcW w:w="688" w:type="pct"/>
            <w:noWrap/>
            <w:vAlign w:val="center"/>
            <w:hideMark/>
          </w:tcPr>
          <w:p w14:paraId="169DE5A8" w14:textId="69600724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2.376,1</w:t>
            </w:r>
          </w:p>
        </w:tc>
      </w:tr>
      <w:tr w:rsidR="00FC54ED" w:rsidRPr="0089777D" w14:paraId="6D2203AF" w14:textId="77777777" w:rsidTr="0089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pct"/>
            <w:shd w:val="clear" w:color="auto" w:fill="auto"/>
            <w:noWrap/>
            <w:vAlign w:val="center"/>
            <w:hideMark/>
          </w:tcPr>
          <w:p w14:paraId="46F5B0D8" w14:textId="77777777" w:rsidR="00FC54ED" w:rsidRPr="0089777D" w:rsidRDefault="00FC54ED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5A8E3A4A" w14:textId="024FBA21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3.511,4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1D5F1156" w14:textId="0480046C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3.219,8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6328CBA9" w14:textId="46362F74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2.603,3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2F19EDCF" w14:textId="22987718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2.294,9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14:paraId="10C4E8C2" w14:textId="5E9EB1E9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2.328,9</w:t>
            </w:r>
          </w:p>
        </w:tc>
      </w:tr>
      <w:tr w:rsidR="00FC54ED" w:rsidRPr="0089777D" w14:paraId="7B0C56DC" w14:textId="77777777" w:rsidTr="0089777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pct"/>
            <w:noWrap/>
            <w:vAlign w:val="center"/>
            <w:hideMark/>
          </w:tcPr>
          <w:p w14:paraId="4CF44D08" w14:textId="77777777" w:rsidR="00FC54ED" w:rsidRPr="0089777D" w:rsidRDefault="00FC54ED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688" w:type="pct"/>
            <w:vAlign w:val="center"/>
            <w:hideMark/>
          </w:tcPr>
          <w:p w14:paraId="533BFA81" w14:textId="18278D92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464,6</w:t>
            </w:r>
          </w:p>
        </w:tc>
        <w:tc>
          <w:tcPr>
            <w:tcW w:w="688" w:type="pct"/>
            <w:vAlign w:val="center"/>
            <w:hideMark/>
          </w:tcPr>
          <w:p w14:paraId="3F061575" w14:textId="7786DED6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468,1</w:t>
            </w:r>
          </w:p>
        </w:tc>
        <w:tc>
          <w:tcPr>
            <w:tcW w:w="688" w:type="pct"/>
            <w:vAlign w:val="center"/>
            <w:hideMark/>
          </w:tcPr>
          <w:p w14:paraId="6772073D" w14:textId="354E4E5A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483,6</w:t>
            </w:r>
          </w:p>
        </w:tc>
        <w:tc>
          <w:tcPr>
            <w:tcW w:w="688" w:type="pct"/>
            <w:vAlign w:val="center"/>
            <w:hideMark/>
          </w:tcPr>
          <w:p w14:paraId="1C8C91EB" w14:textId="383FF8AD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385,8</w:t>
            </w:r>
          </w:p>
        </w:tc>
        <w:tc>
          <w:tcPr>
            <w:tcW w:w="688" w:type="pct"/>
            <w:noWrap/>
            <w:vAlign w:val="center"/>
            <w:hideMark/>
          </w:tcPr>
          <w:p w14:paraId="57C6A748" w14:textId="2412CD35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470,2</w:t>
            </w:r>
          </w:p>
        </w:tc>
      </w:tr>
      <w:tr w:rsidR="00FC54ED" w:rsidRPr="0089777D" w14:paraId="26A7893C" w14:textId="77777777" w:rsidTr="0089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pct"/>
            <w:shd w:val="clear" w:color="auto" w:fill="auto"/>
            <w:noWrap/>
            <w:vAlign w:val="center"/>
            <w:hideMark/>
          </w:tcPr>
          <w:p w14:paraId="236D30BB" w14:textId="77777777" w:rsidR="00FC54ED" w:rsidRPr="0089777D" w:rsidRDefault="00FC54ED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2EF344AF" w14:textId="2E71C32D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250,8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459EC3BE" w14:textId="4AD4C6F4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244,6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76C82583" w14:textId="627F5EB1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298,3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77541C74" w14:textId="5279B411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266,0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14:paraId="70D496BB" w14:textId="20FC6476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262,6</w:t>
            </w:r>
          </w:p>
        </w:tc>
      </w:tr>
      <w:tr w:rsidR="00FC54ED" w:rsidRPr="0089777D" w14:paraId="527FD068" w14:textId="77777777" w:rsidTr="0089777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pct"/>
            <w:noWrap/>
            <w:vAlign w:val="center"/>
            <w:hideMark/>
          </w:tcPr>
          <w:p w14:paraId="04487BAC" w14:textId="77777777" w:rsidR="00FC54ED" w:rsidRPr="0089777D" w:rsidRDefault="00FC54ED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688" w:type="pct"/>
            <w:vAlign w:val="center"/>
            <w:hideMark/>
          </w:tcPr>
          <w:p w14:paraId="6BBD23CA" w14:textId="543A4B43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850,6</w:t>
            </w:r>
          </w:p>
        </w:tc>
        <w:tc>
          <w:tcPr>
            <w:tcW w:w="688" w:type="pct"/>
            <w:vAlign w:val="center"/>
            <w:hideMark/>
          </w:tcPr>
          <w:p w14:paraId="5212DFF6" w14:textId="7B266D70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898,0</w:t>
            </w:r>
          </w:p>
        </w:tc>
        <w:tc>
          <w:tcPr>
            <w:tcW w:w="688" w:type="pct"/>
            <w:vAlign w:val="center"/>
            <w:hideMark/>
          </w:tcPr>
          <w:p w14:paraId="3926C9A4" w14:textId="40333D95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919,9</w:t>
            </w:r>
          </w:p>
        </w:tc>
        <w:tc>
          <w:tcPr>
            <w:tcW w:w="688" w:type="pct"/>
            <w:vAlign w:val="center"/>
            <w:hideMark/>
          </w:tcPr>
          <w:p w14:paraId="20127A49" w14:textId="6EAEDC7B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745,0</w:t>
            </w:r>
          </w:p>
        </w:tc>
        <w:tc>
          <w:tcPr>
            <w:tcW w:w="688" w:type="pct"/>
            <w:noWrap/>
            <w:vAlign w:val="center"/>
            <w:hideMark/>
          </w:tcPr>
          <w:p w14:paraId="7FEA16F6" w14:textId="3F4C1A30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820,0</w:t>
            </w:r>
          </w:p>
        </w:tc>
      </w:tr>
      <w:tr w:rsidR="00FC54ED" w:rsidRPr="0089777D" w14:paraId="0785805C" w14:textId="77777777" w:rsidTr="0089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pct"/>
            <w:shd w:val="clear" w:color="auto" w:fill="auto"/>
            <w:noWrap/>
            <w:vAlign w:val="center"/>
            <w:hideMark/>
          </w:tcPr>
          <w:p w14:paraId="0C6AF522" w14:textId="77777777" w:rsidR="00FC54ED" w:rsidRPr="0089777D" w:rsidRDefault="00FC54ED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7E4ADA89" w14:textId="306D1B90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7.022,8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18AEBB06" w14:textId="4B6AA85D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7.889,8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02499566" w14:textId="3C2245C9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7.256,8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5BF510B7" w14:textId="5A956188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7.107,4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14:paraId="638F3231" w14:textId="2C9CF161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7.935,0</w:t>
            </w:r>
          </w:p>
        </w:tc>
      </w:tr>
      <w:tr w:rsidR="00FC54ED" w:rsidRPr="0089777D" w14:paraId="61294A2E" w14:textId="77777777" w:rsidTr="0089777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pct"/>
            <w:noWrap/>
            <w:vAlign w:val="center"/>
            <w:hideMark/>
          </w:tcPr>
          <w:p w14:paraId="2799F4E2" w14:textId="77777777" w:rsidR="00FC54ED" w:rsidRPr="0089777D" w:rsidRDefault="00FC54ED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688" w:type="pct"/>
            <w:vAlign w:val="center"/>
            <w:hideMark/>
          </w:tcPr>
          <w:p w14:paraId="58544310" w14:textId="352F0B3A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11.155,8</w:t>
            </w:r>
          </w:p>
        </w:tc>
        <w:tc>
          <w:tcPr>
            <w:tcW w:w="688" w:type="pct"/>
            <w:vAlign w:val="center"/>
            <w:hideMark/>
          </w:tcPr>
          <w:p w14:paraId="339DA929" w14:textId="573719AF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10.419,1</w:t>
            </w:r>
          </w:p>
        </w:tc>
        <w:tc>
          <w:tcPr>
            <w:tcW w:w="688" w:type="pct"/>
            <w:vAlign w:val="center"/>
            <w:hideMark/>
          </w:tcPr>
          <w:p w14:paraId="426F5666" w14:textId="1795711E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11.217,9</w:t>
            </w:r>
          </w:p>
        </w:tc>
        <w:tc>
          <w:tcPr>
            <w:tcW w:w="688" w:type="pct"/>
            <w:vAlign w:val="center"/>
            <w:hideMark/>
          </w:tcPr>
          <w:p w14:paraId="44524BFD" w14:textId="26CB0910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9.661,9</w:t>
            </w:r>
          </w:p>
        </w:tc>
        <w:tc>
          <w:tcPr>
            <w:tcW w:w="688" w:type="pct"/>
            <w:noWrap/>
            <w:vAlign w:val="center"/>
            <w:hideMark/>
          </w:tcPr>
          <w:p w14:paraId="243A06F2" w14:textId="44D98F2F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11.052,9</w:t>
            </w:r>
          </w:p>
        </w:tc>
      </w:tr>
      <w:tr w:rsidR="00FC54ED" w:rsidRPr="0089777D" w14:paraId="31EDA3B9" w14:textId="77777777" w:rsidTr="0089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pct"/>
            <w:shd w:val="clear" w:color="auto" w:fill="auto"/>
            <w:noWrap/>
            <w:vAlign w:val="center"/>
            <w:hideMark/>
          </w:tcPr>
          <w:p w14:paraId="080F9F81" w14:textId="77777777" w:rsidR="00FC54ED" w:rsidRPr="0089777D" w:rsidRDefault="00FC54ED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5A66D4B4" w14:textId="45AB6667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17.053,5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35FAEA1D" w14:textId="7D14A7AA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16.966,8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75F42383" w14:textId="3C44BBDF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16.662,3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320355A5" w14:textId="6EFD19A6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15.095,7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14:paraId="44F97AED" w14:textId="3B734EE1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16.057,7</w:t>
            </w:r>
          </w:p>
        </w:tc>
      </w:tr>
      <w:tr w:rsidR="00FC54ED" w:rsidRPr="0089777D" w14:paraId="68BF91A0" w14:textId="77777777" w:rsidTr="0089777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pct"/>
            <w:noWrap/>
            <w:vAlign w:val="center"/>
            <w:hideMark/>
          </w:tcPr>
          <w:p w14:paraId="04AED0F2" w14:textId="77777777" w:rsidR="00FC54ED" w:rsidRPr="0089777D" w:rsidRDefault="00FC54ED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688" w:type="pct"/>
            <w:vAlign w:val="center"/>
            <w:hideMark/>
          </w:tcPr>
          <w:p w14:paraId="41927422" w14:textId="6125934E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2.391,3</w:t>
            </w:r>
          </w:p>
        </w:tc>
        <w:tc>
          <w:tcPr>
            <w:tcW w:w="688" w:type="pct"/>
            <w:vAlign w:val="center"/>
            <w:hideMark/>
          </w:tcPr>
          <w:p w14:paraId="2A7E1A3D" w14:textId="481F616B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2.376,7</w:t>
            </w:r>
          </w:p>
        </w:tc>
        <w:tc>
          <w:tcPr>
            <w:tcW w:w="688" w:type="pct"/>
            <w:vAlign w:val="center"/>
            <w:hideMark/>
          </w:tcPr>
          <w:p w14:paraId="42C1607D" w14:textId="66617295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2.455,5</w:t>
            </w:r>
          </w:p>
        </w:tc>
        <w:tc>
          <w:tcPr>
            <w:tcW w:w="688" w:type="pct"/>
            <w:vAlign w:val="center"/>
            <w:hideMark/>
          </w:tcPr>
          <w:p w14:paraId="0F9F7C72" w14:textId="15AF2497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1.313,1</w:t>
            </w:r>
          </w:p>
        </w:tc>
        <w:tc>
          <w:tcPr>
            <w:tcW w:w="688" w:type="pct"/>
            <w:noWrap/>
            <w:vAlign w:val="center"/>
            <w:hideMark/>
          </w:tcPr>
          <w:p w14:paraId="7475DD81" w14:textId="6744821D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2.380,0</w:t>
            </w:r>
          </w:p>
        </w:tc>
      </w:tr>
      <w:tr w:rsidR="00FC54ED" w:rsidRPr="0089777D" w14:paraId="0066D681" w14:textId="77777777" w:rsidTr="0089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pct"/>
            <w:shd w:val="clear" w:color="auto" w:fill="auto"/>
            <w:noWrap/>
            <w:vAlign w:val="center"/>
            <w:hideMark/>
          </w:tcPr>
          <w:p w14:paraId="18429965" w14:textId="77777777" w:rsidR="00FC54ED" w:rsidRPr="0089777D" w:rsidRDefault="00FC54ED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4E036B3E" w14:textId="2A612D4D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9.774,3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74360229" w14:textId="243D42EA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9.667,2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56FDDA86" w14:textId="038EB13C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9.686,7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63B53BCA" w14:textId="5A81F14B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9.258,4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14:paraId="3AC3B0EA" w14:textId="568396C3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9.472,5</w:t>
            </w:r>
          </w:p>
        </w:tc>
      </w:tr>
      <w:tr w:rsidR="00FC54ED" w:rsidRPr="0089777D" w14:paraId="4CC3C044" w14:textId="77777777" w:rsidTr="0089777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pct"/>
            <w:noWrap/>
            <w:vAlign w:val="center"/>
            <w:hideMark/>
          </w:tcPr>
          <w:p w14:paraId="043FD002" w14:textId="77777777" w:rsidR="00FC54ED" w:rsidRPr="0089777D" w:rsidRDefault="00FC54ED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688" w:type="pct"/>
            <w:vAlign w:val="center"/>
            <w:hideMark/>
          </w:tcPr>
          <w:p w14:paraId="1F1B9899" w14:textId="38DECA35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216.530,1</w:t>
            </w:r>
          </w:p>
        </w:tc>
        <w:tc>
          <w:tcPr>
            <w:tcW w:w="688" w:type="pct"/>
            <w:vAlign w:val="center"/>
            <w:hideMark/>
          </w:tcPr>
          <w:p w14:paraId="00B9EC74" w14:textId="5D2861E9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199.655,1</w:t>
            </w:r>
          </w:p>
        </w:tc>
        <w:tc>
          <w:tcPr>
            <w:tcW w:w="688" w:type="pct"/>
            <w:vAlign w:val="center"/>
            <w:hideMark/>
          </w:tcPr>
          <w:p w14:paraId="77B0DAA4" w14:textId="67D6ED37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205.312,4</w:t>
            </w:r>
          </w:p>
        </w:tc>
        <w:tc>
          <w:tcPr>
            <w:tcW w:w="688" w:type="pct"/>
            <w:vAlign w:val="center"/>
            <w:hideMark/>
          </w:tcPr>
          <w:p w14:paraId="56C0CC7D" w14:textId="1CADA64E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97.804,8</w:t>
            </w:r>
          </w:p>
        </w:tc>
        <w:tc>
          <w:tcPr>
            <w:tcW w:w="688" w:type="pct"/>
            <w:noWrap/>
            <w:vAlign w:val="center"/>
            <w:hideMark/>
          </w:tcPr>
          <w:p w14:paraId="3D71AB41" w14:textId="276ADE86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216.299,8</w:t>
            </w:r>
          </w:p>
        </w:tc>
      </w:tr>
      <w:tr w:rsidR="00FC54ED" w:rsidRPr="0089777D" w14:paraId="459DBE0D" w14:textId="77777777" w:rsidTr="0089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pct"/>
            <w:shd w:val="clear" w:color="auto" w:fill="auto"/>
            <w:noWrap/>
            <w:vAlign w:val="center"/>
            <w:hideMark/>
          </w:tcPr>
          <w:p w14:paraId="0CB3E0E0" w14:textId="77777777" w:rsidR="00FC54ED" w:rsidRPr="0089777D" w:rsidRDefault="00FC54ED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6BC6A1A0" w14:textId="52621932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59.731,0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3E33766E" w14:textId="3C76A8F2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65.321,4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575324D0" w14:textId="2FB5437B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62.170,2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2BB82B03" w14:textId="5A399FED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40.278,0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14:paraId="5356D7B3" w14:textId="2E08D3A7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64.187,0</w:t>
            </w:r>
          </w:p>
        </w:tc>
      </w:tr>
      <w:tr w:rsidR="00FC54ED" w:rsidRPr="0089777D" w14:paraId="12FA9420" w14:textId="77777777" w:rsidTr="0089777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pct"/>
            <w:noWrap/>
            <w:vAlign w:val="center"/>
            <w:hideMark/>
          </w:tcPr>
          <w:p w14:paraId="4F90D243" w14:textId="77777777" w:rsidR="00FC54ED" w:rsidRPr="0089777D" w:rsidRDefault="00FC54ED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688" w:type="pct"/>
            <w:vAlign w:val="center"/>
            <w:hideMark/>
          </w:tcPr>
          <w:p w14:paraId="01DF3081" w14:textId="293F8149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15.044,1</w:t>
            </w:r>
          </w:p>
        </w:tc>
        <w:tc>
          <w:tcPr>
            <w:tcW w:w="688" w:type="pct"/>
            <w:vAlign w:val="center"/>
            <w:hideMark/>
          </w:tcPr>
          <w:p w14:paraId="6A54885F" w14:textId="7B2B3040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17.191,0</w:t>
            </w:r>
          </w:p>
        </w:tc>
        <w:tc>
          <w:tcPr>
            <w:tcW w:w="688" w:type="pct"/>
            <w:vAlign w:val="center"/>
            <w:hideMark/>
          </w:tcPr>
          <w:p w14:paraId="4800979B" w14:textId="34213E5F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20.090,8</w:t>
            </w:r>
          </w:p>
        </w:tc>
        <w:tc>
          <w:tcPr>
            <w:tcW w:w="688" w:type="pct"/>
            <w:vAlign w:val="center"/>
            <w:hideMark/>
          </w:tcPr>
          <w:p w14:paraId="59C4DFC9" w14:textId="3296AB92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22.385,7</w:t>
            </w:r>
          </w:p>
        </w:tc>
        <w:tc>
          <w:tcPr>
            <w:tcW w:w="688" w:type="pct"/>
            <w:noWrap/>
            <w:vAlign w:val="center"/>
            <w:hideMark/>
          </w:tcPr>
          <w:p w14:paraId="70CA10FC" w14:textId="23CBCE43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24.475,0</w:t>
            </w:r>
          </w:p>
        </w:tc>
      </w:tr>
      <w:tr w:rsidR="00FC54ED" w:rsidRPr="0089777D" w14:paraId="5364ECC5" w14:textId="77777777" w:rsidTr="0089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pct"/>
            <w:shd w:val="clear" w:color="auto" w:fill="auto"/>
            <w:noWrap/>
            <w:vAlign w:val="center"/>
            <w:hideMark/>
          </w:tcPr>
          <w:p w14:paraId="32115DC7" w14:textId="77777777" w:rsidR="00FC54ED" w:rsidRPr="0089777D" w:rsidRDefault="00FC54ED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5F476013" w14:textId="1AD059F9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4.273,2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503DAF5D" w14:textId="328832EC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4.315,8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697D634A" w14:textId="2C568E51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4.344,5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0A570C4A" w14:textId="4EE3C7A3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4.365,4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14:paraId="487F36C5" w14:textId="149DEC7C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4.434,0</w:t>
            </w:r>
          </w:p>
        </w:tc>
      </w:tr>
      <w:tr w:rsidR="00FC54ED" w:rsidRPr="0089777D" w14:paraId="1FD41A03" w14:textId="77777777" w:rsidTr="0089777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pct"/>
            <w:noWrap/>
            <w:vAlign w:val="center"/>
            <w:hideMark/>
          </w:tcPr>
          <w:p w14:paraId="61DC2D29" w14:textId="77777777" w:rsidR="00FC54ED" w:rsidRPr="0089777D" w:rsidRDefault="00FC54ED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688" w:type="pct"/>
            <w:vAlign w:val="center"/>
            <w:hideMark/>
          </w:tcPr>
          <w:p w14:paraId="56BD77CD" w14:textId="760F12D9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13.112,6</w:t>
            </w:r>
          </w:p>
        </w:tc>
        <w:tc>
          <w:tcPr>
            <w:tcW w:w="688" w:type="pct"/>
            <w:vAlign w:val="center"/>
            <w:hideMark/>
          </w:tcPr>
          <w:p w14:paraId="3DA9E19E" w14:textId="7B102E0D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12.661,3</w:t>
            </w:r>
          </w:p>
        </w:tc>
        <w:tc>
          <w:tcPr>
            <w:tcW w:w="688" w:type="pct"/>
            <w:vAlign w:val="center"/>
            <w:hideMark/>
          </w:tcPr>
          <w:p w14:paraId="394144B0" w14:textId="08461FAD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12.711,1</w:t>
            </w:r>
          </w:p>
        </w:tc>
        <w:tc>
          <w:tcPr>
            <w:tcW w:w="688" w:type="pct"/>
            <w:vAlign w:val="center"/>
            <w:hideMark/>
          </w:tcPr>
          <w:p w14:paraId="17F4E90F" w14:textId="1B0EBF17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11.859,3</w:t>
            </w:r>
          </w:p>
        </w:tc>
        <w:tc>
          <w:tcPr>
            <w:tcW w:w="688" w:type="pct"/>
            <w:noWrap/>
            <w:vAlign w:val="center"/>
            <w:hideMark/>
          </w:tcPr>
          <w:p w14:paraId="299DA51D" w14:textId="7BA2DC92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12.056,1</w:t>
            </w:r>
          </w:p>
        </w:tc>
      </w:tr>
      <w:tr w:rsidR="00FC54ED" w:rsidRPr="0089777D" w14:paraId="569A44E4" w14:textId="77777777" w:rsidTr="0089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pct"/>
            <w:shd w:val="clear" w:color="auto" w:fill="auto"/>
            <w:noWrap/>
            <w:vAlign w:val="center"/>
            <w:hideMark/>
          </w:tcPr>
          <w:p w14:paraId="26F69BB7" w14:textId="77777777" w:rsidR="00FC54ED" w:rsidRPr="0089777D" w:rsidRDefault="00FC54ED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5DC07EEA" w14:textId="13CC5F61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4.830,8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3CD1C321" w14:textId="4F12AFB1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5.105,3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5637A6F3" w14:textId="454A3D8C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5.260,0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300C8993" w14:textId="369E1DCB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5.201,2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14:paraId="6C06A950" w14:textId="255C910A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5.410,5</w:t>
            </w:r>
          </w:p>
        </w:tc>
      </w:tr>
      <w:tr w:rsidR="00FC54ED" w:rsidRPr="0089777D" w14:paraId="3742DE05" w14:textId="77777777" w:rsidTr="0089777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pct"/>
            <w:noWrap/>
            <w:vAlign w:val="center"/>
            <w:hideMark/>
          </w:tcPr>
          <w:p w14:paraId="7751CF25" w14:textId="77777777" w:rsidR="00FC54ED" w:rsidRPr="0089777D" w:rsidRDefault="00FC54ED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688" w:type="pct"/>
            <w:vAlign w:val="center"/>
            <w:hideMark/>
          </w:tcPr>
          <w:p w14:paraId="1884A2FF" w14:textId="68804D15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629,0</w:t>
            </w:r>
          </w:p>
        </w:tc>
        <w:tc>
          <w:tcPr>
            <w:tcW w:w="688" w:type="pct"/>
            <w:vAlign w:val="center"/>
            <w:hideMark/>
          </w:tcPr>
          <w:p w14:paraId="336DE17C" w14:textId="08DC5F94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660,0</w:t>
            </w:r>
          </w:p>
        </w:tc>
        <w:tc>
          <w:tcPr>
            <w:tcW w:w="688" w:type="pct"/>
            <w:vAlign w:val="center"/>
            <w:hideMark/>
          </w:tcPr>
          <w:p w14:paraId="19702B84" w14:textId="2DD29EDE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753,0</w:t>
            </w:r>
          </w:p>
        </w:tc>
        <w:tc>
          <w:tcPr>
            <w:tcW w:w="688" w:type="pct"/>
            <w:vAlign w:val="center"/>
            <w:hideMark/>
          </w:tcPr>
          <w:p w14:paraId="7F4215C8" w14:textId="2C029BFC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707,0</w:t>
            </w:r>
          </w:p>
        </w:tc>
        <w:tc>
          <w:tcPr>
            <w:tcW w:w="688" w:type="pct"/>
            <w:noWrap/>
            <w:vAlign w:val="center"/>
            <w:hideMark/>
          </w:tcPr>
          <w:p w14:paraId="254A87A7" w14:textId="1B704FDE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839,0</w:t>
            </w:r>
          </w:p>
        </w:tc>
      </w:tr>
      <w:tr w:rsidR="00FC54ED" w:rsidRPr="0089777D" w14:paraId="551506E9" w14:textId="77777777" w:rsidTr="0089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pct"/>
            <w:shd w:val="clear" w:color="auto" w:fill="auto"/>
            <w:noWrap/>
            <w:vAlign w:val="center"/>
            <w:hideMark/>
          </w:tcPr>
          <w:p w14:paraId="1B4C432E" w14:textId="77777777" w:rsidR="00FC54ED" w:rsidRPr="0089777D" w:rsidRDefault="00FC54ED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57B9FBA0" w14:textId="38430C30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670,3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14F700A5" w14:textId="0BAA1EA8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648,9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62E07369" w14:textId="3CA31AD3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742,0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57B86932" w14:textId="02585E6E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704,9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14:paraId="58A88C23" w14:textId="7FB60427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730,3</w:t>
            </w:r>
          </w:p>
        </w:tc>
      </w:tr>
      <w:tr w:rsidR="00FC54ED" w:rsidRPr="0089777D" w14:paraId="27208D37" w14:textId="77777777" w:rsidTr="0089777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pct"/>
            <w:noWrap/>
            <w:vAlign w:val="center"/>
            <w:hideMark/>
          </w:tcPr>
          <w:p w14:paraId="22B6FD93" w14:textId="77777777" w:rsidR="00FC54ED" w:rsidRPr="0089777D" w:rsidRDefault="00FC54ED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688" w:type="pct"/>
            <w:vAlign w:val="center"/>
            <w:hideMark/>
          </w:tcPr>
          <w:p w14:paraId="612ABD94" w14:textId="5F42914B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139,3</w:t>
            </w:r>
          </w:p>
        </w:tc>
        <w:tc>
          <w:tcPr>
            <w:tcW w:w="688" w:type="pct"/>
            <w:vAlign w:val="center"/>
            <w:hideMark/>
          </w:tcPr>
          <w:p w14:paraId="3FB7B40D" w14:textId="2AB2B64E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142,0</w:t>
            </w:r>
          </w:p>
        </w:tc>
        <w:tc>
          <w:tcPr>
            <w:tcW w:w="688" w:type="pct"/>
            <w:vAlign w:val="center"/>
            <w:hideMark/>
          </w:tcPr>
          <w:p w14:paraId="05833609" w14:textId="56540D19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147,6</w:t>
            </w:r>
          </w:p>
        </w:tc>
        <w:tc>
          <w:tcPr>
            <w:tcW w:w="688" w:type="pct"/>
            <w:vAlign w:val="center"/>
            <w:hideMark/>
          </w:tcPr>
          <w:p w14:paraId="15BCAC8C" w14:textId="723B9B6D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134,3</w:t>
            </w:r>
          </w:p>
        </w:tc>
        <w:tc>
          <w:tcPr>
            <w:tcW w:w="688" w:type="pct"/>
            <w:noWrap/>
            <w:vAlign w:val="center"/>
            <w:hideMark/>
          </w:tcPr>
          <w:p w14:paraId="02342FF5" w14:textId="245CF8DD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134,0</w:t>
            </w:r>
          </w:p>
        </w:tc>
      </w:tr>
      <w:tr w:rsidR="00FC54ED" w:rsidRPr="0089777D" w14:paraId="6C51839F" w14:textId="77777777" w:rsidTr="0089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pct"/>
            <w:shd w:val="clear" w:color="auto" w:fill="auto"/>
            <w:noWrap/>
            <w:vAlign w:val="center"/>
            <w:hideMark/>
          </w:tcPr>
          <w:p w14:paraId="26D64E34" w14:textId="77777777" w:rsidR="00FC54ED" w:rsidRPr="0089777D" w:rsidRDefault="00FC54ED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0682D57E" w14:textId="01A65B9A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31,7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644509E1" w14:textId="454263A3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31,0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4798E50A" w14:textId="402C9E56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56,5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4F97847A" w14:textId="7CAF7C94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51,4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14:paraId="02C21FFB" w14:textId="298B3EF1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53,0</w:t>
            </w:r>
          </w:p>
        </w:tc>
      </w:tr>
      <w:tr w:rsidR="00FC54ED" w:rsidRPr="0089777D" w14:paraId="2AA062E9" w14:textId="77777777" w:rsidTr="0089777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pct"/>
            <w:noWrap/>
            <w:vAlign w:val="center"/>
            <w:hideMark/>
          </w:tcPr>
          <w:p w14:paraId="0E3367BF" w14:textId="77777777" w:rsidR="00FC54ED" w:rsidRPr="0089777D" w:rsidRDefault="00FC54ED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688" w:type="pct"/>
            <w:vAlign w:val="center"/>
            <w:hideMark/>
          </w:tcPr>
          <w:p w14:paraId="651FD40A" w14:textId="6A565D47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38,9</w:t>
            </w:r>
          </w:p>
        </w:tc>
        <w:tc>
          <w:tcPr>
            <w:tcW w:w="688" w:type="pct"/>
            <w:vAlign w:val="center"/>
            <w:hideMark/>
          </w:tcPr>
          <w:p w14:paraId="111672AE" w14:textId="1737128A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42,2</w:t>
            </w:r>
          </w:p>
        </w:tc>
        <w:tc>
          <w:tcPr>
            <w:tcW w:w="688" w:type="pct"/>
            <w:vAlign w:val="center"/>
            <w:hideMark/>
          </w:tcPr>
          <w:p w14:paraId="253A3808" w14:textId="3A121E47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43,0</w:t>
            </w:r>
          </w:p>
        </w:tc>
        <w:tc>
          <w:tcPr>
            <w:tcW w:w="688" w:type="pct"/>
            <w:vAlign w:val="center"/>
            <w:hideMark/>
          </w:tcPr>
          <w:p w14:paraId="458454EF" w14:textId="480E615F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50,5</w:t>
            </w:r>
          </w:p>
        </w:tc>
        <w:tc>
          <w:tcPr>
            <w:tcW w:w="688" w:type="pct"/>
            <w:noWrap/>
            <w:vAlign w:val="center"/>
            <w:hideMark/>
          </w:tcPr>
          <w:p w14:paraId="00BB405A" w14:textId="080881C9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120,1</w:t>
            </w:r>
          </w:p>
        </w:tc>
      </w:tr>
      <w:tr w:rsidR="00FC54ED" w:rsidRPr="0089777D" w14:paraId="30ADCDC3" w14:textId="77777777" w:rsidTr="0089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pct"/>
            <w:shd w:val="clear" w:color="auto" w:fill="auto"/>
            <w:noWrap/>
            <w:vAlign w:val="center"/>
            <w:hideMark/>
          </w:tcPr>
          <w:p w14:paraId="3F65A423" w14:textId="77777777" w:rsidR="00FC54ED" w:rsidRPr="0089777D" w:rsidRDefault="00FC54ED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3956A9B5" w14:textId="6F5596C8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145,4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4CB95A2C" w14:textId="5A4C188D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668,2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7DC52684" w14:textId="01956B25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821,3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0F63A2AC" w14:textId="0B4B9B6A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910,2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14:paraId="7C6458C1" w14:textId="0A4D08E4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1.049,8</w:t>
            </w:r>
          </w:p>
        </w:tc>
      </w:tr>
      <w:tr w:rsidR="00FC54ED" w:rsidRPr="0089777D" w14:paraId="57E41581" w14:textId="77777777" w:rsidTr="0089777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pct"/>
            <w:noWrap/>
            <w:vAlign w:val="center"/>
            <w:hideMark/>
          </w:tcPr>
          <w:p w14:paraId="16BB902D" w14:textId="77777777" w:rsidR="00FC54ED" w:rsidRPr="0089777D" w:rsidRDefault="00FC54ED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688" w:type="pct"/>
            <w:vAlign w:val="center"/>
            <w:hideMark/>
          </w:tcPr>
          <w:p w14:paraId="3496DC20" w14:textId="5E39E736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10.351,3</w:t>
            </w:r>
          </w:p>
        </w:tc>
        <w:tc>
          <w:tcPr>
            <w:tcW w:w="688" w:type="pct"/>
            <w:vAlign w:val="center"/>
            <w:hideMark/>
          </w:tcPr>
          <w:p w14:paraId="1A877FEF" w14:textId="256F58EA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13.697,3</w:t>
            </w:r>
          </w:p>
        </w:tc>
        <w:tc>
          <w:tcPr>
            <w:tcW w:w="688" w:type="pct"/>
            <w:vAlign w:val="center"/>
            <w:hideMark/>
          </w:tcPr>
          <w:p w14:paraId="5B43B22A" w14:textId="553498DA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17.359,7</w:t>
            </w:r>
          </w:p>
        </w:tc>
        <w:tc>
          <w:tcPr>
            <w:tcW w:w="688" w:type="pct"/>
            <w:vAlign w:val="center"/>
            <w:hideMark/>
          </w:tcPr>
          <w:p w14:paraId="4F16D3E4" w14:textId="61BE7293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21.181,8</w:t>
            </w:r>
          </w:p>
        </w:tc>
        <w:tc>
          <w:tcPr>
            <w:tcW w:w="688" w:type="pct"/>
            <w:noWrap/>
            <w:vAlign w:val="center"/>
            <w:hideMark/>
          </w:tcPr>
          <w:p w14:paraId="39CBBB7A" w14:textId="0C6BC918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22.705,3</w:t>
            </w:r>
          </w:p>
        </w:tc>
      </w:tr>
      <w:tr w:rsidR="00FC54ED" w:rsidRPr="0089777D" w14:paraId="17FE6A50" w14:textId="77777777" w:rsidTr="0089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pct"/>
            <w:shd w:val="clear" w:color="auto" w:fill="auto"/>
            <w:noWrap/>
            <w:vAlign w:val="center"/>
            <w:hideMark/>
          </w:tcPr>
          <w:p w14:paraId="6419DC10" w14:textId="77777777" w:rsidR="00FC54ED" w:rsidRPr="0089777D" w:rsidRDefault="00FC54ED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4F1C48B9" w14:textId="26030033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381,7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0B1EC52A" w14:textId="0A59BC4F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435,7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367E9B93" w14:textId="3BD70CBA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850,2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14:paraId="32231C89" w14:textId="3793B482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794,7</w:t>
            </w:r>
          </w:p>
        </w:tc>
        <w:tc>
          <w:tcPr>
            <w:tcW w:w="688" w:type="pct"/>
            <w:shd w:val="clear" w:color="auto" w:fill="auto"/>
            <w:noWrap/>
            <w:vAlign w:val="center"/>
            <w:hideMark/>
          </w:tcPr>
          <w:p w14:paraId="080A8E36" w14:textId="3BA4E5BB" w:rsidR="00FC54ED" w:rsidRPr="0089777D" w:rsidRDefault="00FC54ED" w:rsidP="00897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1.005,0</w:t>
            </w:r>
          </w:p>
        </w:tc>
      </w:tr>
      <w:tr w:rsidR="00FC54ED" w:rsidRPr="0089777D" w14:paraId="3D4C29B2" w14:textId="77777777" w:rsidTr="0089777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pct"/>
            <w:noWrap/>
            <w:vAlign w:val="center"/>
            <w:hideMark/>
          </w:tcPr>
          <w:p w14:paraId="097638FC" w14:textId="77777777" w:rsidR="00FC54ED" w:rsidRPr="0089777D" w:rsidRDefault="00FC54ED" w:rsidP="0089777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688" w:type="pct"/>
            <w:vAlign w:val="center"/>
            <w:hideMark/>
          </w:tcPr>
          <w:p w14:paraId="1774CD3A" w14:textId="1F2DB09E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12,0</w:t>
            </w:r>
          </w:p>
        </w:tc>
        <w:tc>
          <w:tcPr>
            <w:tcW w:w="688" w:type="pct"/>
            <w:vAlign w:val="center"/>
            <w:hideMark/>
          </w:tcPr>
          <w:p w14:paraId="76F1EDF4" w14:textId="65295F63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8,6</w:t>
            </w:r>
          </w:p>
        </w:tc>
        <w:tc>
          <w:tcPr>
            <w:tcW w:w="688" w:type="pct"/>
            <w:vAlign w:val="center"/>
            <w:hideMark/>
          </w:tcPr>
          <w:p w14:paraId="3A429936" w14:textId="6D9E6ECB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8,0</w:t>
            </w:r>
          </w:p>
        </w:tc>
        <w:tc>
          <w:tcPr>
            <w:tcW w:w="688" w:type="pct"/>
            <w:vAlign w:val="center"/>
            <w:hideMark/>
          </w:tcPr>
          <w:p w14:paraId="27FC71ED" w14:textId="049C0E3D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7,3</w:t>
            </w:r>
          </w:p>
        </w:tc>
        <w:tc>
          <w:tcPr>
            <w:tcW w:w="688" w:type="pct"/>
            <w:noWrap/>
            <w:vAlign w:val="center"/>
            <w:hideMark/>
          </w:tcPr>
          <w:p w14:paraId="1AAB6B9D" w14:textId="75A4E5DA" w:rsidR="00FC54ED" w:rsidRPr="0089777D" w:rsidRDefault="00FC54ED" w:rsidP="008977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9777D">
              <w:rPr>
                <w:rFonts w:ascii="Calibri" w:hAnsi="Calibri" w:cs="Calibri"/>
                <w:color w:val="auto"/>
                <w:szCs w:val="22"/>
              </w:rPr>
              <w:t>7,4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