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2.61: Diện tích dừa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74"/>
        <w:gridCol w:w="1556"/>
        <w:gridCol w:w="1553"/>
        <w:gridCol w:w="1553"/>
        <w:gridCol w:w="1553"/>
        <w:gridCol w:w="1548"/>
      </w:tblGrid>
      <w:tr w:rsidR="00C31A99" w:rsidRPr="0089777D" w14:paraId="6EE825FC" w14:textId="77777777" w:rsidTr="00296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789E3C2B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noWrap/>
            <w:vAlign w:val="center"/>
            <w:hideMark/>
          </w:tcPr>
          <w:p w14:paraId="69772E63" w14:textId="77777777" w:rsidR="00C31A99" w:rsidRPr="0089777D" w:rsidRDefault="00C31A99" w:rsidP="0089777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6" w:type="pct"/>
            <w:noWrap/>
            <w:vAlign w:val="center"/>
            <w:hideMark/>
          </w:tcPr>
          <w:p w14:paraId="1C3B740B" w14:textId="77777777" w:rsidR="00C31A99" w:rsidRPr="0089777D" w:rsidRDefault="00C31A99" w:rsidP="0089777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6" w:type="pct"/>
            <w:noWrap/>
            <w:vAlign w:val="center"/>
            <w:hideMark/>
          </w:tcPr>
          <w:p w14:paraId="2FDF88F0" w14:textId="77777777" w:rsidR="00C31A99" w:rsidRPr="0089777D" w:rsidRDefault="00C31A99" w:rsidP="0089777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06" w:type="pct"/>
            <w:noWrap/>
            <w:vAlign w:val="center"/>
            <w:hideMark/>
          </w:tcPr>
          <w:p w14:paraId="2D9528D8" w14:textId="77777777" w:rsidR="00C31A99" w:rsidRPr="0089777D" w:rsidRDefault="00C31A99" w:rsidP="0089777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03" w:type="pct"/>
            <w:noWrap/>
            <w:vAlign w:val="center"/>
            <w:hideMark/>
          </w:tcPr>
          <w:p w14:paraId="4E4CAF26" w14:textId="77777777" w:rsidR="00C31A99" w:rsidRPr="0089777D" w:rsidRDefault="00C31A99" w:rsidP="0089777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C31A99" w:rsidRPr="0089777D" w14:paraId="20ABF1E6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7DD11A40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59E8F3B9" w14:textId="1FFE6436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8DADE64" w14:textId="15BA8614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937,0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F928887" w14:textId="04989475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38C99F5" w14:textId="1C317230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13FB0999" w14:textId="1C1800D0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</w:tr>
      <w:tr w:rsidR="00C31A99" w:rsidRPr="0089777D" w14:paraId="1ADDBE4C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223632E6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7" w:type="pct"/>
            <w:vAlign w:val="center"/>
            <w:hideMark/>
          </w:tcPr>
          <w:p w14:paraId="144B6525" w14:textId="31E65658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1,6</w:t>
            </w:r>
          </w:p>
        </w:tc>
        <w:tc>
          <w:tcPr>
            <w:tcW w:w="806" w:type="pct"/>
            <w:vAlign w:val="center"/>
            <w:hideMark/>
          </w:tcPr>
          <w:p w14:paraId="2B73E9C6" w14:textId="33AE0022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1,6</w:t>
            </w:r>
          </w:p>
        </w:tc>
        <w:tc>
          <w:tcPr>
            <w:tcW w:w="806" w:type="pct"/>
            <w:vAlign w:val="center"/>
            <w:hideMark/>
          </w:tcPr>
          <w:p w14:paraId="18DC26A6" w14:textId="24DB0B33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1,6</w:t>
            </w:r>
          </w:p>
        </w:tc>
        <w:tc>
          <w:tcPr>
            <w:tcW w:w="806" w:type="pct"/>
            <w:vAlign w:val="center"/>
            <w:hideMark/>
          </w:tcPr>
          <w:p w14:paraId="50C3805A" w14:textId="53424B89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1,8</w:t>
            </w:r>
          </w:p>
        </w:tc>
        <w:tc>
          <w:tcPr>
            <w:tcW w:w="803" w:type="pct"/>
            <w:noWrap/>
            <w:vAlign w:val="center"/>
            <w:hideMark/>
          </w:tcPr>
          <w:p w14:paraId="771FD28F" w14:textId="2EB1F962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1,9</w:t>
            </w:r>
          </w:p>
        </w:tc>
      </w:tr>
      <w:tr w:rsidR="00C31A99" w:rsidRPr="0089777D" w14:paraId="29B97DA5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3E3CC54C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3C69CC80" w14:textId="19DD182B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1D726D0" w14:textId="3AE9AD36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2.895,1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5F8CB02" w14:textId="643678C1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490F693" w14:textId="1E285B14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2,0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28504024" w14:textId="21B18D00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2,0</w:t>
            </w:r>
          </w:p>
        </w:tc>
      </w:tr>
      <w:tr w:rsidR="00C31A99" w:rsidRPr="0089777D" w14:paraId="0956A05E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2139DAF5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7" w:type="pct"/>
            <w:noWrap/>
            <w:vAlign w:val="center"/>
            <w:hideMark/>
          </w:tcPr>
          <w:p w14:paraId="4391B01C" w14:textId="53CF87C1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06" w:type="pct"/>
            <w:vAlign w:val="center"/>
            <w:hideMark/>
          </w:tcPr>
          <w:p w14:paraId="471E0A79" w14:textId="6AFE4963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31.657,6</w:t>
            </w:r>
          </w:p>
        </w:tc>
        <w:tc>
          <w:tcPr>
            <w:tcW w:w="806" w:type="pct"/>
            <w:vAlign w:val="center"/>
            <w:hideMark/>
          </w:tcPr>
          <w:p w14:paraId="668497CD" w14:textId="48108E82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</w:t>
            </w:r>
          </w:p>
        </w:tc>
        <w:tc>
          <w:tcPr>
            <w:tcW w:w="806" w:type="pct"/>
            <w:vAlign w:val="center"/>
            <w:hideMark/>
          </w:tcPr>
          <w:p w14:paraId="07C07722" w14:textId="0050733A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</w:t>
            </w:r>
          </w:p>
        </w:tc>
        <w:tc>
          <w:tcPr>
            <w:tcW w:w="803" w:type="pct"/>
            <w:noWrap/>
            <w:vAlign w:val="center"/>
            <w:hideMark/>
          </w:tcPr>
          <w:p w14:paraId="7DA6F6CA" w14:textId="29611B23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C31A99" w:rsidRPr="0089777D" w14:paraId="0FE4D705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5B52E8B9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16B6F25A" w14:textId="737D9220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37C24D1" w14:textId="61E55D44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C9D094B" w14:textId="759597D4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F7A51E5" w14:textId="0749A6ED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20,5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2A49B40" w14:textId="1554D409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20,5</w:t>
            </w:r>
          </w:p>
        </w:tc>
      </w:tr>
      <w:tr w:rsidR="00C31A99" w:rsidRPr="0089777D" w14:paraId="3237BAC4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59199C74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7" w:type="pct"/>
            <w:vAlign w:val="center"/>
            <w:hideMark/>
          </w:tcPr>
          <w:p w14:paraId="4693EC7A" w14:textId="12A88FDC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10,2</w:t>
            </w:r>
          </w:p>
        </w:tc>
        <w:tc>
          <w:tcPr>
            <w:tcW w:w="806" w:type="pct"/>
            <w:vAlign w:val="center"/>
            <w:hideMark/>
          </w:tcPr>
          <w:p w14:paraId="33E3D219" w14:textId="0F0B522C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10,0</w:t>
            </w:r>
          </w:p>
        </w:tc>
        <w:tc>
          <w:tcPr>
            <w:tcW w:w="806" w:type="pct"/>
            <w:vAlign w:val="center"/>
            <w:hideMark/>
          </w:tcPr>
          <w:p w14:paraId="45FFD163" w14:textId="2981CC97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6,1</w:t>
            </w:r>
          </w:p>
        </w:tc>
        <w:tc>
          <w:tcPr>
            <w:tcW w:w="806" w:type="pct"/>
            <w:vAlign w:val="center"/>
            <w:hideMark/>
          </w:tcPr>
          <w:p w14:paraId="0210A7AC" w14:textId="574A97C0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4,7</w:t>
            </w:r>
          </w:p>
        </w:tc>
        <w:tc>
          <w:tcPr>
            <w:tcW w:w="803" w:type="pct"/>
            <w:noWrap/>
            <w:vAlign w:val="center"/>
            <w:hideMark/>
          </w:tcPr>
          <w:p w14:paraId="53FD29C1" w14:textId="6F4E91D4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4,5</w:t>
            </w:r>
          </w:p>
        </w:tc>
      </w:tr>
      <w:tr w:rsidR="00C31A99" w:rsidRPr="0089777D" w14:paraId="2C10759E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1F04C008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1447A9AF" w14:textId="33A1681C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60,5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C454996" w14:textId="428F3403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924BD03" w14:textId="320C7605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173D471" w14:textId="7A82B2EB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56,4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3A996F1" w14:textId="1F79BA7E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56,0</w:t>
            </w:r>
          </w:p>
        </w:tc>
      </w:tr>
      <w:tr w:rsidR="00C31A99" w:rsidRPr="0089777D" w14:paraId="205FF2E7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0E7CFA14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7" w:type="pct"/>
            <w:vAlign w:val="center"/>
            <w:hideMark/>
          </w:tcPr>
          <w:p w14:paraId="6B929646" w14:textId="05BA0F91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0,8</w:t>
            </w:r>
          </w:p>
        </w:tc>
        <w:tc>
          <w:tcPr>
            <w:tcW w:w="806" w:type="pct"/>
            <w:vAlign w:val="center"/>
            <w:hideMark/>
          </w:tcPr>
          <w:p w14:paraId="719BE06E" w14:textId="22A0C95B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806" w:type="pct"/>
            <w:vAlign w:val="center"/>
            <w:hideMark/>
          </w:tcPr>
          <w:p w14:paraId="03FDD679" w14:textId="3AF38798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1,4</w:t>
            </w:r>
          </w:p>
        </w:tc>
        <w:tc>
          <w:tcPr>
            <w:tcW w:w="806" w:type="pct"/>
            <w:vAlign w:val="center"/>
            <w:hideMark/>
          </w:tcPr>
          <w:p w14:paraId="3C1992D5" w14:textId="0C11A0C8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1,5</w:t>
            </w:r>
          </w:p>
        </w:tc>
        <w:tc>
          <w:tcPr>
            <w:tcW w:w="803" w:type="pct"/>
            <w:noWrap/>
            <w:vAlign w:val="center"/>
            <w:hideMark/>
          </w:tcPr>
          <w:p w14:paraId="3C22DC08" w14:textId="2DE2B113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1,8</w:t>
            </w:r>
          </w:p>
        </w:tc>
      </w:tr>
      <w:tr w:rsidR="00C31A99" w:rsidRPr="0089777D" w14:paraId="374BD613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1BF65326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53E09A5E" w14:textId="3491891D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295,7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A8EDF83" w14:textId="6BD6FF10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291,6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6219CDB" w14:textId="5F287837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299,5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28B1F20" w14:textId="37638600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302,8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E35F6DA" w14:textId="444BE0E1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302,0</w:t>
            </w:r>
          </w:p>
        </w:tc>
      </w:tr>
      <w:tr w:rsidR="00C31A99" w:rsidRPr="0089777D" w14:paraId="0A21B873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73605850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vAlign w:val="center"/>
            <w:hideMark/>
          </w:tcPr>
          <w:p w14:paraId="5228E4DB" w14:textId="2656134B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13,6</w:t>
            </w:r>
          </w:p>
        </w:tc>
        <w:tc>
          <w:tcPr>
            <w:tcW w:w="806" w:type="pct"/>
            <w:vAlign w:val="center"/>
            <w:hideMark/>
          </w:tcPr>
          <w:p w14:paraId="05E07FB4" w14:textId="58CDC40D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14,1</w:t>
            </w:r>
          </w:p>
        </w:tc>
        <w:tc>
          <w:tcPr>
            <w:tcW w:w="806" w:type="pct"/>
            <w:vAlign w:val="center"/>
            <w:hideMark/>
          </w:tcPr>
          <w:p w14:paraId="108FBD36" w14:textId="02D6716D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27,3</w:t>
            </w:r>
          </w:p>
        </w:tc>
        <w:tc>
          <w:tcPr>
            <w:tcW w:w="806" w:type="pct"/>
            <w:vAlign w:val="center"/>
            <w:hideMark/>
          </w:tcPr>
          <w:p w14:paraId="755A8985" w14:textId="1E368EA8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27,5</w:t>
            </w:r>
          </w:p>
        </w:tc>
        <w:tc>
          <w:tcPr>
            <w:tcW w:w="803" w:type="pct"/>
            <w:noWrap/>
            <w:vAlign w:val="center"/>
            <w:hideMark/>
          </w:tcPr>
          <w:p w14:paraId="2D5AA968" w14:textId="0C7740BE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27,8</w:t>
            </w:r>
          </w:p>
        </w:tc>
      </w:tr>
      <w:tr w:rsidR="00C31A99" w:rsidRPr="0089777D" w14:paraId="26CDB45D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4AADDA0F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A9359D4" w14:textId="29503E3E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1E9CE77" w14:textId="299556DC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1A28AC4" w14:textId="53693900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3B24B62" w14:textId="0D10C524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37,2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0A02C1B3" w14:textId="3E118792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37,2</w:t>
            </w:r>
          </w:p>
        </w:tc>
      </w:tr>
      <w:tr w:rsidR="00C31A99" w:rsidRPr="0089777D" w14:paraId="608A61AF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C8D2070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7" w:type="pct"/>
            <w:vAlign w:val="center"/>
            <w:hideMark/>
          </w:tcPr>
          <w:p w14:paraId="0D223B90" w14:textId="023DECC7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755,4</w:t>
            </w:r>
          </w:p>
        </w:tc>
        <w:tc>
          <w:tcPr>
            <w:tcW w:w="806" w:type="pct"/>
            <w:vAlign w:val="center"/>
            <w:hideMark/>
          </w:tcPr>
          <w:p w14:paraId="7553B2BD" w14:textId="58996434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782,8</w:t>
            </w:r>
          </w:p>
        </w:tc>
        <w:tc>
          <w:tcPr>
            <w:tcW w:w="806" w:type="pct"/>
            <w:vAlign w:val="center"/>
            <w:hideMark/>
          </w:tcPr>
          <w:p w14:paraId="26FCFC0A" w14:textId="6ECDBDE3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797,1</w:t>
            </w:r>
          </w:p>
        </w:tc>
        <w:tc>
          <w:tcPr>
            <w:tcW w:w="806" w:type="pct"/>
            <w:vAlign w:val="center"/>
            <w:hideMark/>
          </w:tcPr>
          <w:p w14:paraId="525DDD61" w14:textId="58B51B2E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805,8</w:t>
            </w:r>
          </w:p>
        </w:tc>
        <w:tc>
          <w:tcPr>
            <w:tcW w:w="803" w:type="pct"/>
            <w:noWrap/>
            <w:vAlign w:val="center"/>
            <w:hideMark/>
          </w:tcPr>
          <w:p w14:paraId="7602B298" w14:textId="620D3016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807,2</w:t>
            </w:r>
          </w:p>
        </w:tc>
      </w:tr>
      <w:tr w:rsidR="00C31A99" w:rsidRPr="0089777D" w14:paraId="6884B591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37D26924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1E185981" w14:textId="637482F2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124,1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72E7205" w14:textId="63EABD6C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120,9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BD90095" w14:textId="0BB48771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119,9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EF83B02" w14:textId="0F36E4BD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120,5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63FC7E43" w14:textId="27B6FAF2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118,1</w:t>
            </w:r>
          </w:p>
        </w:tc>
      </w:tr>
      <w:tr w:rsidR="00C31A99" w:rsidRPr="0089777D" w14:paraId="63AAC13B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463664BA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7" w:type="pct"/>
            <w:vAlign w:val="center"/>
            <w:hideMark/>
          </w:tcPr>
          <w:p w14:paraId="2FC30060" w14:textId="0D166422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47,0</w:t>
            </w:r>
          </w:p>
        </w:tc>
        <w:tc>
          <w:tcPr>
            <w:tcW w:w="806" w:type="pct"/>
            <w:vAlign w:val="center"/>
            <w:hideMark/>
          </w:tcPr>
          <w:p w14:paraId="66F21D51" w14:textId="7D1451DE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49,0</w:t>
            </w:r>
          </w:p>
        </w:tc>
        <w:tc>
          <w:tcPr>
            <w:tcW w:w="806" w:type="pct"/>
            <w:vAlign w:val="center"/>
            <w:hideMark/>
          </w:tcPr>
          <w:p w14:paraId="715BA056" w14:textId="7D44E4F8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54,0</w:t>
            </w:r>
          </w:p>
        </w:tc>
        <w:tc>
          <w:tcPr>
            <w:tcW w:w="806" w:type="pct"/>
            <w:vAlign w:val="center"/>
            <w:hideMark/>
          </w:tcPr>
          <w:p w14:paraId="6323035E" w14:textId="42E710B2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55,0</w:t>
            </w:r>
          </w:p>
        </w:tc>
        <w:tc>
          <w:tcPr>
            <w:tcW w:w="803" w:type="pct"/>
            <w:noWrap/>
            <w:vAlign w:val="center"/>
            <w:hideMark/>
          </w:tcPr>
          <w:p w14:paraId="51451E5D" w14:textId="671C67B2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54,0</w:t>
            </w:r>
          </w:p>
        </w:tc>
      </w:tr>
      <w:tr w:rsidR="00C31A99" w:rsidRPr="0089777D" w14:paraId="0DD302BE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28C3E068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7D84C5CD" w14:textId="1CE89157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9A5495F" w14:textId="5B0D0E91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92,1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4FCC41E" w14:textId="2BA8B6D7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FFC5703" w14:textId="4AFF47AE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72,5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EA2FD0F" w14:textId="139683C1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72,7</w:t>
            </w:r>
          </w:p>
        </w:tc>
      </w:tr>
      <w:tr w:rsidR="00C31A99" w:rsidRPr="0089777D" w14:paraId="61F31862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731CE1C7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vAlign w:val="center"/>
            <w:hideMark/>
          </w:tcPr>
          <w:p w14:paraId="360E7652" w14:textId="6255E0D2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156,8</w:t>
            </w:r>
          </w:p>
        </w:tc>
        <w:tc>
          <w:tcPr>
            <w:tcW w:w="806" w:type="pct"/>
            <w:vAlign w:val="center"/>
            <w:hideMark/>
          </w:tcPr>
          <w:p w14:paraId="63DDF856" w14:textId="4D26CB00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155,0</w:t>
            </w:r>
          </w:p>
        </w:tc>
        <w:tc>
          <w:tcPr>
            <w:tcW w:w="806" w:type="pct"/>
            <w:vAlign w:val="center"/>
            <w:hideMark/>
          </w:tcPr>
          <w:p w14:paraId="558CDF32" w14:textId="04877497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92,4</w:t>
            </w:r>
          </w:p>
        </w:tc>
        <w:tc>
          <w:tcPr>
            <w:tcW w:w="806" w:type="pct"/>
            <w:vAlign w:val="center"/>
            <w:hideMark/>
          </w:tcPr>
          <w:p w14:paraId="185B66D8" w14:textId="5093247B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91,7</w:t>
            </w:r>
          </w:p>
        </w:tc>
        <w:tc>
          <w:tcPr>
            <w:tcW w:w="803" w:type="pct"/>
            <w:noWrap/>
            <w:vAlign w:val="center"/>
            <w:hideMark/>
          </w:tcPr>
          <w:p w14:paraId="0585329B" w14:textId="5CD60081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94,0</w:t>
            </w:r>
          </w:p>
        </w:tc>
      </w:tr>
      <w:tr w:rsidR="00C31A99" w:rsidRPr="0089777D" w14:paraId="55358F47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45FB4AA8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546BEDD1" w14:textId="1FA3F634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204,2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B8F3C26" w14:textId="6A671625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218,1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10353BF" w14:textId="413F55C9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250,6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7B0AD58" w14:textId="43B84BB6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264,2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1FF6AC1D" w14:textId="1F311A81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275,6</w:t>
            </w:r>
          </w:p>
        </w:tc>
      </w:tr>
      <w:tr w:rsidR="00C31A99" w:rsidRPr="0089777D" w14:paraId="3E41F671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02C68039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vAlign w:val="center"/>
            <w:hideMark/>
          </w:tcPr>
          <w:p w14:paraId="1431ADA0" w14:textId="5BFF5E04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2.185,2</w:t>
            </w:r>
          </w:p>
        </w:tc>
        <w:tc>
          <w:tcPr>
            <w:tcW w:w="806" w:type="pct"/>
            <w:vAlign w:val="center"/>
            <w:hideMark/>
          </w:tcPr>
          <w:p w14:paraId="50DE9F54" w14:textId="55BF8F3A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2.208,5</w:t>
            </w:r>
          </w:p>
        </w:tc>
        <w:tc>
          <w:tcPr>
            <w:tcW w:w="806" w:type="pct"/>
            <w:vAlign w:val="center"/>
            <w:hideMark/>
          </w:tcPr>
          <w:p w14:paraId="07933FF2" w14:textId="1459B240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2.196,2</w:t>
            </w:r>
          </w:p>
        </w:tc>
        <w:tc>
          <w:tcPr>
            <w:tcW w:w="806" w:type="pct"/>
            <w:vAlign w:val="center"/>
            <w:hideMark/>
          </w:tcPr>
          <w:p w14:paraId="3708E601" w14:textId="464764E0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2.106,3</w:t>
            </w:r>
          </w:p>
        </w:tc>
        <w:tc>
          <w:tcPr>
            <w:tcW w:w="803" w:type="pct"/>
            <w:noWrap/>
            <w:vAlign w:val="center"/>
            <w:hideMark/>
          </w:tcPr>
          <w:p w14:paraId="6B6C8BF4" w14:textId="5CA17F11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2.148,8</w:t>
            </w:r>
          </w:p>
        </w:tc>
      </w:tr>
      <w:tr w:rsidR="00C31A99" w:rsidRPr="0089777D" w14:paraId="2B4C9034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03982EFC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Khánh Hoà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04F3C89" w14:textId="7113DC35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2.106,8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AD21614" w14:textId="205347FB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459,3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8A5F3F4" w14:textId="4E006731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2.109,8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18CB514" w14:textId="52768443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2.169,6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4E0B8726" w14:textId="11796877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2.096,3</w:t>
            </w:r>
          </w:p>
        </w:tc>
      </w:tr>
      <w:tr w:rsidR="00C31A99" w:rsidRPr="0089777D" w14:paraId="1889FCF6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344D4BD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vAlign w:val="center"/>
            <w:hideMark/>
          </w:tcPr>
          <w:p w14:paraId="72A212D3" w14:textId="6F1146DB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9.393,3</w:t>
            </w:r>
          </w:p>
        </w:tc>
        <w:tc>
          <w:tcPr>
            <w:tcW w:w="806" w:type="pct"/>
            <w:vAlign w:val="center"/>
            <w:hideMark/>
          </w:tcPr>
          <w:p w14:paraId="4EB92362" w14:textId="74330EB1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9.629,2</w:t>
            </w:r>
          </w:p>
        </w:tc>
        <w:tc>
          <w:tcPr>
            <w:tcW w:w="806" w:type="pct"/>
            <w:vAlign w:val="center"/>
            <w:hideMark/>
          </w:tcPr>
          <w:p w14:paraId="2F8F54D3" w14:textId="33E6088B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9.322,4</w:t>
            </w:r>
          </w:p>
        </w:tc>
        <w:tc>
          <w:tcPr>
            <w:tcW w:w="806" w:type="pct"/>
            <w:vAlign w:val="center"/>
            <w:hideMark/>
          </w:tcPr>
          <w:p w14:paraId="28B5DD8C" w14:textId="7ED6F3A1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9.444,4</w:t>
            </w:r>
          </w:p>
        </w:tc>
        <w:tc>
          <w:tcPr>
            <w:tcW w:w="803" w:type="pct"/>
            <w:noWrap/>
            <w:vAlign w:val="center"/>
            <w:hideMark/>
          </w:tcPr>
          <w:p w14:paraId="640114DB" w14:textId="108417FC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9.220,1</w:t>
            </w:r>
          </w:p>
        </w:tc>
      </w:tr>
      <w:tr w:rsidR="00C31A99" w:rsidRPr="0089777D" w14:paraId="12D075C7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00BA3653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2C2B02D" w14:textId="1EEC2B4B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1.541,0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1ED4D4C" w14:textId="3D6D26EA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1.680,9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7BB1C43" w14:textId="43FDB864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1.834,7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037F1A8" w14:textId="0ED0F284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1.843,2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6D3E8711" w14:textId="3A8802C6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3.253,2</w:t>
            </w:r>
          </w:p>
        </w:tc>
      </w:tr>
      <w:tr w:rsidR="00C31A99" w:rsidRPr="0089777D" w14:paraId="74EC3394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62430006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vAlign w:val="center"/>
            <w:hideMark/>
          </w:tcPr>
          <w:p w14:paraId="3F64D0E1" w14:textId="22512BBA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992,1</w:t>
            </w:r>
          </w:p>
        </w:tc>
        <w:tc>
          <w:tcPr>
            <w:tcW w:w="806" w:type="pct"/>
            <w:vAlign w:val="center"/>
            <w:hideMark/>
          </w:tcPr>
          <w:p w14:paraId="19AE1465" w14:textId="742B901A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1.258,1</w:t>
            </w:r>
          </w:p>
        </w:tc>
        <w:tc>
          <w:tcPr>
            <w:tcW w:w="806" w:type="pct"/>
            <w:vAlign w:val="center"/>
            <w:hideMark/>
          </w:tcPr>
          <w:p w14:paraId="46511333" w14:textId="42748B7F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1.673,4</w:t>
            </w:r>
          </w:p>
        </w:tc>
        <w:tc>
          <w:tcPr>
            <w:tcW w:w="806" w:type="pct"/>
            <w:vAlign w:val="center"/>
            <w:hideMark/>
          </w:tcPr>
          <w:p w14:paraId="2F5A6152" w14:textId="1E614797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1.841,7</w:t>
            </w:r>
          </w:p>
        </w:tc>
        <w:tc>
          <w:tcPr>
            <w:tcW w:w="803" w:type="pct"/>
            <w:noWrap/>
            <w:vAlign w:val="center"/>
            <w:hideMark/>
          </w:tcPr>
          <w:p w14:paraId="39545FCE" w14:textId="5B8EA1E7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1.863,7</w:t>
            </w:r>
          </w:p>
        </w:tc>
      </w:tr>
      <w:tr w:rsidR="00C31A99" w:rsidRPr="0089777D" w14:paraId="5003A81F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2483BB7D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CBC74A9" w14:textId="55DD28CB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4.196,0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4D477D3" w14:textId="724B025F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2.030,4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6059A04" w14:textId="1ADAB63A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5.027,7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FF2666B" w14:textId="7893927C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5.101,2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614FDDFA" w14:textId="2E86B7C4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5.153,1</w:t>
            </w:r>
          </w:p>
        </w:tc>
      </w:tr>
      <w:tr w:rsidR="00C31A99" w:rsidRPr="0089777D" w14:paraId="02F84D6F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755811B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7" w:type="pct"/>
            <w:vAlign w:val="center"/>
            <w:hideMark/>
          </w:tcPr>
          <w:p w14:paraId="6646CC76" w14:textId="404F231D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787,9</w:t>
            </w:r>
          </w:p>
        </w:tc>
        <w:tc>
          <w:tcPr>
            <w:tcW w:w="806" w:type="pct"/>
            <w:vAlign w:val="center"/>
            <w:hideMark/>
          </w:tcPr>
          <w:p w14:paraId="451EBB09" w14:textId="0452D570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915,5</w:t>
            </w:r>
          </w:p>
        </w:tc>
        <w:tc>
          <w:tcPr>
            <w:tcW w:w="806" w:type="pct"/>
            <w:vAlign w:val="center"/>
            <w:hideMark/>
          </w:tcPr>
          <w:p w14:paraId="46FA1EE3" w14:textId="4EE849FF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1.131,1</w:t>
            </w:r>
          </w:p>
        </w:tc>
        <w:tc>
          <w:tcPr>
            <w:tcW w:w="806" w:type="pct"/>
            <w:vAlign w:val="center"/>
            <w:hideMark/>
          </w:tcPr>
          <w:p w14:paraId="047FC369" w14:textId="791BC8F5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1.141,7</w:t>
            </w:r>
          </w:p>
        </w:tc>
        <w:tc>
          <w:tcPr>
            <w:tcW w:w="803" w:type="pct"/>
            <w:noWrap/>
            <w:vAlign w:val="center"/>
            <w:hideMark/>
          </w:tcPr>
          <w:p w14:paraId="34783790" w14:textId="2C6AA129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1.147,2</w:t>
            </w:r>
          </w:p>
        </w:tc>
      </w:tr>
      <w:tr w:rsidR="00C31A99" w:rsidRPr="0089777D" w14:paraId="376D767E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0ABF3EB2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5D4DBF3" w14:textId="78C91EF1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753,7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206ED55" w14:textId="78E7FA3C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766,0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ECBAE4B" w14:textId="6C0C11FC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898,9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6EA59F8" w14:textId="7150D5FB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933,0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178A806C" w14:textId="0BED42AF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929,0</w:t>
            </w:r>
          </w:p>
        </w:tc>
      </w:tr>
      <w:tr w:rsidR="00C31A99" w:rsidRPr="0089777D" w14:paraId="172D7B47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7D678FA5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vAlign w:val="center"/>
            <w:hideMark/>
          </w:tcPr>
          <w:p w14:paraId="08FE9EE9" w14:textId="060A3C63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42.983,2</w:t>
            </w:r>
          </w:p>
        </w:tc>
        <w:tc>
          <w:tcPr>
            <w:tcW w:w="806" w:type="pct"/>
            <w:vAlign w:val="center"/>
            <w:hideMark/>
          </w:tcPr>
          <w:p w14:paraId="2B230EC3" w14:textId="1BEBF4AA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114.635,5</w:t>
            </w:r>
          </w:p>
        </w:tc>
        <w:tc>
          <w:tcPr>
            <w:tcW w:w="806" w:type="pct"/>
            <w:vAlign w:val="center"/>
            <w:hideMark/>
          </w:tcPr>
          <w:p w14:paraId="7AFA1891" w14:textId="4ED4D349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117.269,8</w:t>
            </w:r>
          </w:p>
        </w:tc>
        <w:tc>
          <w:tcPr>
            <w:tcW w:w="806" w:type="pct"/>
            <w:vAlign w:val="center"/>
            <w:hideMark/>
          </w:tcPr>
          <w:p w14:paraId="678D68B0" w14:textId="6EAF702A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118.817,2</w:t>
            </w:r>
          </w:p>
        </w:tc>
        <w:tc>
          <w:tcPr>
            <w:tcW w:w="803" w:type="pct"/>
            <w:noWrap/>
            <w:vAlign w:val="center"/>
            <w:hideMark/>
          </w:tcPr>
          <w:p w14:paraId="36F60513" w14:textId="4C5B480F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120.951,0</w:t>
            </w:r>
          </w:p>
        </w:tc>
      </w:tr>
      <w:tr w:rsidR="00C31A99" w:rsidRPr="0089777D" w14:paraId="7AB499E1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46DF104F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76818568" w14:textId="3D31A4A6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21.455,7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1E7D766" w14:textId="20CC8378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22.643,0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63F3E32" w14:textId="7D6A92DB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23.411,6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341CB59" w14:textId="599118F0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24.176,9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E22DE3C" w14:textId="14FD9D03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24.763,7</w:t>
            </w:r>
          </w:p>
        </w:tc>
      </w:tr>
      <w:tr w:rsidR="00C31A99" w:rsidRPr="0089777D" w14:paraId="63236AEE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7D805721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vAlign w:val="center"/>
            <w:hideMark/>
          </w:tcPr>
          <w:p w14:paraId="3F9B79B6" w14:textId="3C9F6A78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7.509,4</w:t>
            </w:r>
          </w:p>
        </w:tc>
        <w:tc>
          <w:tcPr>
            <w:tcW w:w="806" w:type="pct"/>
            <w:vAlign w:val="center"/>
            <w:hideMark/>
          </w:tcPr>
          <w:p w14:paraId="4A99042C" w14:textId="6AA87FFE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1.390,6</w:t>
            </w:r>
          </w:p>
        </w:tc>
        <w:tc>
          <w:tcPr>
            <w:tcW w:w="806" w:type="pct"/>
            <w:vAlign w:val="center"/>
            <w:hideMark/>
          </w:tcPr>
          <w:p w14:paraId="6B41E9A4" w14:textId="73630049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7.821,2</w:t>
            </w:r>
          </w:p>
        </w:tc>
        <w:tc>
          <w:tcPr>
            <w:tcW w:w="806" w:type="pct"/>
            <w:vAlign w:val="center"/>
            <w:hideMark/>
          </w:tcPr>
          <w:p w14:paraId="5AAD3ABA" w14:textId="301EBBFD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7.923,1</w:t>
            </w:r>
          </w:p>
        </w:tc>
        <w:tc>
          <w:tcPr>
            <w:tcW w:w="803" w:type="pct"/>
            <w:noWrap/>
            <w:vAlign w:val="center"/>
            <w:hideMark/>
          </w:tcPr>
          <w:p w14:paraId="42B2DF0A" w14:textId="02E75F7C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8.033,1</w:t>
            </w:r>
          </w:p>
        </w:tc>
      </w:tr>
      <w:tr w:rsidR="00C31A99" w:rsidRPr="0089777D" w14:paraId="19B4585D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60CA26AB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63A51C7" w14:textId="16256C66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11.348,3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6600919" w14:textId="32FC9B29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3.642,1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D49DAB2" w14:textId="6D85429B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12.432,0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557DDF8" w14:textId="73466E18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12.695,7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6EB3DF2" w14:textId="7AB9E082" w:rsidR="00C31A99" w:rsidRPr="0089777D" w:rsidRDefault="00C31A99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12.737,8</w:t>
            </w:r>
          </w:p>
        </w:tc>
      </w:tr>
      <w:tr w:rsidR="00C31A99" w:rsidRPr="0089777D" w14:paraId="4873472B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6AEAD65" w14:textId="77777777" w:rsidR="00C31A99" w:rsidRPr="0089777D" w:rsidRDefault="00C31A99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7" w:type="pct"/>
            <w:vAlign w:val="center"/>
            <w:hideMark/>
          </w:tcPr>
          <w:p w14:paraId="663ECBB6" w14:textId="7F6E51D7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7.827,2</w:t>
            </w:r>
          </w:p>
        </w:tc>
        <w:tc>
          <w:tcPr>
            <w:tcW w:w="806" w:type="pct"/>
            <w:vAlign w:val="center"/>
            <w:hideMark/>
          </w:tcPr>
          <w:p w14:paraId="121A0506" w14:textId="20182FD3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12.124,5</w:t>
            </w:r>
          </w:p>
        </w:tc>
        <w:tc>
          <w:tcPr>
            <w:tcW w:w="806" w:type="pct"/>
            <w:vAlign w:val="center"/>
            <w:hideMark/>
          </w:tcPr>
          <w:p w14:paraId="0B3F6CFB" w14:textId="2EB98122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12.126,9</w:t>
            </w:r>
          </w:p>
        </w:tc>
        <w:tc>
          <w:tcPr>
            <w:tcW w:w="806" w:type="pct"/>
            <w:vAlign w:val="center"/>
            <w:hideMark/>
          </w:tcPr>
          <w:p w14:paraId="1B449CB2" w14:textId="7C124BDC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12.081,1</w:t>
            </w:r>
          </w:p>
        </w:tc>
        <w:tc>
          <w:tcPr>
            <w:tcW w:w="803" w:type="pct"/>
            <w:noWrap/>
            <w:vAlign w:val="center"/>
            <w:hideMark/>
          </w:tcPr>
          <w:p w14:paraId="323C2564" w14:textId="2D004794" w:rsidR="00C31A99" w:rsidRPr="0089777D" w:rsidRDefault="00C31A99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12.099,8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