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2.62: Sản lượng dừa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74"/>
        <w:gridCol w:w="1556"/>
        <w:gridCol w:w="1553"/>
        <w:gridCol w:w="1553"/>
        <w:gridCol w:w="1553"/>
        <w:gridCol w:w="1548"/>
      </w:tblGrid>
      <w:tr w:rsidR="00C31A99" w:rsidRPr="00296906" w14:paraId="14F7251A" w14:textId="77777777" w:rsidTr="00296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7B7444CB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noWrap/>
            <w:hideMark/>
          </w:tcPr>
          <w:p w14:paraId="368025DE" w14:textId="77777777" w:rsidR="00C31A99" w:rsidRPr="00296906" w:rsidRDefault="00C31A99" w:rsidP="0029690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6" w:type="pct"/>
            <w:noWrap/>
            <w:hideMark/>
          </w:tcPr>
          <w:p w14:paraId="6D3994E1" w14:textId="77777777" w:rsidR="00C31A99" w:rsidRPr="00296906" w:rsidRDefault="00C31A99" w:rsidP="0029690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6" w:type="pct"/>
            <w:noWrap/>
            <w:hideMark/>
          </w:tcPr>
          <w:p w14:paraId="551176C5" w14:textId="77777777" w:rsidR="00C31A99" w:rsidRPr="00296906" w:rsidRDefault="00C31A99" w:rsidP="0029690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06" w:type="pct"/>
            <w:noWrap/>
            <w:hideMark/>
          </w:tcPr>
          <w:p w14:paraId="1A06474C" w14:textId="77777777" w:rsidR="00C31A99" w:rsidRPr="00296906" w:rsidRDefault="00C31A99" w:rsidP="0029690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804" w:type="pct"/>
            <w:noWrap/>
            <w:hideMark/>
          </w:tcPr>
          <w:p w14:paraId="7DE9FF61" w14:textId="77777777" w:rsidR="00C31A99" w:rsidRPr="00296906" w:rsidRDefault="00C31A99" w:rsidP="0029690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C31A99" w:rsidRPr="00296906" w14:paraId="6E4F76E1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22505342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7" w:type="pct"/>
            <w:shd w:val="clear" w:color="auto" w:fill="auto"/>
            <w:hideMark/>
          </w:tcPr>
          <w:p w14:paraId="7E96D96C" w14:textId="7DA3D0D3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13,9</w:t>
            </w:r>
          </w:p>
        </w:tc>
        <w:tc>
          <w:tcPr>
            <w:tcW w:w="806" w:type="pct"/>
            <w:shd w:val="clear" w:color="auto" w:fill="auto"/>
            <w:hideMark/>
          </w:tcPr>
          <w:p w14:paraId="7C200B40" w14:textId="5DFFF095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14,1</w:t>
            </w:r>
          </w:p>
        </w:tc>
        <w:tc>
          <w:tcPr>
            <w:tcW w:w="806" w:type="pct"/>
            <w:shd w:val="clear" w:color="auto" w:fill="auto"/>
            <w:hideMark/>
          </w:tcPr>
          <w:p w14:paraId="745CA2BD" w14:textId="04B34346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14,2</w:t>
            </w:r>
          </w:p>
        </w:tc>
        <w:tc>
          <w:tcPr>
            <w:tcW w:w="806" w:type="pct"/>
            <w:shd w:val="clear" w:color="auto" w:fill="auto"/>
            <w:hideMark/>
          </w:tcPr>
          <w:p w14:paraId="20DC1CAE" w14:textId="6AE6F5F5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14,3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14:paraId="374507F8" w14:textId="19B6A451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15,4</w:t>
            </w:r>
          </w:p>
        </w:tc>
      </w:tr>
      <w:tr w:rsidR="00C31A99" w:rsidRPr="00296906" w14:paraId="253BDD38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5CE4F97B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7" w:type="pct"/>
            <w:hideMark/>
          </w:tcPr>
          <w:p w14:paraId="5743CB02" w14:textId="10947B9E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342,8</w:t>
            </w:r>
          </w:p>
        </w:tc>
        <w:tc>
          <w:tcPr>
            <w:tcW w:w="806" w:type="pct"/>
            <w:hideMark/>
          </w:tcPr>
          <w:p w14:paraId="5ECFF812" w14:textId="48E8B4F0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320,9</w:t>
            </w:r>
          </w:p>
        </w:tc>
        <w:tc>
          <w:tcPr>
            <w:tcW w:w="806" w:type="pct"/>
            <w:hideMark/>
          </w:tcPr>
          <w:p w14:paraId="6B6CBD67" w14:textId="1537BEE3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285,3</w:t>
            </w:r>
          </w:p>
        </w:tc>
        <w:tc>
          <w:tcPr>
            <w:tcW w:w="806" w:type="pct"/>
            <w:hideMark/>
          </w:tcPr>
          <w:p w14:paraId="45AB03B7" w14:textId="7D210F6D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278,0</w:t>
            </w:r>
          </w:p>
        </w:tc>
        <w:tc>
          <w:tcPr>
            <w:tcW w:w="804" w:type="pct"/>
            <w:noWrap/>
            <w:hideMark/>
          </w:tcPr>
          <w:p w14:paraId="4CBA6184" w14:textId="25A7872C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280,8</w:t>
            </w:r>
          </w:p>
        </w:tc>
      </w:tr>
      <w:tr w:rsidR="00C31A99" w:rsidRPr="00296906" w14:paraId="21D0E9AD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04A28623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7" w:type="pct"/>
            <w:shd w:val="clear" w:color="auto" w:fill="auto"/>
            <w:hideMark/>
          </w:tcPr>
          <w:p w14:paraId="6A00A98E" w14:textId="49C3D884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136,4</w:t>
            </w:r>
          </w:p>
        </w:tc>
        <w:tc>
          <w:tcPr>
            <w:tcW w:w="806" w:type="pct"/>
            <w:shd w:val="clear" w:color="auto" w:fill="auto"/>
            <w:hideMark/>
          </w:tcPr>
          <w:p w14:paraId="3675994F" w14:textId="797E3784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135,1</w:t>
            </w:r>
          </w:p>
        </w:tc>
        <w:tc>
          <w:tcPr>
            <w:tcW w:w="806" w:type="pct"/>
            <w:shd w:val="clear" w:color="auto" w:fill="auto"/>
            <w:hideMark/>
          </w:tcPr>
          <w:p w14:paraId="588734AE" w14:textId="6D5A3E8E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85,2</w:t>
            </w:r>
          </w:p>
        </w:tc>
        <w:tc>
          <w:tcPr>
            <w:tcW w:w="806" w:type="pct"/>
            <w:shd w:val="clear" w:color="auto" w:fill="auto"/>
            <w:hideMark/>
          </w:tcPr>
          <w:p w14:paraId="55FCCDE7" w14:textId="47F530B8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64,0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14:paraId="5E73F6D3" w14:textId="4E328757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63,0</w:t>
            </w:r>
          </w:p>
        </w:tc>
      </w:tr>
      <w:tr w:rsidR="00C31A99" w:rsidRPr="00296906" w14:paraId="0EEF940F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66A15056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hideMark/>
          </w:tcPr>
          <w:p w14:paraId="5593DFD0" w14:textId="3643CBF6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518,7</w:t>
            </w:r>
          </w:p>
        </w:tc>
        <w:tc>
          <w:tcPr>
            <w:tcW w:w="806" w:type="pct"/>
            <w:hideMark/>
          </w:tcPr>
          <w:p w14:paraId="24FE0FF9" w14:textId="769EEC81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543,3</w:t>
            </w:r>
          </w:p>
        </w:tc>
        <w:tc>
          <w:tcPr>
            <w:tcW w:w="806" w:type="pct"/>
            <w:hideMark/>
          </w:tcPr>
          <w:p w14:paraId="41B77C07" w14:textId="4E865E4D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489,7</w:t>
            </w:r>
          </w:p>
        </w:tc>
        <w:tc>
          <w:tcPr>
            <w:tcW w:w="806" w:type="pct"/>
            <w:hideMark/>
          </w:tcPr>
          <w:p w14:paraId="371DF7B4" w14:textId="11E43C9B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539,9</w:t>
            </w:r>
          </w:p>
        </w:tc>
        <w:tc>
          <w:tcPr>
            <w:tcW w:w="804" w:type="pct"/>
            <w:noWrap/>
            <w:hideMark/>
          </w:tcPr>
          <w:p w14:paraId="13B48218" w14:textId="1B5597AC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551,1</w:t>
            </w:r>
          </w:p>
        </w:tc>
      </w:tr>
      <w:tr w:rsidR="00C31A99" w:rsidRPr="00296906" w14:paraId="57539448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180FC5EA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7" w:type="pct"/>
            <w:shd w:val="clear" w:color="auto" w:fill="auto"/>
            <w:hideMark/>
          </w:tcPr>
          <w:p w14:paraId="302859E8" w14:textId="7D5D3835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1,0</w:t>
            </w:r>
          </w:p>
        </w:tc>
        <w:tc>
          <w:tcPr>
            <w:tcW w:w="806" w:type="pct"/>
            <w:shd w:val="clear" w:color="auto" w:fill="auto"/>
            <w:hideMark/>
          </w:tcPr>
          <w:p w14:paraId="170DE017" w14:textId="17AC8C5F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1,5</w:t>
            </w:r>
          </w:p>
        </w:tc>
        <w:tc>
          <w:tcPr>
            <w:tcW w:w="806" w:type="pct"/>
            <w:shd w:val="clear" w:color="auto" w:fill="auto"/>
            <w:hideMark/>
          </w:tcPr>
          <w:p w14:paraId="0A5A9EC9" w14:textId="641A1A40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4,2</w:t>
            </w:r>
          </w:p>
        </w:tc>
        <w:tc>
          <w:tcPr>
            <w:tcW w:w="806" w:type="pct"/>
            <w:shd w:val="clear" w:color="auto" w:fill="auto"/>
            <w:hideMark/>
          </w:tcPr>
          <w:p w14:paraId="518A42FC" w14:textId="0B71323D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4,4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14:paraId="40389FB4" w14:textId="09F6F0D7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7,4</w:t>
            </w:r>
          </w:p>
        </w:tc>
      </w:tr>
      <w:tr w:rsidR="00C31A99" w:rsidRPr="00296906" w14:paraId="4010253F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3C6C6A78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hideMark/>
          </w:tcPr>
          <w:p w14:paraId="263D4F0B" w14:textId="59A7DAEF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5.701,9</w:t>
            </w:r>
          </w:p>
        </w:tc>
        <w:tc>
          <w:tcPr>
            <w:tcW w:w="806" w:type="pct"/>
            <w:hideMark/>
          </w:tcPr>
          <w:p w14:paraId="190E1D7C" w14:textId="2EB1D611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5.594,0</w:t>
            </w:r>
          </w:p>
        </w:tc>
        <w:tc>
          <w:tcPr>
            <w:tcW w:w="806" w:type="pct"/>
            <w:hideMark/>
          </w:tcPr>
          <w:p w14:paraId="4D8DD245" w14:textId="533B2F3C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6.134,9</w:t>
            </w:r>
          </w:p>
        </w:tc>
        <w:tc>
          <w:tcPr>
            <w:tcW w:w="806" w:type="pct"/>
            <w:hideMark/>
          </w:tcPr>
          <w:p w14:paraId="54C8920F" w14:textId="4BE443FD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6.032,3</w:t>
            </w:r>
          </w:p>
        </w:tc>
        <w:tc>
          <w:tcPr>
            <w:tcW w:w="804" w:type="pct"/>
            <w:noWrap/>
            <w:hideMark/>
          </w:tcPr>
          <w:p w14:paraId="2D981FFE" w14:textId="217DA3EB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4.723,0</w:t>
            </w:r>
          </w:p>
        </w:tc>
      </w:tr>
      <w:tr w:rsidR="00C31A99" w:rsidRPr="00296906" w14:paraId="0341E6DD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4671B0C9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shd w:val="clear" w:color="auto" w:fill="auto"/>
            <w:hideMark/>
          </w:tcPr>
          <w:p w14:paraId="1297F320" w14:textId="471B9C27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146,2</w:t>
            </w:r>
          </w:p>
        </w:tc>
        <w:tc>
          <w:tcPr>
            <w:tcW w:w="806" w:type="pct"/>
            <w:shd w:val="clear" w:color="auto" w:fill="auto"/>
            <w:hideMark/>
          </w:tcPr>
          <w:p w14:paraId="6A56DFE0" w14:textId="5234435D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166,5</w:t>
            </w:r>
          </w:p>
        </w:tc>
        <w:tc>
          <w:tcPr>
            <w:tcW w:w="806" w:type="pct"/>
            <w:shd w:val="clear" w:color="auto" w:fill="auto"/>
            <w:hideMark/>
          </w:tcPr>
          <w:p w14:paraId="21D778A2" w14:textId="0BF32344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166,5</w:t>
            </w:r>
          </w:p>
        </w:tc>
        <w:tc>
          <w:tcPr>
            <w:tcW w:w="806" w:type="pct"/>
            <w:shd w:val="clear" w:color="auto" w:fill="auto"/>
            <w:hideMark/>
          </w:tcPr>
          <w:p w14:paraId="623B93AD" w14:textId="57648C1B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194,8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14:paraId="229D2FDD" w14:textId="42E1E8F4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205,2</w:t>
            </w:r>
          </w:p>
        </w:tc>
      </w:tr>
      <w:tr w:rsidR="00C31A99" w:rsidRPr="00296906" w14:paraId="15962277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12425AE5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hideMark/>
          </w:tcPr>
          <w:p w14:paraId="16A5B5EC" w14:textId="37CBCF75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343,2</w:t>
            </w:r>
          </w:p>
        </w:tc>
        <w:tc>
          <w:tcPr>
            <w:tcW w:w="806" w:type="pct"/>
            <w:hideMark/>
          </w:tcPr>
          <w:p w14:paraId="6E40E816" w14:textId="2D82B9EC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348,3</w:t>
            </w:r>
          </w:p>
        </w:tc>
        <w:tc>
          <w:tcPr>
            <w:tcW w:w="806" w:type="pct"/>
            <w:hideMark/>
          </w:tcPr>
          <w:p w14:paraId="4B148D87" w14:textId="652681D2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358,3</w:t>
            </w:r>
          </w:p>
        </w:tc>
        <w:tc>
          <w:tcPr>
            <w:tcW w:w="806" w:type="pct"/>
            <w:hideMark/>
          </w:tcPr>
          <w:p w14:paraId="6E863F7E" w14:textId="26B5CC51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363,4</w:t>
            </w:r>
          </w:p>
        </w:tc>
        <w:tc>
          <w:tcPr>
            <w:tcW w:w="804" w:type="pct"/>
            <w:noWrap/>
            <w:hideMark/>
          </w:tcPr>
          <w:p w14:paraId="2F3EC19B" w14:textId="7596FF77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367,2</w:t>
            </w:r>
          </w:p>
        </w:tc>
      </w:tr>
      <w:tr w:rsidR="00C31A99" w:rsidRPr="00296906" w14:paraId="296C8A99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3BB4E9D3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7" w:type="pct"/>
            <w:shd w:val="clear" w:color="auto" w:fill="auto"/>
            <w:hideMark/>
          </w:tcPr>
          <w:p w14:paraId="267B1F24" w14:textId="13A9BB26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12.899,1</w:t>
            </w:r>
          </w:p>
        </w:tc>
        <w:tc>
          <w:tcPr>
            <w:tcW w:w="806" w:type="pct"/>
            <w:shd w:val="clear" w:color="auto" w:fill="auto"/>
            <w:hideMark/>
          </w:tcPr>
          <w:p w14:paraId="5C667999" w14:textId="71A6ADD9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13.087,5</w:t>
            </w:r>
          </w:p>
        </w:tc>
        <w:tc>
          <w:tcPr>
            <w:tcW w:w="806" w:type="pct"/>
            <w:shd w:val="clear" w:color="auto" w:fill="auto"/>
            <w:hideMark/>
          </w:tcPr>
          <w:p w14:paraId="6253D465" w14:textId="19428D24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12.824,2</w:t>
            </w:r>
          </w:p>
        </w:tc>
        <w:tc>
          <w:tcPr>
            <w:tcW w:w="806" w:type="pct"/>
            <w:shd w:val="clear" w:color="auto" w:fill="auto"/>
            <w:hideMark/>
          </w:tcPr>
          <w:p w14:paraId="45082386" w14:textId="4A50E9C0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12.484,9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14:paraId="644796AE" w14:textId="12C44DE7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13.168,7</w:t>
            </w:r>
          </w:p>
        </w:tc>
      </w:tr>
      <w:tr w:rsidR="00C31A99" w:rsidRPr="00296906" w14:paraId="41255940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440DCCF3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hideMark/>
          </w:tcPr>
          <w:p w14:paraId="607C570C" w14:textId="1DEFAEFE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2.444,5</w:t>
            </w:r>
          </w:p>
        </w:tc>
        <w:tc>
          <w:tcPr>
            <w:tcW w:w="806" w:type="pct"/>
            <w:hideMark/>
          </w:tcPr>
          <w:p w14:paraId="1D246039" w14:textId="512B7321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2.683,4</w:t>
            </w:r>
          </w:p>
        </w:tc>
        <w:tc>
          <w:tcPr>
            <w:tcW w:w="806" w:type="pct"/>
            <w:hideMark/>
          </w:tcPr>
          <w:p w14:paraId="178C1DA9" w14:textId="3316E62D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2.685,0</w:t>
            </w:r>
          </w:p>
        </w:tc>
        <w:tc>
          <w:tcPr>
            <w:tcW w:w="806" w:type="pct"/>
            <w:hideMark/>
          </w:tcPr>
          <w:p w14:paraId="755AA3A6" w14:textId="7859F34E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2.708,5</w:t>
            </w:r>
          </w:p>
        </w:tc>
        <w:tc>
          <w:tcPr>
            <w:tcW w:w="804" w:type="pct"/>
            <w:noWrap/>
            <w:hideMark/>
          </w:tcPr>
          <w:p w14:paraId="31450D8B" w14:textId="502F2717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2.415,4</w:t>
            </w:r>
          </w:p>
        </w:tc>
      </w:tr>
      <w:tr w:rsidR="00C31A99" w:rsidRPr="00296906" w14:paraId="0E6233EC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50DDB83A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7" w:type="pct"/>
            <w:shd w:val="clear" w:color="auto" w:fill="auto"/>
            <w:hideMark/>
          </w:tcPr>
          <w:p w14:paraId="64F169F3" w14:textId="3A351E09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325,0</w:t>
            </w:r>
          </w:p>
        </w:tc>
        <w:tc>
          <w:tcPr>
            <w:tcW w:w="806" w:type="pct"/>
            <w:shd w:val="clear" w:color="auto" w:fill="auto"/>
            <w:hideMark/>
          </w:tcPr>
          <w:p w14:paraId="1C7A8A2A" w14:textId="53EEA3A6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329,0</w:t>
            </w:r>
          </w:p>
        </w:tc>
        <w:tc>
          <w:tcPr>
            <w:tcW w:w="806" w:type="pct"/>
            <w:shd w:val="clear" w:color="auto" w:fill="auto"/>
            <w:hideMark/>
          </w:tcPr>
          <w:p w14:paraId="24131C8A" w14:textId="4639E608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369,0</w:t>
            </w:r>
          </w:p>
        </w:tc>
        <w:tc>
          <w:tcPr>
            <w:tcW w:w="806" w:type="pct"/>
            <w:shd w:val="clear" w:color="auto" w:fill="auto"/>
            <w:hideMark/>
          </w:tcPr>
          <w:p w14:paraId="0C3AA537" w14:textId="016941E6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361,0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14:paraId="40E0E29B" w14:textId="4B534B28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360,0</w:t>
            </w:r>
          </w:p>
        </w:tc>
      </w:tr>
      <w:tr w:rsidR="00C31A99" w:rsidRPr="00296906" w14:paraId="143F03CF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686E8F84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07" w:type="pct"/>
            <w:hideMark/>
          </w:tcPr>
          <w:p w14:paraId="7484B04A" w14:textId="5563A233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403,1</w:t>
            </w:r>
          </w:p>
        </w:tc>
        <w:tc>
          <w:tcPr>
            <w:tcW w:w="806" w:type="pct"/>
            <w:hideMark/>
          </w:tcPr>
          <w:p w14:paraId="216BF1F5" w14:textId="7528D367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721,9</w:t>
            </w:r>
          </w:p>
        </w:tc>
        <w:tc>
          <w:tcPr>
            <w:tcW w:w="806" w:type="pct"/>
            <w:hideMark/>
          </w:tcPr>
          <w:p w14:paraId="452E0D35" w14:textId="38EA78FA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476,1</w:t>
            </w:r>
          </w:p>
        </w:tc>
        <w:tc>
          <w:tcPr>
            <w:tcW w:w="806" w:type="pct"/>
            <w:hideMark/>
          </w:tcPr>
          <w:p w14:paraId="12BD95DB" w14:textId="47004CF0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562,9</w:t>
            </w:r>
          </w:p>
        </w:tc>
        <w:tc>
          <w:tcPr>
            <w:tcW w:w="804" w:type="pct"/>
            <w:noWrap/>
            <w:hideMark/>
          </w:tcPr>
          <w:p w14:paraId="0E2A9FBE" w14:textId="65781F1A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569,3</w:t>
            </w:r>
          </w:p>
        </w:tc>
      </w:tr>
      <w:tr w:rsidR="00C31A99" w:rsidRPr="00296906" w14:paraId="249A6112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5081D020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shd w:val="clear" w:color="auto" w:fill="auto"/>
            <w:hideMark/>
          </w:tcPr>
          <w:p w14:paraId="1F1A30BF" w14:textId="6AD9983D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1.687,5</w:t>
            </w:r>
          </w:p>
        </w:tc>
        <w:tc>
          <w:tcPr>
            <w:tcW w:w="806" w:type="pct"/>
            <w:shd w:val="clear" w:color="auto" w:fill="auto"/>
            <w:hideMark/>
          </w:tcPr>
          <w:p w14:paraId="4ACCD00D" w14:textId="28866779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1.680,0</w:t>
            </w:r>
          </w:p>
        </w:tc>
        <w:tc>
          <w:tcPr>
            <w:tcW w:w="806" w:type="pct"/>
            <w:shd w:val="clear" w:color="auto" w:fill="auto"/>
            <w:hideMark/>
          </w:tcPr>
          <w:p w14:paraId="2E565332" w14:textId="6F32C077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791,7</w:t>
            </w:r>
          </w:p>
        </w:tc>
        <w:tc>
          <w:tcPr>
            <w:tcW w:w="806" w:type="pct"/>
            <w:shd w:val="clear" w:color="auto" w:fill="auto"/>
            <w:hideMark/>
          </w:tcPr>
          <w:p w14:paraId="40C28226" w14:textId="0E318464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1.772,6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14:paraId="0107D59C" w14:textId="3E3896A4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1.820,0</w:t>
            </w:r>
          </w:p>
        </w:tc>
      </w:tr>
      <w:tr w:rsidR="00C31A99" w:rsidRPr="00296906" w14:paraId="05FB05F5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518AA723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hideMark/>
          </w:tcPr>
          <w:p w14:paraId="4F3AC683" w14:textId="0E82B6E7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2.755,0</w:t>
            </w:r>
          </w:p>
        </w:tc>
        <w:tc>
          <w:tcPr>
            <w:tcW w:w="806" w:type="pct"/>
            <w:hideMark/>
          </w:tcPr>
          <w:p w14:paraId="1CDE7B30" w14:textId="32764EAA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3.104,0</w:t>
            </w:r>
          </w:p>
        </w:tc>
        <w:tc>
          <w:tcPr>
            <w:tcW w:w="806" w:type="pct"/>
            <w:hideMark/>
          </w:tcPr>
          <w:p w14:paraId="1E28B3FC" w14:textId="4DD0274D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3.771,5</w:t>
            </w:r>
          </w:p>
        </w:tc>
        <w:tc>
          <w:tcPr>
            <w:tcW w:w="806" w:type="pct"/>
            <w:hideMark/>
          </w:tcPr>
          <w:p w14:paraId="1A8D9255" w14:textId="70890C82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3.700,0</w:t>
            </w:r>
          </w:p>
        </w:tc>
        <w:tc>
          <w:tcPr>
            <w:tcW w:w="804" w:type="pct"/>
            <w:noWrap/>
            <w:hideMark/>
          </w:tcPr>
          <w:p w14:paraId="44337ACE" w14:textId="4232D048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3.856,0</w:t>
            </w:r>
          </w:p>
        </w:tc>
      </w:tr>
      <w:tr w:rsidR="00C31A99" w:rsidRPr="00296906" w14:paraId="6277E271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0A2048AC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shd w:val="clear" w:color="auto" w:fill="auto"/>
            <w:hideMark/>
          </w:tcPr>
          <w:p w14:paraId="13909899" w14:textId="22ACEC98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14.790,2</w:t>
            </w:r>
          </w:p>
        </w:tc>
        <w:tc>
          <w:tcPr>
            <w:tcW w:w="806" w:type="pct"/>
            <w:shd w:val="clear" w:color="auto" w:fill="auto"/>
            <w:hideMark/>
          </w:tcPr>
          <w:p w14:paraId="2D3ADC35" w14:textId="375E0BD7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15.416,2</w:t>
            </w:r>
          </w:p>
        </w:tc>
        <w:tc>
          <w:tcPr>
            <w:tcW w:w="806" w:type="pct"/>
            <w:shd w:val="clear" w:color="auto" w:fill="auto"/>
            <w:hideMark/>
          </w:tcPr>
          <w:p w14:paraId="461EA0B0" w14:textId="4559D91D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15.410,4</w:t>
            </w:r>
          </w:p>
        </w:tc>
        <w:tc>
          <w:tcPr>
            <w:tcW w:w="806" w:type="pct"/>
            <w:shd w:val="clear" w:color="auto" w:fill="auto"/>
            <w:hideMark/>
          </w:tcPr>
          <w:p w14:paraId="20076C10" w14:textId="2EBA51B6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14.808,3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14:paraId="57C95968" w14:textId="178CE62D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15.029,7</w:t>
            </w:r>
          </w:p>
        </w:tc>
      </w:tr>
      <w:tr w:rsidR="00C31A99" w:rsidRPr="00296906" w14:paraId="4A95A0BC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2C36E5F7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7" w:type="pct"/>
            <w:hideMark/>
          </w:tcPr>
          <w:p w14:paraId="5120F132" w14:textId="705A3FDE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10.289,8</w:t>
            </w:r>
          </w:p>
        </w:tc>
        <w:tc>
          <w:tcPr>
            <w:tcW w:w="806" w:type="pct"/>
            <w:hideMark/>
          </w:tcPr>
          <w:p w14:paraId="77D1FB67" w14:textId="2E0BAF0E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4.706,7</w:t>
            </w:r>
          </w:p>
        </w:tc>
        <w:tc>
          <w:tcPr>
            <w:tcW w:w="806" w:type="pct"/>
            <w:hideMark/>
          </w:tcPr>
          <w:p w14:paraId="4DA6A25E" w14:textId="7D40656B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11.480,8</w:t>
            </w:r>
          </w:p>
        </w:tc>
        <w:tc>
          <w:tcPr>
            <w:tcW w:w="806" w:type="pct"/>
            <w:hideMark/>
          </w:tcPr>
          <w:p w14:paraId="0CAFC50C" w14:textId="7DE4C12C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12.475,1</w:t>
            </w:r>
          </w:p>
        </w:tc>
        <w:tc>
          <w:tcPr>
            <w:tcW w:w="804" w:type="pct"/>
            <w:noWrap/>
            <w:hideMark/>
          </w:tcPr>
          <w:p w14:paraId="4E27091E" w14:textId="10570CBE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12.453,8</w:t>
            </w:r>
          </w:p>
        </w:tc>
      </w:tr>
      <w:tr w:rsidR="00C31A99" w:rsidRPr="00296906" w14:paraId="01D675D7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69442828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shd w:val="clear" w:color="auto" w:fill="auto"/>
            <w:hideMark/>
          </w:tcPr>
          <w:p w14:paraId="76C57AE4" w14:textId="21AC09DB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103.787,5</w:t>
            </w:r>
          </w:p>
        </w:tc>
        <w:tc>
          <w:tcPr>
            <w:tcW w:w="806" w:type="pct"/>
            <w:shd w:val="clear" w:color="auto" w:fill="auto"/>
            <w:hideMark/>
          </w:tcPr>
          <w:p w14:paraId="11088068" w14:textId="6846B355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681,4</w:t>
            </w:r>
          </w:p>
        </w:tc>
        <w:tc>
          <w:tcPr>
            <w:tcW w:w="806" w:type="pct"/>
            <w:shd w:val="clear" w:color="auto" w:fill="auto"/>
            <w:hideMark/>
          </w:tcPr>
          <w:p w14:paraId="0E32C7C3" w14:textId="62833DEC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124.349,3</w:t>
            </w:r>
          </w:p>
        </w:tc>
        <w:tc>
          <w:tcPr>
            <w:tcW w:w="806" w:type="pct"/>
            <w:shd w:val="clear" w:color="auto" w:fill="auto"/>
            <w:hideMark/>
          </w:tcPr>
          <w:p w14:paraId="4D263D3C" w14:textId="668B1A8D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128.862,3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14:paraId="4F0805E1" w14:textId="20BBE654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126.943,0</w:t>
            </w:r>
          </w:p>
        </w:tc>
      </w:tr>
      <w:tr w:rsidR="00C31A99" w:rsidRPr="00296906" w14:paraId="7490CF11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1B735834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7" w:type="pct"/>
            <w:hideMark/>
          </w:tcPr>
          <w:p w14:paraId="330B84FB" w14:textId="3A600A84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21.088,9</w:t>
            </w:r>
          </w:p>
        </w:tc>
        <w:tc>
          <w:tcPr>
            <w:tcW w:w="806" w:type="pct"/>
            <w:hideMark/>
          </w:tcPr>
          <w:p w14:paraId="5BF9639A" w14:textId="0136EE9A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22.359,3</w:t>
            </w:r>
          </w:p>
        </w:tc>
        <w:tc>
          <w:tcPr>
            <w:tcW w:w="806" w:type="pct"/>
            <w:hideMark/>
          </w:tcPr>
          <w:p w14:paraId="096F03A9" w14:textId="5B603FB0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24.333,1</w:t>
            </w:r>
          </w:p>
        </w:tc>
        <w:tc>
          <w:tcPr>
            <w:tcW w:w="806" w:type="pct"/>
            <w:hideMark/>
          </w:tcPr>
          <w:p w14:paraId="02EC0F6A" w14:textId="1D90CAD7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24.996,7</w:t>
            </w:r>
          </w:p>
        </w:tc>
        <w:tc>
          <w:tcPr>
            <w:tcW w:w="804" w:type="pct"/>
            <w:noWrap/>
            <w:hideMark/>
          </w:tcPr>
          <w:p w14:paraId="3517FEA5" w14:textId="7BC1A9C6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50.712,4</w:t>
            </w:r>
          </w:p>
        </w:tc>
      </w:tr>
      <w:tr w:rsidR="00C31A99" w:rsidRPr="00296906" w14:paraId="4C94F768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7264A8D2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Lâm Đồng</w:t>
            </w:r>
          </w:p>
        </w:tc>
        <w:tc>
          <w:tcPr>
            <w:tcW w:w="807" w:type="pct"/>
            <w:shd w:val="clear" w:color="auto" w:fill="auto"/>
            <w:hideMark/>
          </w:tcPr>
          <w:p w14:paraId="1AAD84FD" w14:textId="0A9C9AB9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10.416,1</w:t>
            </w:r>
          </w:p>
        </w:tc>
        <w:tc>
          <w:tcPr>
            <w:tcW w:w="806" w:type="pct"/>
            <w:shd w:val="clear" w:color="auto" w:fill="auto"/>
            <w:hideMark/>
          </w:tcPr>
          <w:p w14:paraId="0DD3ABC4" w14:textId="528AC57A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10.855,2</w:t>
            </w:r>
          </w:p>
        </w:tc>
        <w:tc>
          <w:tcPr>
            <w:tcW w:w="806" w:type="pct"/>
            <w:shd w:val="clear" w:color="auto" w:fill="auto"/>
            <w:hideMark/>
          </w:tcPr>
          <w:p w14:paraId="0C71271E" w14:textId="530D4F78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11.953,3</w:t>
            </w:r>
          </w:p>
        </w:tc>
        <w:tc>
          <w:tcPr>
            <w:tcW w:w="806" w:type="pct"/>
            <w:shd w:val="clear" w:color="auto" w:fill="auto"/>
            <w:hideMark/>
          </w:tcPr>
          <w:p w14:paraId="6BF6641E" w14:textId="044FE982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13.546,6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14:paraId="666BB1E8" w14:textId="734A6AC3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14.345,2</w:t>
            </w:r>
          </w:p>
        </w:tc>
      </w:tr>
      <w:tr w:rsidR="00C31A99" w:rsidRPr="00296906" w14:paraId="3340CF57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09E440BA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7" w:type="pct"/>
            <w:hideMark/>
          </w:tcPr>
          <w:p w14:paraId="1493E149" w14:textId="46B3278A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87.689,0</w:t>
            </w:r>
          </w:p>
        </w:tc>
        <w:tc>
          <w:tcPr>
            <w:tcW w:w="806" w:type="pct"/>
            <w:hideMark/>
          </w:tcPr>
          <w:p w14:paraId="08366C77" w14:textId="4D2A0B4C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103.407,0</w:t>
            </w:r>
          </w:p>
        </w:tc>
        <w:tc>
          <w:tcPr>
            <w:tcW w:w="806" w:type="pct"/>
            <w:hideMark/>
          </w:tcPr>
          <w:p w14:paraId="2AEBB486" w14:textId="6066C198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111.958,5</w:t>
            </w:r>
          </w:p>
        </w:tc>
        <w:tc>
          <w:tcPr>
            <w:tcW w:w="806" w:type="pct"/>
            <w:hideMark/>
          </w:tcPr>
          <w:p w14:paraId="2F79415D" w14:textId="51698512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120.872,7</w:t>
            </w:r>
          </w:p>
        </w:tc>
        <w:tc>
          <w:tcPr>
            <w:tcW w:w="804" w:type="pct"/>
            <w:noWrap/>
            <w:hideMark/>
          </w:tcPr>
          <w:p w14:paraId="59CD479A" w14:textId="4EF7E85D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125.382,6</w:t>
            </w:r>
          </w:p>
        </w:tc>
      </w:tr>
      <w:tr w:rsidR="00C31A99" w:rsidRPr="00296906" w14:paraId="5FECEAE5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585F01C3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7" w:type="pct"/>
            <w:shd w:val="clear" w:color="auto" w:fill="auto"/>
            <w:hideMark/>
          </w:tcPr>
          <w:p w14:paraId="4FD388C7" w14:textId="0D4111B0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4.779,5</w:t>
            </w:r>
          </w:p>
        </w:tc>
        <w:tc>
          <w:tcPr>
            <w:tcW w:w="806" w:type="pct"/>
            <w:shd w:val="clear" w:color="auto" w:fill="auto"/>
            <w:hideMark/>
          </w:tcPr>
          <w:p w14:paraId="01332C90" w14:textId="6639CEE0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6.038,6</w:t>
            </w:r>
          </w:p>
        </w:tc>
        <w:tc>
          <w:tcPr>
            <w:tcW w:w="806" w:type="pct"/>
            <w:shd w:val="clear" w:color="auto" w:fill="auto"/>
            <w:hideMark/>
          </w:tcPr>
          <w:p w14:paraId="234143DE" w14:textId="04A825FD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7.444,1</w:t>
            </w:r>
          </w:p>
        </w:tc>
        <w:tc>
          <w:tcPr>
            <w:tcW w:w="806" w:type="pct"/>
            <w:shd w:val="clear" w:color="auto" w:fill="auto"/>
            <w:hideMark/>
          </w:tcPr>
          <w:p w14:paraId="19D54DEE" w14:textId="6562264D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8.170,8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14:paraId="271B5DDF" w14:textId="7CE8DDF2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8.627,7</w:t>
            </w:r>
          </w:p>
        </w:tc>
      </w:tr>
      <w:tr w:rsidR="00C31A99" w:rsidRPr="00296906" w14:paraId="0A64D836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1EFC4233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7" w:type="pct"/>
            <w:hideMark/>
          </w:tcPr>
          <w:p w14:paraId="4E846901" w14:textId="2BCE8377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7.975,2</w:t>
            </w:r>
          </w:p>
        </w:tc>
        <w:tc>
          <w:tcPr>
            <w:tcW w:w="806" w:type="pct"/>
            <w:hideMark/>
          </w:tcPr>
          <w:p w14:paraId="48BD3A55" w14:textId="1B6159D8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7.367,3</w:t>
            </w:r>
          </w:p>
        </w:tc>
        <w:tc>
          <w:tcPr>
            <w:tcW w:w="806" w:type="pct"/>
            <w:hideMark/>
          </w:tcPr>
          <w:p w14:paraId="1E73A918" w14:textId="721A2DFC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6.780,6</w:t>
            </w:r>
          </w:p>
        </w:tc>
        <w:tc>
          <w:tcPr>
            <w:tcW w:w="806" w:type="pct"/>
            <w:hideMark/>
          </w:tcPr>
          <w:p w14:paraId="562ACBDE" w14:textId="029AABBB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12.142,0</w:t>
            </w:r>
          </w:p>
        </w:tc>
        <w:tc>
          <w:tcPr>
            <w:tcW w:w="804" w:type="pct"/>
            <w:noWrap/>
            <w:hideMark/>
          </w:tcPr>
          <w:p w14:paraId="42DBEECC" w14:textId="56A53374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11.536,0</w:t>
            </w:r>
          </w:p>
        </w:tc>
      </w:tr>
      <w:tr w:rsidR="00C31A99" w:rsidRPr="00296906" w14:paraId="1C7AE357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59C749C3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7" w:type="pct"/>
            <w:shd w:val="clear" w:color="auto" w:fill="auto"/>
            <w:hideMark/>
          </w:tcPr>
          <w:p w14:paraId="4D6595E1" w14:textId="7F3744BB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1.150.984,6</w:t>
            </w:r>
          </w:p>
        </w:tc>
        <w:tc>
          <w:tcPr>
            <w:tcW w:w="806" w:type="pct"/>
            <w:shd w:val="clear" w:color="auto" w:fill="auto"/>
            <w:hideMark/>
          </w:tcPr>
          <w:p w14:paraId="4D33C2FC" w14:textId="7BFCBC74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1.187.183,7</w:t>
            </w:r>
          </w:p>
        </w:tc>
        <w:tc>
          <w:tcPr>
            <w:tcW w:w="806" w:type="pct"/>
            <w:shd w:val="clear" w:color="auto" w:fill="auto"/>
            <w:hideMark/>
          </w:tcPr>
          <w:p w14:paraId="55CC2D1D" w14:textId="2DA8C3BF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1.233.057,5</w:t>
            </w:r>
          </w:p>
        </w:tc>
        <w:tc>
          <w:tcPr>
            <w:tcW w:w="806" w:type="pct"/>
            <w:shd w:val="clear" w:color="auto" w:fill="auto"/>
            <w:hideMark/>
          </w:tcPr>
          <w:p w14:paraId="14EB9D23" w14:textId="0DDCC688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1.282.623,9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14:paraId="2DF7F4E6" w14:textId="7C202DB5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1.328.233,0</w:t>
            </w:r>
          </w:p>
        </w:tc>
      </w:tr>
      <w:tr w:rsidR="00C31A99" w:rsidRPr="00296906" w14:paraId="57818F18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31703488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7" w:type="pct"/>
            <w:hideMark/>
          </w:tcPr>
          <w:p w14:paraId="389C1A87" w14:textId="3500D62A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239.677,4</w:t>
            </w:r>
          </w:p>
        </w:tc>
        <w:tc>
          <w:tcPr>
            <w:tcW w:w="806" w:type="pct"/>
            <w:hideMark/>
          </w:tcPr>
          <w:p w14:paraId="57B26DB4" w14:textId="2E9C0295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236.019,4</w:t>
            </w:r>
          </w:p>
        </w:tc>
        <w:tc>
          <w:tcPr>
            <w:tcW w:w="806" w:type="pct"/>
            <w:hideMark/>
          </w:tcPr>
          <w:p w14:paraId="73278939" w14:textId="71DE7AF0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343.658,8</w:t>
            </w:r>
          </w:p>
        </w:tc>
        <w:tc>
          <w:tcPr>
            <w:tcW w:w="806" w:type="pct"/>
            <w:hideMark/>
          </w:tcPr>
          <w:p w14:paraId="4EC8530E" w14:textId="6CD9A3E3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400.774,6</w:t>
            </w:r>
          </w:p>
        </w:tc>
        <w:tc>
          <w:tcPr>
            <w:tcW w:w="804" w:type="pct"/>
            <w:noWrap/>
            <w:hideMark/>
          </w:tcPr>
          <w:p w14:paraId="762729F5" w14:textId="32145A08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416.246,3</w:t>
            </w:r>
          </w:p>
        </w:tc>
      </w:tr>
      <w:tr w:rsidR="00C31A99" w:rsidRPr="00296906" w14:paraId="51DB736A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205B658F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shd w:val="clear" w:color="auto" w:fill="auto"/>
            <w:hideMark/>
          </w:tcPr>
          <w:p w14:paraId="6D53F09E" w14:textId="0178CE15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59.310,6</w:t>
            </w:r>
          </w:p>
        </w:tc>
        <w:tc>
          <w:tcPr>
            <w:tcW w:w="806" w:type="pct"/>
            <w:shd w:val="clear" w:color="auto" w:fill="auto"/>
            <w:hideMark/>
          </w:tcPr>
          <w:p w14:paraId="4842DD27" w14:textId="5499693D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50.335,7</w:t>
            </w:r>
          </w:p>
        </w:tc>
        <w:tc>
          <w:tcPr>
            <w:tcW w:w="806" w:type="pct"/>
            <w:shd w:val="clear" w:color="auto" w:fill="auto"/>
            <w:hideMark/>
          </w:tcPr>
          <w:p w14:paraId="482AEF78" w14:textId="3D4786AB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58.028,5</w:t>
            </w:r>
          </w:p>
        </w:tc>
        <w:tc>
          <w:tcPr>
            <w:tcW w:w="806" w:type="pct"/>
            <w:shd w:val="clear" w:color="auto" w:fill="auto"/>
            <w:hideMark/>
          </w:tcPr>
          <w:p w14:paraId="3231A151" w14:textId="13C1D3D6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65.423,9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14:paraId="35066848" w14:textId="279AFCE1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66.824,1</w:t>
            </w:r>
          </w:p>
        </w:tc>
      </w:tr>
      <w:tr w:rsidR="00C31A99" w:rsidRPr="00296906" w14:paraId="24D399B7" w14:textId="77777777" w:rsidTr="002969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6AE77A81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7" w:type="pct"/>
            <w:hideMark/>
          </w:tcPr>
          <w:p w14:paraId="4D538E44" w14:textId="6D60C7A9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68.288,3</w:t>
            </w:r>
          </w:p>
        </w:tc>
        <w:tc>
          <w:tcPr>
            <w:tcW w:w="806" w:type="pct"/>
            <w:hideMark/>
          </w:tcPr>
          <w:p w14:paraId="198593A8" w14:textId="718350C8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81.390,3</w:t>
            </w:r>
          </w:p>
        </w:tc>
        <w:tc>
          <w:tcPr>
            <w:tcW w:w="806" w:type="pct"/>
            <w:hideMark/>
          </w:tcPr>
          <w:p w14:paraId="347E5C6A" w14:textId="18880281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93.346,7</w:t>
            </w:r>
          </w:p>
        </w:tc>
        <w:tc>
          <w:tcPr>
            <w:tcW w:w="806" w:type="pct"/>
            <w:hideMark/>
          </w:tcPr>
          <w:p w14:paraId="6EAC13D0" w14:textId="6052FF3C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103.032,9</w:t>
            </w:r>
          </w:p>
        </w:tc>
        <w:tc>
          <w:tcPr>
            <w:tcW w:w="804" w:type="pct"/>
            <w:noWrap/>
            <w:hideMark/>
          </w:tcPr>
          <w:p w14:paraId="5A811370" w14:textId="59E9DFAF" w:rsidR="00C31A99" w:rsidRPr="00296906" w:rsidRDefault="00C31A99" w:rsidP="00296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106.455,4</w:t>
            </w:r>
          </w:p>
        </w:tc>
      </w:tr>
      <w:tr w:rsidR="00C31A99" w:rsidRPr="00296906" w14:paraId="5E75115F" w14:textId="77777777" w:rsidTr="0029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64BCB5C7" w14:textId="77777777" w:rsidR="00C31A99" w:rsidRPr="00296906" w:rsidRDefault="00C31A99" w:rsidP="0029690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7" w:type="pct"/>
            <w:shd w:val="clear" w:color="auto" w:fill="auto"/>
            <w:hideMark/>
          </w:tcPr>
          <w:p w14:paraId="36968B41" w14:textId="6C6E839F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59.904,2</w:t>
            </w:r>
          </w:p>
        </w:tc>
        <w:tc>
          <w:tcPr>
            <w:tcW w:w="806" w:type="pct"/>
            <w:shd w:val="clear" w:color="auto" w:fill="auto"/>
            <w:hideMark/>
          </w:tcPr>
          <w:p w14:paraId="48690F09" w14:textId="6178047B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61.292,0</w:t>
            </w:r>
          </w:p>
        </w:tc>
        <w:tc>
          <w:tcPr>
            <w:tcW w:w="806" w:type="pct"/>
            <w:shd w:val="clear" w:color="auto" w:fill="auto"/>
            <w:hideMark/>
          </w:tcPr>
          <w:p w14:paraId="01729E9F" w14:textId="3B8AADC1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61.777,0</w:t>
            </w:r>
          </w:p>
        </w:tc>
        <w:tc>
          <w:tcPr>
            <w:tcW w:w="806" w:type="pct"/>
            <w:shd w:val="clear" w:color="auto" w:fill="auto"/>
            <w:hideMark/>
          </w:tcPr>
          <w:p w14:paraId="253BDEC7" w14:textId="5ED84399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63.512,1</w:t>
            </w:r>
          </w:p>
        </w:tc>
        <w:tc>
          <w:tcPr>
            <w:tcW w:w="804" w:type="pct"/>
            <w:shd w:val="clear" w:color="auto" w:fill="auto"/>
            <w:noWrap/>
            <w:hideMark/>
          </w:tcPr>
          <w:p w14:paraId="04DE47CC" w14:textId="68ACDB94" w:rsidR="00C31A99" w:rsidRPr="00296906" w:rsidRDefault="00C31A99" w:rsidP="00296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6906">
              <w:rPr>
                <w:rFonts w:ascii="Calibri" w:hAnsi="Calibri" w:cs="Calibri"/>
                <w:color w:val="auto"/>
                <w:szCs w:val="22"/>
              </w:rPr>
              <w:t>65.256,2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