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2.63: Diện tích trồng cây dược liệu theo địa phương giai đoạn 2020-2024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71"/>
        <w:gridCol w:w="1555"/>
        <w:gridCol w:w="1553"/>
        <w:gridCol w:w="1553"/>
        <w:gridCol w:w="1553"/>
        <w:gridCol w:w="1552"/>
      </w:tblGrid>
      <w:tr w:rsidR="00852A42" w:rsidRPr="00E965DA" w14:paraId="6C14D0AA" w14:textId="77777777" w:rsidTr="00E96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6162C194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noWrap/>
            <w:vAlign w:val="center"/>
            <w:hideMark/>
          </w:tcPr>
          <w:p w14:paraId="50C542CE" w14:textId="77777777" w:rsidR="00852A42" w:rsidRPr="00E965DA" w:rsidRDefault="00852A42" w:rsidP="00D6334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06" w:type="pct"/>
            <w:noWrap/>
            <w:vAlign w:val="center"/>
            <w:hideMark/>
          </w:tcPr>
          <w:p w14:paraId="3AA0AB1C" w14:textId="77777777" w:rsidR="00852A42" w:rsidRPr="00E965DA" w:rsidRDefault="00852A42" w:rsidP="00D6334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6" w:type="pct"/>
            <w:noWrap/>
            <w:vAlign w:val="center"/>
            <w:hideMark/>
          </w:tcPr>
          <w:p w14:paraId="40D11595" w14:textId="77777777" w:rsidR="00852A42" w:rsidRPr="00E965DA" w:rsidRDefault="00852A42" w:rsidP="00D6334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6" w:type="pct"/>
            <w:noWrap/>
            <w:vAlign w:val="center"/>
            <w:hideMark/>
          </w:tcPr>
          <w:p w14:paraId="3035C8C0" w14:textId="77777777" w:rsidR="00852A42" w:rsidRPr="00E965DA" w:rsidRDefault="00852A42" w:rsidP="00D6334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06" w:type="pct"/>
            <w:noWrap/>
            <w:vAlign w:val="center"/>
            <w:hideMark/>
          </w:tcPr>
          <w:p w14:paraId="1A633C81" w14:textId="77777777" w:rsidR="00852A42" w:rsidRPr="00E965DA" w:rsidRDefault="00852A42" w:rsidP="00D6334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852A42" w:rsidRPr="00E965DA" w14:paraId="7B6CF4EF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7596059D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46A4BB68" w14:textId="69E9EAF1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51.129,0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8B6593A" w14:textId="34613BD1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54.438,9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689D4BF" w14:textId="734527FD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59.346,6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0B37296" w14:textId="32577763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64.716,2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F3FBE1B" w14:textId="6EF2FE17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67.669,6</w:t>
            </w:r>
          </w:p>
        </w:tc>
      </w:tr>
      <w:tr w:rsidR="00852A42" w:rsidRPr="00E965DA" w14:paraId="32BD9267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1DFD8104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noWrap/>
            <w:vAlign w:val="center"/>
            <w:hideMark/>
          </w:tcPr>
          <w:p w14:paraId="364B8712" w14:textId="60AE2D4A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4.545,7</w:t>
            </w:r>
          </w:p>
        </w:tc>
        <w:tc>
          <w:tcPr>
            <w:tcW w:w="806" w:type="pct"/>
            <w:noWrap/>
            <w:vAlign w:val="center"/>
            <w:hideMark/>
          </w:tcPr>
          <w:p w14:paraId="0A8995A9" w14:textId="16BC6A1E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5.330,6</w:t>
            </w:r>
          </w:p>
        </w:tc>
        <w:tc>
          <w:tcPr>
            <w:tcW w:w="806" w:type="pct"/>
            <w:noWrap/>
            <w:vAlign w:val="center"/>
            <w:hideMark/>
          </w:tcPr>
          <w:p w14:paraId="5B3F18E2" w14:textId="0B89AF6D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6.640,1</w:t>
            </w:r>
          </w:p>
        </w:tc>
        <w:tc>
          <w:tcPr>
            <w:tcW w:w="806" w:type="pct"/>
            <w:noWrap/>
            <w:vAlign w:val="center"/>
            <w:hideMark/>
          </w:tcPr>
          <w:p w14:paraId="1EAA818D" w14:textId="094261F5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6.875,3</w:t>
            </w:r>
          </w:p>
        </w:tc>
        <w:tc>
          <w:tcPr>
            <w:tcW w:w="806" w:type="pct"/>
            <w:noWrap/>
            <w:vAlign w:val="center"/>
            <w:hideMark/>
          </w:tcPr>
          <w:p w14:paraId="0E38C3D6" w14:textId="7A138E20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7.635,0</w:t>
            </w:r>
          </w:p>
        </w:tc>
      </w:tr>
      <w:tr w:rsidR="00852A42" w:rsidRPr="00E965DA" w14:paraId="64F2ED64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2DA652F5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55AD2B14" w14:textId="4E4C66E7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429,7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F5A781A" w14:textId="02C0D0A0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937,0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CBE757A" w14:textId="1D685F7E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982,2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1ADC939" w14:textId="2BDFDFA1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1.207,6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30D6BF1" w14:textId="0F8ED6E2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1.331,5</w:t>
            </w:r>
          </w:p>
        </w:tc>
      </w:tr>
      <w:tr w:rsidR="00852A42" w:rsidRPr="00E965DA" w14:paraId="1E98650E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568A0472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7" w:type="pct"/>
            <w:noWrap/>
            <w:vAlign w:val="center"/>
            <w:hideMark/>
          </w:tcPr>
          <w:p w14:paraId="16D27907" w14:textId="38140552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2.320,4</w:t>
            </w:r>
          </w:p>
        </w:tc>
        <w:tc>
          <w:tcPr>
            <w:tcW w:w="806" w:type="pct"/>
            <w:noWrap/>
            <w:vAlign w:val="center"/>
            <w:hideMark/>
          </w:tcPr>
          <w:p w14:paraId="2379CA9A" w14:textId="36FEABE3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2.601,2</w:t>
            </w:r>
          </w:p>
        </w:tc>
        <w:tc>
          <w:tcPr>
            <w:tcW w:w="806" w:type="pct"/>
            <w:noWrap/>
            <w:vAlign w:val="center"/>
            <w:hideMark/>
          </w:tcPr>
          <w:p w14:paraId="125E2D3F" w14:textId="377FE86C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3.050,4</w:t>
            </w:r>
          </w:p>
        </w:tc>
        <w:tc>
          <w:tcPr>
            <w:tcW w:w="806" w:type="pct"/>
            <w:noWrap/>
            <w:vAlign w:val="center"/>
            <w:hideMark/>
          </w:tcPr>
          <w:p w14:paraId="41FA7F50" w14:textId="5CBB622D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3.302,2</w:t>
            </w:r>
          </w:p>
        </w:tc>
        <w:tc>
          <w:tcPr>
            <w:tcW w:w="806" w:type="pct"/>
            <w:noWrap/>
            <w:vAlign w:val="center"/>
            <w:hideMark/>
          </w:tcPr>
          <w:p w14:paraId="41F2E718" w14:textId="22D0F859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3.752,5</w:t>
            </w:r>
          </w:p>
        </w:tc>
      </w:tr>
      <w:tr w:rsidR="00852A42" w:rsidRPr="00E965DA" w14:paraId="1F51CB0B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57697BB0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60915A58" w14:textId="770D8943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364,9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343B909" w14:textId="0DCA4D59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396,7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81E6AA9" w14:textId="744D1DDB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517,9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1EE8772" w14:textId="2AEC0F74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725,3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6CF0725" w14:textId="1866FDE4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1.578,4</w:t>
            </w:r>
          </w:p>
        </w:tc>
      </w:tr>
      <w:tr w:rsidR="00852A42" w:rsidRPr="00E965DA" w14:paraId="0CAE8D35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1FE72C1B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noWrap/>
            <w:vAlign w:val="center"/>
            <w:hideMark/>
          </w:tcPr>
          <w:p w14:paraId="38A45317" w14:textId="66CC9515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127,7</w:t>
            </w:r>
          </w:p>
        </w:tc>
        <w:tc>
          <w:tcPr>
            <w:tcW w:w="806" w:type="pct"/>
            <w:noWrap/>
            <w:vAlign w:val="center"/>
            <w:hideMark/>
          </w:tcPr>
          <w:p w14:paraId="13147A3E" w14:textId="3C1405A3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96,8</w:t>
            </w:r>
          </w:p>
        </w:tc>
        <w:tc>
          <w:tcPr>
            <w:tcW w:w="806" w:type="pct"/>
            <w:noWrap/>
            <w:vAlign w:val="center"/>
            <w:hideMark/>
          </w:tcPr>
          <w:p w14:paraId="13A24AAF" w14:textId="2C8A19E9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124,4</w:t>
            </w:r>
          </w:p>
        </w:tc>
        <w:tc>
          <w:tcPr>
            <w:tcW w:w="806" w:type="pct"/>
            <w:noWrap/>
            <w:vAlign w:val="center"/>
            <w:hideMark/>
          </w:tcPr>
          <w:p w14:paraId="5417CADA" w14:textId="21F38F95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111,9</w:t>
            </w:r>
          </w:p>
        </w:tc>
        <w:tc>
          <w:tcPr>
            <w:tcW w:w="806" w:type="pct"/>
            <w:noWrap/>
            <w:vAlign w:val="center"/>
            <w:hideMark/>
          </w:tcPr>
          <w:p w14:paraId="2FCDFEA3" w14:textId="5414B9B6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135,9</w:t>
            </w:r>
          </w:p>
        </w:tc>
      </w:tr>
      <w:tr w:rsidR="00852A42" w:rsidRPr="00E965DA" w14:paraId="42EB1D76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1F6BE380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3B97C7DE" w14:textId="47C58F52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685,0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8DB58C7" w14:textId="11E16A6B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703,0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1E9AEEC" w14:textId="4282E716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619,0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CE86B67" w14:textId="09D6943B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650,0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B6D15D4" w14:textId="3645866B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642,0</w:t>
            </w:r>
          </w:p>
        </w:tc>
      </w:tr>
      <w:tr w:rsidR="00852A42" w:rsidRPr="00E965DA" w14:paraId="26C43C9A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50D62197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noWrap/>
            <w:vAlign w:val="center"/>
            <w:hideMark/>
          </w:tcPr>
          <w:p w14:paraId="7792671E" w14:textId="2951A0CF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4.377,0</w:t>
            </w:r>
          </w:p>
        </w:tc>
        <w:tc>
          <w:tcPr>
            <w:tcW w:w="806" w:type="pct"/>
            <w:noWrap/>
            <w:vAlign w:val="center"/>
            <w:hideMark/>
          </w:tcPr>
          <w:p w14:paraId="468AF0B2" w14:textId="0CA32A1C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2.397,0</w:t>
            </w:r>
          </w:p>
        </w:tc>
        <w:tc>
          <w:tcPr>
            <w:tcW w:w="806" w:type="pct"/>
            <w:noWrap/>
            <w:vAlign w:val="center"/>
            <w:hideMark/>
          </w:tcPr>
          <w:p w14:paraId="5B40ADCF" w14:textId="2887B272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2.491,8</w:t>
            </w:r>
          </w:p>
        </w:tc>
        <w:tc>
          <w:tcPr>
            <w:tcW w:w="806" w:type="pct"/>
            <w:noWrap/>
            <w:vAlign w:val="center"/>
            <w:hideMark/>
          </w:tcPr>
          <w:p w14:paraId="5B58D389" w14:textId="345CB02F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2.565,5</w:t>
            </w:r>
          </w:p>
        </w:tc>
        <w:tc>
          <w:tcPr>
            <w:tcW w:w="806" w:type="pct"/>
            <w:noWrap/>
            <w:vAlign w:val="center"/>
            <w:hideMark/>
          </w:tcPr>
          <w:p w14:paraId="79B819D7" w14:textId="3F3FEEF5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2.473,3</w:t>
            </w:r>
          </w:p>
        </w:tc>
      </w:tr>
      <w:tr w:rsidR="00852A42" w:rsidRPr="00E965DA" w14:paraId="43722A4E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51559E36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34F699E9" w14:textId="44AD2732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31.044,2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37B4301" w14:textId="4E6B2FA0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31.657,6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AC66E04" w14:textId="34159F86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32.414,3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9778039" w14:textId="546F2802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33.983,7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87ECC58" w14:textId="17DA1126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35.590,5</w:t>
            </w:r>
          </w:p>
        </w:tc>
      </w:tr>
      <w:tr w:rsidR="00852A42" w:rsidRPr="00E965DA" w14:paraId="639A5683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0DCDC01D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noWrap/>
            <w:vAlign w:val="center"/>
            <w:hideMark/>
          </w:tcPr>
          <w:p w14:paraId="34CDEFD6" w14:textId="17909767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95,3</w:t>
            </w:r>
          </w:p>
        </w:tc>
        <w:tc>
          <w:tcPr>
            <w:tcW w:w="806" w:type="pct"/>
            <w:noWrap/>
            <w:vAlign w:val="center"/>
            <w:hideMark/>
          </w:tcPr>
          <w:p w14:paraId="5B76A81A" w14:textId="0CE4CFCE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325,4</w:t>
            </w:r>
          </w:p>
        </w:tc>
        <w:tc>
          <w:tcPr>
            <w:tcW w:w="806" w:type="pct"/>
            <w:noWrap/>
            <w:vAlign w:val="center"/>
            <w:hideMark/>
          </w:tcPr>
          <w:p w14:paraId="721BD299" w14:textId="6D381512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303,3</w:t>
            </w:r>
          </w:p>
        </w:tc>
        <w:tc>
          <w:tcPr>
            <w:tcW w:w="806" w:type="pct"/>
            <w:noWrap/>
            <w:vAlign w:val="center"/>
            <w:hideMark/>
          </w:tcPr>
          <w:p w14:paraId="306B19AA" w14:textId="162BE4B6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298,1</w:t>
            </w:r>
          </w:p>
        </w:tc>
        <w:tc>
          <w:tcPr>
            <w:tcW w:w="806" w:type="pct"/>
            <w:noWrap/>
            <w:vAlign w:val="center"/>
            <w:hideMark/>
          </w:tcPr>
          <w:p w14:paraId="17C45FC2" w14:textId="52244081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303,9</w:t>
            </w:r>
          </w:p>
        </w:tc>
      </w:tr>
      <w:tr w:rsidR="00852A42" w:rsidRPr="00E965DA" w14:paraId="73A865DD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32F5D2E8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2CDC4FB1" w14:textId="3F1D98A8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205,2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AE9FCF7" w14:textId="6C5F624B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211,5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D9A4408" w14:textId="2A4F7E83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202,8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230B881" w14:textId="2F577045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241,3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222FF48" w14:textId="28C047BF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227,3</w:t>
            </w:r>
          </w:p>
        </w:tc>
      </w:tr>
      <w:tr w:rsidR="00852A42" w:rsidRPr="00E965DA" w14:paraId="7081D4FA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1E58C107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noWrap/>
            <w:vAlign w:val="center"/>
            <w:hideMark/>
          </w:tcPr>
          <w:p w14:paraId="100E4DB1" w14:textId="09BC4212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198,0</w:t>
            </w:r>
          </w:p>
        </w:tc>
        <w:tc>
          <w:tcPr>
            <w:tcW w:w="806" w:type="pct"/>
            <w:noWrap/>
            <w:vAlign w:val="center"/>
            <w:hideMark/>
          </w:tcPr>
          <w:p w14:paraId="0FC740F1" w14:textId="1830CCAE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365,8</w:t>
            </w:r>
          </w:p>
        </w:tc>
        <w:tc>
          <w:tcPr>
            <w:tcW w:w="806" w:type="pct"/>
            <w:noWrap/>
            <w:vAlign w:val="center"/>
            <w:hideMark/>
          </w:tcPr>
          <w:p w14:paraId="6A131585" w14:textId="7425793E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439,2</w:t>
            </w:r>
          </w:p>
        </w:tc>
        <w:tc>
          <w:tcPr>
            <w:tcW w:w="806" w:type="pct"/>
            <w:noWrap/>
            <w:vAlign w:val="center"/>
            <w:hideMark/>
          </w:tcPr>
          <w:p w14:paraId="792D8374" w14:textId="6277A5E7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466,2</w:t>
            </w:r>
          </w:p>
        </w:tc>
        <w:tc>
          <w:tcPr>
            <w:tcW w:w="806" w:type="pct"/>
            <w:noWrap/>
            <w:vAlign w:val="center"/>
            <w:hideMark/>
          </w:tcPr>
          <w:p w14:paraId="6218E7CF" w14:textId="4B4E988C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439,9</w:t>
            </w:r>
          </w:p>
        </w:tc>
      </w:tr>
      <w:tr w:rsidR="00852A42" w:rsidRPr="00E965DA" w14:paraId="7F02F2DB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3FD4606C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308F1ABD" w14:textId="0B91D84C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135,9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D018099" w14:textId="703DB046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148,0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DAF79C6" w14:textId="68B20795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194,6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FDF7514" w14:textId="0E151730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241,4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A9B3312" w14:textId="3038D542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269,1</w:t>
            </w:r>
          </w:p>
        </w:tc>
      </w:tr>
      <w:tr w:rsidR="00852A42" w:rsidRPr="00E965DA" w14:paraId="326ABCB6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2F2BBA0A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noWrap/>
            <w:vAlign w:val="center"/>
            <w:hideMark/>
          </w:tcPr>
          <w:p w14:paraId="069609C0" w14:textId="0B9A14ED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22,8</w:t>
            </w:r>
          </w:p>
        </w:tc>
        <w:tc>
          <w:tcPr>
            <w:tcW w:w="806" w:type="pct"/>
            <w:noWrap/>
            <w:vAlign w:val="center"/>
            <w:hideMark/>
          </w:tcPr>
          <w:p w14:paraId="4500B469" w14:textId="6C6929C1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112,5</w:t>
            </w:r>
          </w:p>
        </w:tc>
        <w:tc>
          <w:tcPr>
            <w:tcW w:w="806" w:type="pct"/>
            <w:noWrap/>
            <w:vAlign w:val="center"/>
            <w:hideMark/>
          </w:tcPr>
          <w:p w14:paraId="4715F9AF" w14:textId="07A86AD7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134,9</w:t>
            </w:r>
          </w:p>
        </w:tc>
        <w:tc>
          <w:tcPr>
            <w:tcW w:w="806" w:type="pct"/>
            <w:noWrap/>
            <w:vAlign w:val="center"/>
            <w:hideMark/>
          </w:tcPr>
          <w:p w14:paraId="31188ABD" w14:textId="13D3EA50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152,4</w:t>
            </w:r>
          </w:p>
        </w:tc>
        <w:tc>
          <w:tcPr>
            <w:tcW w:w="806" w:type="pct"/>
            <w:noWrap/>
            <w:vAlign w:val="center"/>
            <w:hideMark/>
          </w:tcPr>
          <w:p w14:paraId="158F382C" w14:textId="3B85E577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163,9</w:t>
            </w:r>
          </w:p>
        </w:tc>
      </w:tr>
      <w:tr w:rsidR="00852A42" w:rsidRPr="00E965DA" w14:paraId="36286182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43D66BF5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24A3BF63" w14:textId="733E9145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1.011,2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8F204B8" w14:textId="44BA0779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1.102,7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7ABD2D2" w14:textId="145C381F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1.159,5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5C3A32C" w14:textId="5EB8E3A6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2.000,7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D57A381" w14:textId="4DE4C173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1.184,0</w:t>
            </w:r>
          </w:p>
        </w:tc>
      </w:tr>
      <w:tr w:rsidR="00852A42" w:rsidRPr="00E965DA" w14:paraId="0482FA51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4631834E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noWrap/>
            <w:vAlign w:val="center"/>
            <w:hideMark/>
          </w:tcPr>
          <w:p w14:paraId="158BA5FD" w14:textId="7517F6C7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450,9</w:t>
            </w:r>
          </w:p>
        </w:tc>
        <w:tc>
          <w:tcPr>
            <w:tcW w:w="806" w:type="pct"/>
            <w:noWrap/>
            <w:vAlign w:val="center"/>
            <w:hideMark/>
          </w:tcPr>
          <w:p w14:paraId="296BA9F6" w14:textId="7BB07344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510,8</w:t>
            </w:r>
          </w:p>
        </w:tc>
        <w:tc>
          <w:tcPr>
            <w:tcW w:w="806" w:type="pct"/>
            <w:noWrap/>
            <w:vAlign w:val="center"/>
            <w:hideMark/>
          </w:tcPr>
          <w:p w14:paraId="22640E0C" w14:textId="108F8F3D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500,5</w:t>
            </w:r>
          </w:p>
        </w:tc>
        <w:tc>
          <w:tcPr>
            <w:tcW w:w="806" w:type="pct"/>
            <w:noWrap/>
            <w:vAlign w:val="center"/>
            <w:hideMark/>
          </w:tcPr>
          <w:p w14:paraId="737BA75E" w14:textId="607927AB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488,5</w:t>
            </w:r>
          </w:p>
        </w:tc>
        <w:tc>
          <w:tcPr>
            <w:tcW w:w="806" w:type="pct"/>
            <w:noWrap/>
            <w:vAlign w:val="center"/>
            <w:hideMark/>
          </w:tcPr>
          <w:p w14:paraId="69D0A626" w14:textId="784B8031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495,0</w:t>
            </w:r>
          </w:p>
        </w:tc>
      </w:tr>
      <w:tr w:rsidR="00852A42" w:rsidRPr="00E965DA" w14:paraId="786BD185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2FC9A83A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3DC82E4A" w14:textId="252088F1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90,1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3A491F8" w14:textId="62547E94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B809CB4" w14:textId="42D13322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008756A" w14:textId="115E939D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105,9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F8D3D0C" w14:textId="7A7FF254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100,0</w:t>
            </w:r>
          </w:p>
        </w:tc>
      </w:tr>
      <w:tr w:rsidR="00852A42" w:rsidRPr="00E965DA" w14:paraId="4F880F9B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5B51C530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noWrap/>
            <w:vAlign w:val="center"/>
            <w:hideMark/>
          </w:tcPr>
          <w:p w14:paraId="54567AAA" w14:textId="702D77BA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1.561,6</w:t>
            </w:r>
          </w:p>
        </w:tc>
        <w:tc>
          <w:tcPr>
            <w:tcW w:w="806" w:type="pct"/>
            <w:noWrap/>
            <w:vAlign w:val="center"/>
            <w:hideMark/>
          </w:tcPr>
          <w:p w14:paraId="14ACA59A" w14:textId="780F8B39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1.731,9</w:t>
            </w:r>
          </w:p>
        </w:tc>
        <w:tc>
          <w:tcPr>
            <w:tcW w:w="806" w:type="pct"/>
            <w:noWrap/>
            <w:vAlign w:val="center"/>
            <w:hideMark/>
          </w:tcPr>
          <w:p w14:paraId="3E59B041" w14:textId="14F93C80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1.892,7</w:t>
            </w:r>
          </w:p>
        </w:tc>
        <w:tc>
          <w:tcPr>
            <w:tcW w:w="806" w:type="pct"/>
            <w:noWrap/>
            <w:vAlign w:val="center"/>
            <w:hideMark/>
          </w:tcPr>
          <w:p w14:paraId="11CB8702" w14:textId="6D06CE8D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1.896,5</w:t>
            </w:r>
          </w:p>
        </w:tc>
        <w:tc>
          <w:tcPr>
            <w:tcW w:w="806" w:type="pct"/>
            <w:noWrap/>
            <w:vAlign w:val="center"/>
            <w:hideMark/>
          </w:tcPr>
          <w:p w14:paraId="4806FF97" w14:textId="58E84D01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1.958,2</w:t>
            </w:r>
          </w:p>
        </w:tc>
      </w:tr>
      <w:tr w:rsidR="00852A42" w:rsidRPr="00E965DA" w14:paraId="2DF25B37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31CB9FA6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338901A6" w14:textId="1E7E37E7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A110862" w14:textId="2B795FAF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A7B7197" w14:textId="5E92EB99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CC18D77" w14:textId="586DE1A4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85CDF61" w14:textId="748502AD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37,0</w:t>
            </w:r>
          </w:p>
        </w:tc>
      </w:tr>
      <w:tr w:rsidR="00852A42" w:rsidRPr="00E965DA" w14:paraId="68D97E69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45A211B1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7" w:type="pct"/>
            <w:noWrap/>
            <w:vAlign w:val="center"/>
            <w:hideMark/>
          </w:tcPr>
          <w:p w14:paraId="15B1B499" w14:textId="696F5051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272,9</w:t>
            </w:r>
          </w:p>
        </w:tc>
        <w:tc>
          <w:tcPr>
            <w:tcW w:w="806" w:type="pct"/>
            <w:noWrap/>
            <w:vAlign w:val="center"/>
            <w:hideMark/>
          </w:tcPr>
          <w:p w14:paraId="5D6A1FF5" w14:textId="51CC7D3E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317,1</w:t>
            </w:r>
          </w:p>
        </w:tc>
        <w:tc>
          <w:tcPr>
            <w:tcW w:w="806" w:type="pct"/>
            <w:noWrap/>
            <w:vAlign w:val="center"/>
            <w:hideMark/>
          </w:tcPr>
          <w:p w14:paraId="4B58D3B1" w14:textId="301B7D0B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341,5</w:t>
            </w:r>
          </w:p>
        </w:tc>
        <w:tc>
          <w:tcPr>
            <w:tcW w:w="806" w:type="pct"/>
            <w:noWrap/>
            <w:vAlign w:val="center"/>
            <w:hideMark/>
          </w:tcPr>
          <w:p w14:paraId="29BE1767" w14:textId="6AF2625C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315,3</w:t>
            </w:r>
          </w:p>
        </w:tc>
        <w:tc>
          <w:tcPr>
            <w:tcW w:w="806" w:type="pct"/>
            <w:noWrap/>
            <w:vAlign w:val="center"/>
            <w:hideMark/>
          </w:tcPr>
          <w:p w14:paraId="7C9485AF" w14:textId="7350E60C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87,1</w:t>
            </w:r>
          </w:p>
        </w:tc>
      </w:tr>
      <w:tr w:rsidR="00852A42" w:rsidRPr="00E965DA" w14:paraId="6FC2C174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7AD37B73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66183C6C" w14:textId="7C9C4068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AD2F631" w14:textId="22D23695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A3B926A" w14:textId="7E4A8C09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A6CB376" w14:textId="35F67A23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72DB698" w14:textId="7B081056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69,8</w:t>
            </w:r>
          </w:p>
        </w:tc>
      </w:tr>
      <w:tr w:rsidR="00852A42" w:rsidRPr="00E965DA" w14:paraId="5BF0F5DF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1D846FFC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noWrap/>
            <w:vAlign w:val="center"/>
            <w:hideMark/>
          </w:tcPr>
          <w:p w14:paraId="3B3912AF" w14:textId="45792F79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1.506,0</w:t>
            </w:r>
          </w:p>
        </w:tc>
        <w:tc>
          <w:tcPr>
            <w:tcW w:w="806" w:type="pct"/>
            <w:noWrap/>
            <w:vAlign w:val="center"/>
            <w:hideMark/>
          </w:tcPr>
          <w:p w14:paraId="178E970C" w14:textId="234DFC5F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1.699,7</w:t>
            </w:r>
          </w:p>
        </w:tc>
        <w:tc>
          <w:tcPr>
            <w:tcW w:w="806" w:type="pct"/>
            <w:noWrap/>
            <w:vAlign w:val="center"/>
            <w:hideMark/>
          </w:tcPr>
          <w:p w14:paraId="5445682C" w14:textId="4385A187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1.671,2</w:t>
            </w:r>
          </w:p>
        </w:tc>
        <w:tc>
          <w:tcPr>
            <w:tcW w:w="806" w:type="pct"/>
            <w:noWrap/>
            <w:vAlign w:val="center"/>
            <w:hideMark/>
          </w:tcPr>
          <w:p w14:paraId="05BA3E66" w14:textId="2CA554BD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1.690,6</w:t>
            </w:r>
          </w:p>
        </w:tc>
        <w:tc>
          <w:tcPr>
            <w:tcW w:w="806" w:type="pct"/>
            <w:noWrap/>
            <w:vAlign w:val="center"/>
            <w:hideMark/>
          </w:tcPr>
          <w:p w14:paraId="54F87D6F" w14:textId="5E47B1FB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660,4</w:t>
            </w:r>
          </w:p>
        </w:tc>
      </w:tr>
      <w:tr w:rsidR="00852A42" w:rsidRPr="00E965DA" w14:paraId="69944859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46155117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0C8EE747" w14:textId="7FD84B42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614,3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14B3D06" w14:textId="5CFB72A1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1.660,0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E70EBCB" w14:textId="29E9BD48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3.667,0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D1291B3" w14:textId="6D18B1B3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4.898,0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C6C80C0" w14:textId="522BFD8F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5.910,7</w:t>
            </w:r>
          </w:p>
        </w:tc>
      </w:tr>
      <w:tr w:rsidR="00852A42" w:rsidRPr="00E965DA" w14:paraId="5235FEEF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78A86F3F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7" w:type="pct"/>
            <w:noWrap/>
            <w:vAlign w:val="center"/>
            <w:hideMark/>
          </w:tcPr>
          <w:p w14:paraId="6A7392BA" w14:textId="4FBA98B3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12,9</w:t>
            </w:r>
          </w:p>
        </w:tc>
        <w:tc>
          <w:tcPr>
            <w:tcW w:w="806" w:type="pct"/>
            <w:noWrap/>
            <w:vAlign w:val="center"/>
            <w:hideMark/>
          </w:tcPr>
          <w:p w14:paraId="6ED0CFEB" w14:textId="203AA5ED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19,7</w:t>
            </w:r>
          </w:p>
        </w:tc>
        <w:tc>
          <w:tcPr>
            <w:tcW w:w="806" w:type="pct"/>
            <w:noWrap/>
            <w:vAlign w:val="center"/>
            <w:hideMark/>
          </w:tcPr>
          <w:p w14:paraId="5BC56F38" w14:textId="5A9BCAD4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17,8</w:t>
            </w:r>
          </w:p>
        </w:tc>
        <w:tc>
          <w:tcPr>
            <w:tcW w:w="806" w:type="pct"/>
            <w:noWrap/>
            <w:vAlign w:val="center"/>
            <w:hideMark/>
          </w:tcPr>
          <w:p w14:paraId="40489322" w14:textId="7B3BC158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42,7</w:t>
            </w:r>
          </w:p>
        </w:tc>
        <w:tc>
          <w:tcPr>
            <w:tcW w:w="806" w:type="pct"/>
            <w:noWrap/>
            <w:vAlign w:val="center"/>
            <w:hideMark/>
          </w:tcPr>
          <w:p w14:paraId="3B414662" w14:textId="34386D14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57,3</w:t>
            </w:r>
          </w:p>
        </w:tc>
      </w:tr>
      <w:tr w:rsidR="00852A42" w:rsidRPr="00E965DA" w14:paraId="39EEDE8C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7C81EEC9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4A68C9B9" w14:textId="44737721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417,0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10F9127" w14:textId="5B378576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553,1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D4061EE" w14:textId="57DB1C86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552,3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9F9BC5A" w14:textId="7D342592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631,0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CBBC12E" w14:textId="0A8CBBBE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835,7</w:t>
            </w:r>
          </w:p>
        </w:tc>
      </w:tr>
      <w:tr w:rsidR="00852A42" w:rsidRPr="00E965DA" w14:paraId="68DAD3F1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1BDC7CB9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noWrap/>
            <w:vAlign w:val="center"/>
            <w:hideMark/>
          </w:tcPr>
          <w:p w14:paraId="7FECEE91" w14:textId="492DAF0B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198,7</w:t>
            </w:r>
          </w:p>
        </w:tc>
        <w:tc>
          <w:tcPr>
            <w:tcW w:w="806" w:type="pct"/>
            <w:noWrap/>
            <w:vAlign w:val="center"/>
            <w:hideMark/>
          </w:tcPr>
          <w:p w14:paraId="3F8936CC" w14:textId="55AD154D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477,4</w:t>
            </w:r>
          </w:p>
        </w:tc>
        <w:tc>
          <w:tcPr>
            <w:tcW w:w="806" w:type="pct"/>
            <w:noWrap/>
            <w:vAlign w:val="center"/>
            <w:hideMark/>
          </w:tcPr>
          <w:p w14:paraId="0E080F59" w14:textId="4D3F8D48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418,2</w:t>
            </w:r>
          </w:p>
        </w:tc>
        <w:tc>
          <w:tcPr>
            <w:tcW w:w="806" w:type="pct"/>
            <w:noWrap/>
            <w:vAlign w:val="center"/>
            <w:hideMark/>
          </w:tcPr>
          <w:p w14:paraId="664177A3" w14:textId="3AB1EC08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506,2</w:t>
            </w:r>
          </w:p>
        </w:tc>
        <w:tc>
          <w:tcPr>
            <w:tcW w:w="806" w:type="pct"/>
            <w:noWrap/>
            <w:vAlign w:val="center"/>
            <w:hideMark/>
          </w:tcPr>
          <w:p w14:paraId="78978BCB" w14:textId="0AA0D190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514,0</w:t>
            </w:r>
          </w:p>
        </w:tc>
      </w:tr>
      <w:tr w:rsidR="00852A42" w:rsidRPr="00E965DA" w14:paraId="48EA6F94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2E01C5A7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7C939DCD" w14:textId="0D558B18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619AFB1" w14:textId="31D73A67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516,2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275FAA1" w14:textId="7518C39C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457,0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31CF0D1" w14:textId="13CB1597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530,8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84F6534" w14:textId="59D16A3F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738,8</w:t>
            </w:r>
          </w:p>
        </w:tc>
      </w:tr>
      <w:tr w:rsidR="00852A42" w:rsidRPr="00E965DA" w14:paraId="603D1934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64C76BFC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noWrap/>
            <w:vAlign w:val="center"/>
            <w:hideMark/>
          </w:tcPr>
          <w:p w14:paraId="7BC4C7AA" w14:textId="7B4A2671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64,4</w:t>
            </w:r>
          </w:p>
        </w:tc>
        <w:tc>
          <w:tcPr>
            <w:tcW w:w="806" w:type="pct"/>
            <w:noWrap/>
            <w:vAlign w:val="center"/>
            <w:hideMark/>
          </w:tcPr>
          <w:p w14:paraId="472CD1D9" w14:textId="4A578823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76,1</w:t>
            </w:r>
          </w:p>
        </w:tc>
        <w:tc>
          <w:tcPr>
            <w:tcW w:w="806" w:type="pct"/>
            <w:noWrap/>
            <w:vAlign w:val="center"/>
            <w:hideMark/>
          </w:tcPr>
          <w:p w14:paraId="1D7B4CDF" w14:textId="17FBE707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77,3</w:t>
            </w:r>
          </w:p>
        </w:tc>
        <w:tc>
          <w:tcPr>
            <w:tcW w:w="806" w:type="pct"/>
            <w:noWrap/>
            <w:vAlign w:val="center"/>
            <w:hideMark/>
          </w:tcPr>
          <w:p w14:paraId="1E40D517" w14:textId="1FF6DAF7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67,0</w:t>
            </w:r>
          </w:p>
        </w:tc>
        <w:tc>
          <w:tcPr>
            <w:tcW w:w="806" w:type="pct"/>
            <w:noWrap/>
            <w:vAlign w:val="center"/>
            <w:hideMark/>
          </w:tcPr>
          <w:p w14:paraId="383B912C" w14:textId="5F081A46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69,7</w:t>
            </w:r>
          </w:p>
        </w:tc>
      </w:tr>
      <w:tr w:rsidR="00852A42" w:rsidRPr="00E965DA" w14:paraId="612FC20C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22FCC007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64624548" w14:textId="686EC936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908D85D" w14:textId="4F31090B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123,6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3612F44" w14:textId="30DCFB7B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130,0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25F287B" w14:textId="60C1EF93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130,7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7A0DC4A" w14:textId="1F7FCAEA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130,7</w:t>
            </w:r>
          </w:p>
        </w:tc>
      </w:tr>
      <w:tr w:rsidR="00852A42" w:rsidRPr="00E965DA" w14:paraId="3447C7CD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003424EC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7" w:type="pct"/>
            <w:noWrap/>
            <w:vAlign w:val="center"/>
            <w:hideMark/>
          </w:tcPr>
          <w:p w14:paraId="4E2A7FC2" w14:textId="603C4459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47,3</w:t>
            </w:r>
          </w:p>
        </w:tc>
        <w:tc>
          <w:tcPr>
            <w:tcW w:w="806" w:type="pct"/>
            <w:noWrap/>
            <w:vAlign w:val="center"/>
            <w:hideMark/>
          </w:tcPr>
          <w:p w14:paraId="4F7404C0" w14:textId="24E807DC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56,8</w:t>
            </w:r>
          </w:p>
        </w:tc>
        <w:tc>
          <w:tcPr>
            <w:tcW w:w="806" w:type="pct"/>
            <w:noWrap/>
            <w:vAlign w:val="center"/>
            <w:hideMark/>
          </w:tcPr>
          <w:p w14:paraId="30E71A55" w14:textId="44287BD0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39,8</w:t>
            </w:r>
          </w:p>
        </w:tc>
        <w:tc>
          <w:tcPr>
            <w:tcW w:w="806" w:type="pct"/>
            <w:noWrap/>
            <w:vAlign w:val="center"/>
            <w:hideMark/>
          </w:tcPr>
          <w:p w14:paraId="2CEA0DE4" w14:textId="2FA61720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261,4</w:t>
            </w:r>
          </w:p>
        </w:tc>
        <w:tc>
          <w:tcPr>
            <w:tcW w:w="806" w:type="pct"/>
            <w:noWrap/>
            <w:vAlign w:val="center"/>
            <w:hideMark/>
          </w:tcPr>
          <w:p w14:paraId="2A23A398" w14:textId="3CE20F83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53,7</w:t>
            </w:r>
          </w:p>
        </w:tc>
      </w:tr>
      <w:tr w:rsidR="00852A42" w:rsidRPr="00E965DA" w14:paraId="721A62FB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40C8C52F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09F32CF3" w14:textId="2A1ED642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1102823" w14:textId="4F91B68D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3E0B9F4" w14:textId="5794D650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F4AAD6B" w14:textId="73B36980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EEBAB60" w14:textId="5DD00C00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32,5</w:t>
            </w:r>
          </w:p>
        </w:tc>
      </w:tr>
      <w:tr w:rsidR="00852A42" w:rsidRPr="00E965DA" w14:paraId="60FBAC39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7954209B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noWrap/>
            <w:vAlign w:val="center"/>
            <w:hideMark/>
          </w:tcPr>
          <w:p w14:paraId="4E5AB4A7" w14:textId="10063F75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88,0</w:t>
            </w:r>
          </w:p>
        </w:tc>
        <w:tc>
          <w:tcPr>
            <w:tcW w:w="806" w:type="pct"/>
            <w:noWrap/>
            <w:vAlign w:val="center"/>
            <w:hideMark/>
          </w:tcPr>
          <w:p w14:paraId="08D15572" w14:textId="245D34BA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75,8</w:t>
            </w:r>
          </w:p>
        </w:tc>
        <w:tc>
          <w:tcPr>
            <w:tcW w:w="806" w:type="pct"/>
            <w:noWrap/>
            <w:vAlign w:val="center"/>
            <w:hideMark/>
          </w:tcPr>
          <w:p w14:paraId="61C7A3AB" w14:textId="2C403EB5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64,9</w:t>
            </w:r>
          </w:p>
        </w:tc>
        <w:tc>
          <w:tcPr>
            <w:tcW w:w="806" w:type="pct"/>
            <w:noWrap/>
            <w:vAlign w:val="center"/>
            <w:hideMark/>
          </w:tcPr>
          <w:p w14:paraId="42DECC3C" w14:textId="53323A48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58,7</w:t>
            </w:r>
          </w:p>
        </w:tc>
        <w:tc>
          <w:tcPr>
            <w:tcW w:w="806" w:type="pct"/>
            <w:noWrap/>
            <w:vAlign w:val="center"/>
            <w:hideMark/>
          </w:tcPr>
          <w:p w14:paraId="784DEFF6" w14:textId="2392D9EC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83,4</w:t>
            </w:r>
          </w:p>
        </w:tc>
      </w:tr>
      <w:tr w:rsidR="00852A42" w:rsidRPr="00E965DA" w14:paraId="05727CEE" w14:textId="77777777" w:rsidTr="00E9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shd w:val="clear" w:color="auto" w:fill="auto"/>
            <w:noWrap/>
            <w:vAlign w:val="center"/>
            <w:hideMark/>
          </w:tcPr>
          <w:p w14:paraId="320AEA4A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1FF5B8B2" w14:textId="5EC049B5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71,0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0BB531E" w14:textId="3D90CFF2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72,3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D706032" w14:textId="76CC2E2C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B271DC6" w14:textId="2C1486B5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6AE3D4D" w14:textId="2490650E" w:rsidR="00852A42" w:rsidRPr="00E965DA" w:rsidRDefault="00852A42" w:rsidP="00D633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76,6</w:t>
            </w:r>
          </w:p>
        </w:tc>
      </w:tr>
      <w:tr w:rsidR="00852A42" w:rsidRPr="00E965DA" w14:paraId="21934174" w14:textId="77777777" w:rsidTr="00E96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noWrap/>
            <w:vAlign w:val="center"/>
            <w:hideMark/>
          </w:tcPr>
          <w:p w14:paraId="142F74A8" w14:textId="77777777" w:rsidR="00852A42" w:rsidRPr="00E965DA" w:rsidRDefault="00852A42" w:rsidP="00572A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noWrap/>
            <w:vAlign w:val="center"/>
            <w:hideMark/>
          </w:tcPr>
          <w:p w14:paraId="2E4E9A49" w14:textId="52386FBE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18,0</w:t>
            </w:r>
          </w:p>
        </w:tc>
        <w:tc>
          <w:tcPr>
            <w:tcW w:w="806" w:type="pct"/>
            <w:noWrap/>
            <w:vAlign w:val="center"/>
            <w:hideMark/>
          </w:tcPr>
          <w:p w14:paraId="1881A968" w14:textId="27426291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24,9</w:t>
            </w:r>
          </w:p>
        </w:tc>
        <w:tc>
          <w:tcPr>
            <w:tcW w:w="806" w:type="pct"/>
            <w:noWrap/>
            <w:vAlign w:val="center"/>
            <w:hideMark/>
          </w:tcPr>
          <w:p w14:paraId="414CA7D0" w14:textId="0AA8C092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25,8</w:t>
            </w:r>
          </w:p>
        </w:tc>
        <w:tc>
          <w:tcPr>
            <w:tcW w:w="806" w:type="pct"/>
            <w:noWrap/>
            <w:vAlign w:val="center"/>
            <w:hideMark/>
          </w:tcPr>
          <w:p w14:paraId="34CEB6C5" w14:textId="4D40399E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46,8</w:t>
            </w:r>
          </w:p>
        </w:tc>
        <w:tc>
          <w:tcPr>
            <w:tcW w:w="806" w:type="pct"/>
            <w:noWrap/>
            <w:vAlign w:val="center"/>
            <w:hideMark/>
          </w:tcPr>
          <w:p w14:paraId="79468618" w14:textId="79EFB876" w:rsidR="00852A42" w:rsidRPr="00E965DA" w:rsidRDefault="00852A42" w:rsidP="00D633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E965DA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31,6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