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2.64: Số lượng trâu phân theo địa phương giai đoạn 2020-2024 (Nghìn con)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903"/>
        <w:gridCol w:w="1548"/>
        <w:gridCol w:w="1548"/>
        <w:gridCol w:w="1548"/>
        <w:gridCol w:w="1548"/>
        <w:gridCol w:w="1542"/>
      </w:tblGrid>
      <w:tr w:rsidR="000375E8" w:rsidRPr="00C96144" w14:paraId="173A069F" w14:textId="699AE22D" w:rsidTr="00C9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71BA6823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3" w:type="pct"/>
            <w:vAlign w:val="center"/>
          </w:tcPr>
          <w:p w14:paraId="75E3DADF" w14:textId="18D765D8" w:rsidR="000375E8" w:rsidRPr="00C96144" w:rsidRDefault="000375E8" w:rsidP="00C9614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03" w:type="pct"/>
            <w:vAlign w:val="center"/>
          </w:tcPr>
          <w:p w14:paraId="415086E3" w14:textId="1A6ADA2D" w:rsidR="000375E8" w:rsidRPr="00C96144" w:rsidRDefault="000375E8" w:rsidP="00C9614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03" w:type="pct"/>
            <w:vAlign w:val="center"/>
          </w:tcPr>
          <w:p w14:paraId="49537F44" w14:textId="1040A780" w:rsidR="000375E8" w:rsidRPr="00C96144" w:rsidRDefault="000375E8" w:rsidP="00C9614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03" w:type="pct"/>
            <w:vAlign w:val="center"/>
          </w:tcPr>
          <w:p w14:paraId="23463483" w14:textId="1B6680FD" w:rsidR="000375E8" w:rsidRPr="00C96144" w:rsidRDefault="000375E8" w:rsidP="00C9614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01" w:type="pct"/>
            <w:vAlign w:val="center"/>
          </w:tcPr>
          <w:p w14:paraId="57595324" w14:textId="466F392F" w:rsidR="000375E8" w:rsidRPr="00C96144" w:rsidRDefault="000375E8" w:rsidP="00C9614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0375E8" w:rsidRPr="00C96144" w14:paraId="70BDB2B1" w14:textId="33F1A0A8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281CB7A3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7AD2C0A" w14:textId="0613F01B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b/>
                <w:bCs/>
                <w:color w:val="auto"/>
                <w:szCs w:val="22"/>
              </w:rPr>
              <w:t>2.332,8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97F61C3" w14:textId="78AF6896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b/>
                <w:bCs/>
                <w:color w:val="auto"/>
                <w:szCs w:val="22"/>
              </w:rPr>
              <w:t>2.262,9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6D63F6C" w14:textId="153CF1B0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b/>
                <w:bCs/>
                <w:color w:val="auto"/>
                <w:szCs w:val="22"/>
              </w:rPr>
              <w:t>2.231,1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44BD3F3" w14:textId="42452D62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b/>
                <w:bCs/>
                <w:color w:val="auto"/>
                <w:szCs w:val="22"/>
              </w:rPr>
              <w:t>2.136,0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C0ED037" w14:textId="369F2A80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b/>
                <w:bCs/>
                <w:color w:val="auto"/>
                <w:szCs w:val="22"/>
              </w:rPr>
              <w:t>2.032,4</w:t>
            </w:r>
          </w:p>
        </w:tc>
      </w:tr>
      <w:tr w:rsidR="000375E8" w:rsidRPr="00C96144" w14:paraId="3C8D5160" w14:textId="0F11CBAF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3EED9C2D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3" w:type="pct"/>
            <w:vAlign w:val="center"/>
          </w:tcPr>
          <w:p w14:paraId="38BFBFFB" w14:textId="2C70BBF4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26,1</w:t>
            </w:r>
          </w:p>
        </w:tc>
        <w:tc>
          <w:tcPr>
            <w:tcW w:w="803" w:type="pct"/>
            <w:vAlign w:val="center"/>
          </w:tcPr>
          <w:p w14:paraId="2F34DDFF" w14:textId="73248F17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27,6</w:t>
            </w:r>
          </w:p>
        </w:tc>
        <w:tc>
          <w:tcPr>
            <w:tcW w:w="803" w:type="pct"/>
            <w:vAlign w:val="center"/>
          </w:tcPr>
          <w:p w14:paraId="1A354300" w14:textId="73AB9A98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28,7</w:t>
            </w:r>
          </w:p>
        </w:tc>
        <w:tc>
          <w:tcPr>
            <w:tcW w:w="803" w:type="pct"/>
            <w:vAlign w:val="center"/>
          </w:tcPr>
          <w:p w14:paraId="085815CB" w14:textId="2EEED7BD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29,3</w:t>
            </w:r>
          </w:p>
        </w:tc>
        <w:tc>
          <w:tcPr>
            <w:tcW w:w="801" w:type="pct"/>
            <w:vAlign w:val="center"/>
          </w:tcPr>
          <w:p w14:paraId="3648C877" w14:textId="2B6BFBDB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28,8</w:t>
            </w:r>
          </w:p>
        </w:tc>
      </w:tr>
      <w:tr w:rsidR="000375E8" w:rsidRPr="00C96144" w14:paraId="4C4F5351" w14:textId="41A3AECD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1477A05A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F75D6A0" w14:textId="564936F1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44,2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6B77E09" w14:textId="59A36F93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38,3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86AE4CD" w14:textId="7EC367D2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34,0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7D87BE4" w14:textId="397114CB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31,2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715B77C" w14:textId="685B2904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28,0</w:t>
            </w:r>
          </w:p>
        </w:tc>
      </w:tr>
      <w:tr w:rsidR="000375E8" w:rsidRPr="00C96144" w14:paraId="12AC5AD5" w14:textId="1686A332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1A3C343A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3" w:type="pct"/>
            <w:vAlign w:val="center"/>
          </w:tcPr>
          <w:p w14:paraId="462F656B" w14:textId="4329D84E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33,0</w:t>
            </w:r>
          </w:p>
        </w:tc>
        <w:tc>
          <w:tcPr>
            <w:tcW w:w="803" w:type="pct"/>
            <w:vAlign w:val="center"/>
          </w:tcPr>
          <w:p w14:paraId="235292D0" w14:textId="5EEEF3FA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26,3</w:t>
            </w:r>
          </w:p>
        </w:tc>
        <w:tc>
          <w:tcPr>
            <w:tcW w:w="803" w:type="pct"/>
            <w:vAlign w:val="center"/>
          </w:tcPr>
          <w:p w14:paraId="31D70058" w14:textId="35CF4EDE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24,0</w:t>
            </w:r>
          </w:p>
        </w:tc>
        <w:tc>
          <w:tcPr>
            <w:tcW w:w="803" w:type="pct"/>
            <w:vAlign w:val="center"/>
          </w:tcPr>
          <w:p w14:paraId="2034EE16" w14:textId="4FF6E4DE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22,4</w:t>
            </w:r>
          </w:p>
        </w:tc>
        <w:tc>
          <w:tcPr>
            <w:tcW w:w="801" w:type="pct"/>
            <w:vAlign w:val="center"/>
          </w:tcPr>
          <w:p w14:paraId="299E8BB9" w14:textId="00F41AE5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22,8</w:t>
            </w:r>
          </w:p>
        </w:tc>
      </w:tr>
      <w:tr w:rsidR="000375E8" w:rsidRPr="00C96144" w14:paraId="2839CC1F" w14:textId="5C6F58BA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792554F9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6ABC69D" w14:textId="5034EC3F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9,8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6EF5637" w14:textId="60927484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10,0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6CB6C5F" w14:textId="4F0531F7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9,9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5096408" w14:textId="545F5CEA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9,7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44F79D8" w14:textId="636445C2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9,7</w:t>
            </w:r>
          </w:p>
        </w:tc>
      </w:tr>
      <w:tr w:rsidR="000375E8" w:rsidRPr="00C96144" w14:paraId="78FC02E6" w14:textId="7D911EA4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4C5877E2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3" w:type="pct"/>
            <w:vAlign w:val="center"/>
          </w:tcPr>
          <w:p w14:paraId="435162CF" w14:textId="424B2CF4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10,9</w:t>
            </w:r>
          </w:p>
        </w:tc>
        <w:tc>
          <w:tcPr>
            <w:tcW w:w="803" w:type="pct"/>
            <w:vAlign w:val="center"/>
          </w:tcPr>
          <w:p w14:paraId="24488913" w14:textId="3347833C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12,1</w:t>
            </w:r>
          </w:p>
        </w:tc>
        <w:tc>
          <w:tcPr>
            <w:tcW w:w="803" w:type="pct"/>
            <w:vAlign w:val="center"/>
          </w:tcPr>
          <w:p w14:paraId="0DBF6AA2" w14:textId="7A6B4570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11,8</w:t>
            </w:r>
          </w:p>
        </w:tc>
        <w:tc>
          <w:tcPr>
            <w:tcW w:w="803" w:type="pct"/>
            <w:vAlign w:val="center"/>
          </w:tcPr>
          <w:p w14:paraId="036A7C55" w14:textId="2A59A2E8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12,2</w:t>
            </w:r>
          </w:p>
        </w:tc>
        <w:tc>
          <w:tcPr>
            <w:tcW w:w="801" w:type="pct"/>
            <w:vAlign w:val="center"/>
          </w:tcPr>
          <w:p w14:paraId="27307430" w14:textId="554B1A29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11,9</w:t>
            </w:r>
          </w:p>
        </w:tc>
      </w:tr>
      <w:tr w:rsidR="000375E8" w:rsidRPr="00C96144" w14:paraId="0D6753E3" w14:textId="1DC21883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77081DAC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A331E86" w14:textId="11E15A00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24,1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626D8B7" w14:textId="60902C6A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24,3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B54BCBF" w14:textId="4F1B14C0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24,5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CD9C42D" w14:textId="30949EFB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24,4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947D58D" w14:textId="375AB843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24,0</w:t>
            </w:r>
          </w:p>
        </w:tc>
      </w:tr>
      <w:tr w:rsidR="000375E8" w:rsidRPr="00C96144" w14:paraId="67379A40" w14:textId="2E9A9B2B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647B3F48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3" w:type="pct"/>
            <w:vAlign w:val="center"/>
          </w:tcPr>
          <w:p w14:paraId="7C3F7D76" w14:textId="6F530F69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100,7</w:t>
            </w:r>
          </w:p>
        </w:tc>
        <w:tc>
          <w:tcPr>
            <w:tcW w:w="803" w:type="pct"/>
            <w:vAlign w:val="center"/>
          </w:tcPr>
          <w:p w14:paraId="2ABD0497" w14:textId="20B6FDF2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106,1</w:t>
            </w:r>
          </w:p>
        </w:tc>
        <w:tc>
          <w:tcPr>
            <w:tcW w:w="803" w:type="pct"/>
            <w:vAlign w:val="center"/>
          </w:tcPr>
          <w:p w14:paraId="3065DDE9" w14:textId="4D723D93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106,4</w:t>
            </w:r>
          </w:p>
        </w:tc>
        <w:tc>
          <w:tcPr>
            <w:tcW w:w="803" w:type="pct"/>
            <w:vAlign w:val="center"/>
          </w:tcPr>
          <w:p w14:paraId="4EFF114E" w14:textId="4EDF874E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106,2</w:t>
            </w:r>
          </w:p>
        </w:tc>
        <w:tc>
          <w:tcPr>
            <w:tcW w:w="801" w:type="pct"/>
            <w:vAlign w:val="center"/>
          </w:tcPr>
          <w:p w14:paraId="2A47B920" w14:textId="448052B3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103,8</w:t>
            </w:r>
          </w:p>
        </w:tc>
      </w:tr>
      <w:tr w:rsidR="000375E8" w:rsidRPr="00C96144" w14:paraId="47091BFD" w14:textId="1824FFA9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5B257512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E70A72C" w14:textId="11A31AB8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255,9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2CA2657" w14:textId="1AC20616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239,3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402DABE6" w14:textId="0D2DC802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236,2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3287DA8" w14:textId="398D2E64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231,1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3696D79" w14:textId="53A35534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224,4</w:t>
            </w:r>
          </w:p>
        </w:tc>
      </w:tr>
      <w:tr w:rsidR="000375E8" w:rsidRPr="00C96144" w14:paraId="2AD253B7" w14:textId="4F937048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43839AB1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803" w:type="pct"/>
            <w:vAlign w:val="center"/>
          </w:tcPr>
          <w:p w14:paraId="664765AD" w14:textId="31800042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206,1</w:t>
            </w:r>
          </w:p>
        </w:tc>
        <w:tc>
          <w:tcPr>
            <w:tcW w:w="803" w:type="pct"/>
            <w:vAlign w:val="center"/>
          </w:tcPr>
          <w:p w14:paraId="5C1490C9" w14:textId="2CF4AF84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198,6</w:t>
            </w:r>
          </w:p>
        </w:tc>
        <w:tc>
          <w:tcPr>
            <w:tcW w:w="803" w:type="pct"/>
            <w:vAlign w:val="center"/>
          </w:tcPr>
          <w:p w14:paraId="1C03614A" w14:textId="5030A1EF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197,2</w:t>
            </w:r>
          </w:p>
        </w:tc>
        <w:tc>
          <w:tcPr>
            <w:tcW w:w="803" w:type="pct"/>
            <w:vAlign w:val="center"/>
          </w:tcPr>
          <w:p w14:paraId="48B8076F" w14:textId="33829AC1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193,3</w:t>
            </w:r>
          </w:p>
        </w:tc>
        <w:tc>
          <w:tcPr>
            <w:tcW w:w="801" w:type="pct"/>
            <w:vAlign w:val="center"/>
          </w:tcPr>
          <w:p w14:paraId="570205F7" w14:textId="6FD8DD4F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179,7</w:t>
            </w:r>
          </w:p>
        </w:tc>
      </w:tr>
      <w:tr w:rsidR="000375E8" w:rsidRPr="00C96144" w14:paraId="443E4ED8" w14:textId="505DD906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61E25E08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B5BAAD3" w14:textId="72567370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85,4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46B52CDB" w14:textId="4569BBBB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87,8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F869CFC" w14:textId="1FBD01C2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86,0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A4137B4" w14:textId="61B03173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77,0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1302CB29" w14:textId="427FDB66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60,2</w:t>
            </w:r>
          </w:p>
        </w:tc>
      </w:tr>
      <w:tr w:rsidR="000375E8" w:rsidRPr="00C96144" w14:paraId="76C784D6" w14:textId="40FD55AD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25638A90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3" w:type="pct"/>
            <w:vAlign w:val="center"/>
          </w:tcPr>
          <w:p w14:paraId="51CC9B66" w14:textId="2112750A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79,2</w:t>
            </w:r>
          </w:p>
        </w:tc>
        <w:tc>
          <w:tcPr>
            <w:tcW w:w="803" w:type="pct"/>
            <w:vAlign w:val="center"/>
          </w:tcPr>
          <w:p w14:paraId="317271D2" w14:textId="6F4E14F6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63,8</w:t>
            </w:r>
          </w:p>
        </w:tc>
        <w:tc>
          <w:tcPr>
            <w:tcW w:w="803" w:type="pct"/>
            <w:vAlign w:val="center"/>
          </w:tcPr>
          <w:p w14:paraId="0E854FFF" w14:textId="54205DD3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67,3</w:t>
            </w:r>
          </w:p>
        </w:tc>
        <w:tc>
          <w:tcPr>
            <w:tcW w:w="803" w:type="pct"/>
            <w:vAlign w:val="center"/>
          </w:tcPr>
          <w:p w14:paraId="2B5AA0C9" w14:textId="6B87D528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58,8</w:t>
            </w:r>
          </w:p>
        </w:tc>
        <w:tc>
          <w:tcPr>
            <w:tcW w:w="801" w:type="pct"/>
            <w:vAlign w:val="center"/>
          </w:tcPr>
          <w:p w14:paraId="4ED70CDF" w14:textId="5FC7EDCA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54,0</w:t>
            </w:r>
          </w:p>
        </w:tc>
      </w:tr>
      <w:tr w:rsidR="000375E8" w:rsidRPr="00C96144" w14:paraId="32821115" w14:textId="705B1D04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5F3FED5E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27507C1" w14:textId="033CFE02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190,4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0EB76722" w14:textId="738A0FCB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187,0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CFC4C1C" w14:textId="3D978CF6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186,6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6008FF5" w14:textId="0EB2D4EC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173,8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E9F9647" w14:textId="5BAFC245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165,9</w:t>
            </w:r>
          </w:p>
        </w:tc>
      </w:tr>
      <w:tr w:rsidR="000375E8" w:rsidRPr="00C96144" w14:paraId="2A0810B6" w14:textId="49AF0E56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42D6159D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3" w:type="pct"/>
            <w:vAlign w:val="center"/>
          </w:tcPr>
          <w:p w14:paraId="5BC5D135" w14:textId="62D84239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136,0</w:t>
            </w:r>
          </w:p>
        </w:tc>
        <w:tc>
          <w:tcPr>
            <w:tcW w:w="803" w:type="pct"/>
            <w:vAlign w:val="center"/>
          </w:tcPr>
          <w:p w14:paraId="4EF7D889" w14:textId="26AE7FA9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134,0</w:t>
            </w:r>
          </w:p>
        </w:tc>
        <w:tc>
          <w:tcPr>
            <w:tcW w:w="803" w:type="pct"/>
            <w:vAlign w:val="center"/>
          </w:tcPr>
          <w:p w14:paraId="153AEA65" w14:textId="1669BF58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136,5</w:t>
            </w:r>
          </w:p>
        </w:tc>
        <w:tc>
          <w:tcPr>
            <w:tcW w:w="803" w:type="pct"/>
            <w:vAlign w:val="center"/>
          </w:tcPr>
          <w:p w14:paraId="103EEA61" w14:textId="7691FCF9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139,1</w:t>
            </w:r>
          </w:p>
        </w:tc>
        <w:tc>
          <w:tcPr>
            <w:tcW w:w="801" w:type="pct"/>
            <w:vAlign w:val="center"/>
          </w:tcPr>
          <w:p w14:paraId="58B23BDE" w14:textId="55576F67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142,8</w:t>
            </w:r>
          </w:p>
        </w:tc>
      </w:tr>
      <w:tr w:rsidR="000375E8" w:rsidRPr="00C96144" w14:paraId="50164C19" w14:textId="4C2E523F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1275E672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8162057" w14:textId="088FAD59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92,7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3E38132" w14:textId="303408BA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92,8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9E041F6" w14:textId="3AA51E6B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93,1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B4F82AA" w14:textId="121F69C0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93,2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45476D2" w14:textId="64CC1769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92,0</w:t>
            </w:r>
          </w:p>
        </w:tc>
      </w:tr>
      <w:tr w:rsidR="000375E8" w:rsidRPr="00C96144" w14:paraId="760589A2" w14:textId="3EF9FD3B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02724D21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3" w:type="pct"/>
            <w:vAlign w:val="center"/>
          </w:tcPr>
          <w:p w14:paraId="1774A956" w14:textId="30559DE8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124,3</w:t>
            </w:r>
          </w:p>
        </w:tc>
        <w:tc>
          <w:tcPr>
            <w:tcW w:w="803" w:type="pct"/>
            <w:vAlign w:val="center"/>
          </w:tcPr>
          <w:p w14:paraId="7191071B" w14:textId="541C0E29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118,1</w:t>
            </w:r>
          </w:p>
        </w:tc>
        <w:tc>
          <w:tcPr>
            <w:tcW w:w="803" w:type="pct"/>
            <w:vAlign w:val="center"/>
          </w:tcPr>
          <w:p w14:paraId="63CA7FDB" w14:textId="794D91DB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114,5</w:t>
            </w:r>
          </w:p>
        </w:tc>
        <w:tc>
          <w:tcPr>
            <w:tcW w:w="803" w:type="pct"/>
            <w:vAlign w:val="center"/>
          </w:tcPr>
          <w:p w14:paraId="6A97E7DF" w14:textId="78F10EC6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111,7</w:t>
            </w:r>
          </w:p>
        </w:tc>
        <w:tc>
          <w:tcPr>
            <w:tcW w:w="801" w:type="pct"/>
            <w:vAlign w:val="center"/>
          </w:tcPr>
          <w:p w14:paraId="60A744C1" w14:textId="2BC8DA24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107,3</w:t>
            </w:r>
          </w:p>
        </w:tc>
      </w:tr>
      <w:tr w:rsidR="000375E8" w:rsidRPr="00C96144" w14:paraId="6A1A14BE" w14:textId="2D6609AD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26C18BBA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E8E08C4" w14:textId="0D697524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192,2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9F315A7" w14:textId="4EDA299A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177,0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D928854" w14:textId="5DA772AC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163,3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984BE21" w14:textId="6B66CE18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131,7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47ED9FF" w14:textId="5244A91A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112,8</w:t>
            </w:r>
          </w:p>
        </w:tc>
      </w:tr>
      <w:tr w:rsidR="000375E8" w:rsidRPr="00C96144" w14:paraId="187A785D" w14:textId="21AB96C9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059AA361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3" w:type="pct"/>
            <w:vAlign w:val="center"/>
          </w:tcPr>
          <w:p w14:paraId="4EC4706A" w14:textId="4D3A6A6C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268,3</w:t>
            </w:r>
          </w:p>
        </w:tc>
        <w:tc>
          <w:tcPr>
            <w:tcW w:w="803" w:type="pct"/>
            <w:vAlign w:val="center"/>
          </w:tcPr>
          <w:p w14:paraId="611972B7" w14:textId="1E4A7B7B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268,0</w:t>
            </w:r>
          </w:p>
        </w:tc>
        <w:tc>
          <w:tcPr>
            <w:tcW w:w="803" w:type="pct"/>
            <w:vAlign w:val="center"/>
          </w:tcPr>
          <w:p w14:paraId="2852B903" w14:textId="2052F113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267,6</w:t>
            </w:r>
          </w:p>
        </w:tc>
        <w:tc>
          <w:tcPr>
            <w:tcW w:w="803" w:type="pct"/>
            <w:vAlign w:val="center"/>
          </w:tcPr>
          <w:p w14:paraId="08907C76" w14:textId="2E302666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256,2</w:t>
            </w:r>
          </w:p>
        </w:tc>
        <w:tc>
          <w:tcPr>
            <w:tcW w:w="801" w:type="pct"/>
            <w:vAlign w:val="center"/>
          </w:tcPr>
          <w:p w14:paraId="2A038293" w14:textId="48781395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248,3</w:t>
            </w:r>
          </w:p>
        </w:tc>
      </w:tr>
      <w:tr w:rsidR="000375E8" w:rsidRPr="00C96144" w14:paraId="12FE27C8" w14:textId="536AF88B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2D683D23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49CDDADD" w14:textId="69E994C5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67,2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9523F7A" w14:textId="4F3205AE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67,2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35A1A70" w14:textId="155DB5A6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68,0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2B522EA" w14:textId="0DC2D837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66,9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A0937E2" w14:textId="6082B62E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65,2</w:t>
            </w:r>
          </w:p>
        </w:tc>
      </w:tr>
      <w:tr w:rsidR="000375E8" w:rsidRPr="00C96144" w14:paraId="762F90FA" w14:textId="726236B7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3B48E2BF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3" w:type="pct"/>
            <w:vAlign w:val="center"/>
          </w:tcPr>
          <w:p w14:paraId="3CD9EE83" w14:textId="70220329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55,4</w:t>
            </w:r>
          </w:p>
        </w:tc>
        <w:tc>
          <w:tcPr>
            <w:tcW w:w="803" w:type="pct"/>
            <w:vAlign w:val="center"/>
          </w:tcPr>
          <w:p w14:paraId="0F9FDDF3" w14:textId="29BF5BAA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55,5</w:t>
            </w:r>
          </w:p>
        </w:tc>
        <w:tc>
          <w:tcPr>
            <w:tcW w:w="803" w:type="pct"/>
            <w:vAlign w:val="center"/>
          </w:tcPr>
          <w:p w14:paraId="03127C43" w14:textId="18DE0FA1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54,1</w:t>
            </w:r>
          </w:p>
        </w:tc>
        <w:tc>
          <w:tcPr>
            <w:tcW w:w="803" w:type="pct"/>
            <w:vAlign w:val="center"/>
          </w:tcPr>
          <w:p w14:paraId="7735C6AA" w14:textId="1A9B7D83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53,2</w:t>
            </w:r>
          </w:p>
        </w:tc>
        <w:tc>
          <w:tcPr>
            <w:tcW w:w="801" w:type="pct"/>
            <w:vAlign w:val="center"/>
          </w:tcPr>
          <w:p w14:paraId="65136E08" w14:textId="37BE61D6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50,5</w:t>
            </w:r>
          </w:p>
        </w:tc>
      </w:tr>
      <w:tr w:rsidR="000375E8" w:rsidRPr="00C96144" w14:paraId="4EE68EB1" w14:textId="66975AF6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19D9ADA0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78984EE" w14:textId="54E99F42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14,4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1BD7813" w14:textId="1C1F2324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14,2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CB45408" w14:textId="4EB3AA93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15,2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D089CA8" w14:textId="6D242BE1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15,2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E6ECCA6" w14:textId="60A11986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15,0</w:t>
            </w:r>
          </w:p>
        </w:tc>
      </w:tr>
      <w:tr w:rsidR="000375E8" w:rsidRPr="00C96144" w14:paraId="26CDE439" w14:textId="5DDF496D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06F60296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3" w:type="pct"/>
            <w:vAlign w:val="center"/>
          </w:tcPr>
          <w:p w14:paraId="5A10B556" w14:textId="3DE5D91B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61,4</w:t>
            </w:r>
          </w:p>
        </w:tc>
        <w:tc>
          <w:tcPr>
            <w:tcW w:w="803" w:type="pct"/>
            <w:vAlign w:val="center"/>
          </w:tcPr>
          <w:p w14:paraId="4E097CCF" w14:textId="2080CBAF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60,6</w:t>
            </w:r>
          </w:p>
        </w:tc>
        <w:tc>
          <w:tcPr>
            <w:tcW w:w="803" w:type="pct"/>
            <w:vAlign w:val="center"/>
          </w:tcPr>
          <w:p w14:paraId="5D05DF7F" w14:textId="4F2E6298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59,0</w:t>
            </w:r>
          </w:p>
        </w:tc>
        <w:tc>
          <w:tcPr>
            <w:tcW w:w="803" w:type="pct"/>
            <w:vAlign w:val="center"/>
          </w:tcPr>
          <w:p w14:paraId="455C0439" w14:textId="479A6C68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57,2</w:t>
            </w:r>
          </w:p>
        </w:tc>
        <w:tc>
          <w:tcPr>
            <w:tcW w:w="801" w:type="pct"/>
            <w:vAlign w:val="center"/>
          </w:tcPr>
          <w:p w14:paraId="761AC68F" w14:textId="7C0A57A1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52,6</w:t>
            </w:r>
          </w:p>
        </w:tc>
      </w:tr>
      <w:tr w:rsidR="000375E8" w:rsidRPr="00C96144" w14:paraId="32091810" w14:textId="4239C7DD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43B92D3B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DB54466" w14:textId="6605D1C7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94,1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E0DD219" w14:textId="271A7AF1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93,0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341E924" w14:textId="068531D7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91,1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299DED3" w14:textId="28369C61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90,7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40608D6" w14:textId="4BA4B0BE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90,4</w:t>
            </w:r>
          </w:p>
        </w:tc>
      </w:tr>
      <w:tr w:rsidR="000375E8" w:rsidRPr="00C96144" w14:paraId="165967B8" w14:textId="263B75EA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21ECD94F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3" w:type="pct"/>
            <w:vAlign w:val="center"/>
          </w:tcPr>
          <w:p w14:paraId="522758F7" w14:textId="637022EA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32,6</w:t>
            </w:r>
          </w:p>
        </w:tc>
        <w:tc>
          <w:tcPr>
            <w:tcW w:w="803" w:type="pct"/>
            <w:vAlign w:val="center"/>
          </w:tcPr>
          <w:p w14:paraId="4A8CD618" w14:textId="569ABAC8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33,2</w:t>
            </w:r>
          </w:p>
        </w:tc>
        <w:tc>
          <w:tcPr>
            <w:tcW w:w="803" w:type="pct"/>
            <w:vAlign w:val="center"/>
          </w:tcPr>
          <w:p w14:paraId="17FE32CF" w14:textId="57AAB6A8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30,1</w:t>
            </w:r>
          </w:p>
        </w:tc>
        <w:tc>
          <w:tcPr>
            <w:tcW w:w="803" w:type="pct"/>
            <w:vAlign w:val="center"/>
          </w:tcPr>
          <w:p w14:paraId="0DEFEBBF" w14:textId="48A77E60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28,8</w:t>
            </w:r>
          </w:p>
        </w:tc>
        <w:tc>
          <w:tcPr>
            <w:tcW w:w="801" w:type="pct"/>
            <w:vAlign w:val="center"/>
          </w:tcPr>
          <w:p w14:paraId="4833A8DF" w14:textId="35A50AD5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27,5</w:t>
            </w:r>
          </w:p>
        </w:tc>
      </w:tr>
      <w:tr w:rsidR="000375E8" w:rsidRPr="00C96144" w14:paraId="5C32A7BD" w14:textId="23CE29E7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7EECC446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72A5976" w14:textId="0C1D8610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8,1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EB6D5D6" w14:textId="776BC7C8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7,4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7366800" w14:textId="2A5D7280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7,7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D40D28A" w14:textId="015374E0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7,7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AD9F2CB" w14:textId="097B24B0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7,3</w:t>
            </w:r>
          </w:p>
        </w:tc>
      </w:tr>
      <w:tr w:rsidR="000375E8" w:rsidRPr="00C96144" w14:paraId="7C58E55E" w14:textId="45FC9FDD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1E59F6AC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03" w:type="pct"/>
            <w:vAlign w:val="center"/>
          </w:tcPr>
          <w:p w14:paraId="078DAE17" w14:textId="7AC0320F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35,1</w:t>
            </w:r>
          </w:p>
        </w:tc>
        <w:tc>
          <w:tcPr>
            <w:tcW w:w="803" w:type="pct"/>
            <w:vAlign w:val="center"/>
          </w:tcPr>
          <w:p w14:paraId="615C62CC" w14:textId="44F81324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35,5</w:t>
            </w:r>
          </w:p>
        </w:tc>
        <w:tc>
          <w:tcPr>
            <w:tcW w:w="803" w:type="pct"/>
            <w:vAlign w:val="center"/>
          </w:tcPr>
          <w:p w14:paraId="30472006" w14:textId="21118BB1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34,3</w:t>
            </w:r>
          </w:p>
        </w:tc>
        <w:tc>
          <w:tcPr>
            <w:tcW w:w="803" w:type="pct"/>
            <w:vAlign w:val="center"/>
          </w:tcPr>
          <w:p w14:paraId="33A45FF2" w14:textId="6AA73791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35,1</w:t>
            </w:r>
          </w:p>
        </w:tc>
        <w:tc>
          <w:tcPr>
            <w:tcW w:w="801" w:type="pct"/>
            <w:vAlign w:val="center"/>
          </w:tcPr>
          <w:p w14:paraId="4401919E" w14:textId="547BF661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30,9</w:t>
            </w:r>
          </w:p>
        </w:tc>
      </w:tr>
      <w:tr w:rsidR="000375E8" w:rsidRPr="00C96144" w14:paraId="18CCC587" w14:textId="547DEBE4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796452E3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DCF79C4" w14:textId="6B980C0D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26,6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B7F62A5" w14:textId="55E1B631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27,5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00F812F6" w14:textId="4AFB47E6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27,6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47FC11A0" w14:textId="5CF40144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27,4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C3D120D" w14:textId="418F8027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26,1</w:t>
            </w:r>
          </w:p>
        </w:tc>
      </w:tr>
      <w:tr w:rsidR="000375E8" w:rsidRPr="00C96144" w14:paraId="5435997E" w14:textId="65D3863E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0A7C0E19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3" w:type="pct"/>
            <w:vAlign w:val="center"/>
          </w:tcPr>
          <w:p w14:paraId="7ED1E77D" w14:textId="606F605B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15,7</w:t>
            </w:r>
          </w:p>
        </w:tc>
        <w:tc>
          <w:tcPr>
            <w:tcW w:w="803" w:type="pct"/>
            <w:vAlign w:val="center"/>
          </w:tcPr>
          <w:p w14:paraId="55AAA6FC" w14:textId="743DCD13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15,2</w:t>
            </w:r>
          </w:p>
        </w:tc>
        <w:tc>
          <w:tcPr>
            <w:tcW w:w="803" w:type="pct"/>
            <w:vAlign w:val="center"/>
          </w:tcPr>
          <w:p w14:paraId="0ED50610" w14:textId="232C78DE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14,8</w:t>
            </w:r>
          </w:p>
        </w:tc>
        <w:tc>
          <w:tcPr>
            <w:tcW w:w="803" w:type="pct"/>
            <w:vAlign w:val="center"/>
          </w:tcPr>
          <w:p w14:paraId="1D565899" w14:textId="4CF96C0B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14,1</w:t>
            </w:r>
          </w:p>
        </w:tc>
        <w:tc>
          <w:tcPr>
            <w:tcW w:w="801" w:type="pct"/>
            <w:vAlign w:val="center"/>
          </w:tcPr>
          <w:p w14:paraId="1491B5AF" w14:textId="3EFF50DD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13,5</w:t>
            </w:r>
          </w:p>
        </w:tc>
      </w:tr>
      <w:tr w:rsidR="000375E8" w:rsidRPr="00C96144" w14:paraId="0188D372" w14:textId="1C28E5B7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274E4A65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8016542" w14:textId="705FD936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16,2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89695A2" w14:textId="76042512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16,7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3F7169B" w14:textId="17932515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16,6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92B1F56" w14:textId="0A185D07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16,2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265DF6B8" w14:textId="4608D0F9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16,3</w:t>
            </w:r>
          </w:p>
        </w:tc>
      </w:tr>
      <w:tr w:rsidR="000375E8" w:rsidRPr="00C96144" w14:paraId="055875D8" w14:textId="672290C0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79246C37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3" w:type="pct"/>
            <w:vAlign w:val="center"/>
          </w:tcPr>
          <w:p w14:paraId="3417F4FC" w14:textId="1E7E7679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10,3</w:t>
            </w:r>
          </w:p>
        </w:tc>
        <w:tc>
          <w:tcPr>
            <w:tcW w:w="803" w:type="pct"/>
            <w:vAlign w:val="center"/>
          </w:tcPr>
          <w:p w14:paraId="161E3C38" w14:textId="6179F971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9,9</w:t>
            </w:r>
          </w:p>
        </w:tc>
        <w:tc>
          <w:tcPr>
            <w:tcW w:w="803" w:type="pct"/>
            <w:vAlign w:val="center"/>
          </w:tcPr>
          <w:p w14:paraId="20F8ED90" w14:textId="4154F6F1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8,7</w:t>
            </w:r>
          </w:p>
        </w:tc>
        <w:tc>
          <w:tcPr>
            <w:tcW w:w="803" w:type="pct"/>
            <w:vAlign w:val="center"/>
          </w:tcPr>
          <w:p w14:paraId="08BE7027" w14:textId="51B45A0C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7,5</w:t>
            </w:r>
          </w:p>
        </w:tc>
        <w:tc>
          <w:tcPr>
            <w:tcW w:w="801" w:type="pct"/>
            <w:vAlign w:val="center"/>
          </w:tcPr>
          <w:p w14:paraId="0CE13C8C" w14:textId="1275C768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6,4</w:t>
            </w:r>
          </w:p>
        </w:tc>
      </w:tr>
      <w:tr w:rsidR="000375E8" w:rsidRPr="00C96144" w14:paraId="5ADCBC2B" w14:textId="3A37EBC9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7E7147CF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0E5D3F49" w14:textId="55A4C642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0,7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2A518F04" w14:textId="713560A8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0,6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5E84879" w14:textId="09D591BA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0,6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0B311065" w14:textId="13D26D18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0,5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44E9C46" w14:textId="187CE666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0,5</w:t>
            </w:r>
          </w:p>
        </w:tc>
      </w:tr>
      <w:tr w:rsidR="000375E8" w:rsidRPr="00C96144" w14:paraId="64A86A22" w14:textId="1D69CCCC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612BB415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3" w:type="pct"/>
            <w:vAlign w:val="center"/>
          </w:tcPr>
          <w:p w14:paraId="7EE26FE5" w14:textId="29104CDC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3,2</w:t>
            </w:r>
          </w:p>
        </w:tc>
        <w:tc>
          <w:tcPr>
            <w:tcW w:w="803" w:type="pct"/>
            <w:vAlign w:val="center"/>
          </w:tcPr>
          <w:p w14:paraId="4FEB9076" w14:textId="3F529F51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2,7</w:t>
            </w:r>
          </w:p>
        </w:tc>
        <w:tc>
          <w:tcPr>
            <w:tcW w:w="803" w:type="pct"/>
            <w:vAlign w:val="center"/>
          </w:tcPr>
          <w:p w14:paraId="1B11EAD7" w14:textId="01793CB0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3,3</w:t>
            </w:r>
          </w:p>
        </w:tc>
        <w:tc>
          <w:tcPr>
            <w:tcW w:w="803" w:type="pct"/>
            <w:vAlign w:val="center"/>
          </w:tcPr>
          <w:p w14:paraId="196B0A22" w14:textId="341DE5DA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2,8</w:t>
            </w:r>
          </w:p>
        </w:tc>
        <w:tc>
          <w:tcPr>
            <w:tcW w:w="801" w:type="pct"/>
            <w:vAlign w:val="center"/>
          </w:tcPr>
          <w:p w14:paraId="3A706D87" w14:textId="14429FFE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2,9</w:t>
            </w:r>
          </w:p>
        </w:tc>
      </w:tr>
      <w:tr w:rsidR="000375E8" w:rsidRPr="00C96144" w14:paraId="147D0E5D" w14:textId="4CDB017B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2BFC98C2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08D4A7D9" w14:textId="40382EA9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6,8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137F357" w14:textId="5B2D0109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6,9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A7F43B2" w14:textId="1C9BB44A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7,4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F54DD81" w14:textId="35575D9F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6,6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5C26F89" w14:textId="2EBEB419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5,8</w:t>
            </w:r>
          </w:p>
        </w:tc>
      </w:tr>
      <w:tr w:rsidR="000375E8" w:rsidRPr="00C96144" w14:paraId="46BDAB82" w14:textId="1407A8E2" w:rsidTr="00C9614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noWrap/>
            <w:vAlign w:val="center"/>
            <w:hideMark/>
          </w:tcPr>
          <w:p w14:paraId="1C9CCEFE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3" w:type="pct"/>
            <w:vAlign w:val="center"/>
          </w:tcPr>
          <w:p w14:paraId="04E6B30F" w14:textId="31FC34AF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4,5</w:t>
            </w:r>
          </w:p>
        </w:tc>
        <w:tc>
          <w:tcPr>
            <w:tcW w:w="803" w:type="pct"/>
            <w:vAlign w:val="center"/>
          </w:tcPr>
          <w:p w14:paraId="216FE878" w14:textId="7F19D6C0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4,2</w:t>
            </w:r>
          </w:p>
        </w:tc>
        <w:tc>
          <w:tcPr>
            <w:tcW w:w="803" w:type="pct"/>
            <w:vAlign w:val="center"/>
          </w:tcPr>
          <w:p w14:paraId="5D3608E7" w14:textId="341402B3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3,9</w:t>
            </w:r>
          </w:p>
        </w:tc>
        <w:tc>
          <w:tcPr>
            <w:tcW w:w="803" w:type="pct"/>
            <w:vAlign w:val="center"/>
          </w:tcPr>
          <w:p w14:paraId="7D00606E" w14:textId="02C24AA9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3,8</w:t>
            </w:r>
          </w:p>
        </w:tc>
        <w:tc>
          <w:tcPr>
            <w:tcW w:w="801" w:type="pct"/>
            <w:vAlign w:val="center"/>
          </w:tcPr>
          <w:p w14:paraId="128045FD" w14:textId="6F8633DF" w:rsidR="000375E8" w:rsidRPr="00C96144" w:rsidRDefault="000375E8" w:rsidP="00C961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4,1</w:t>
            </w:r>
          </w:p>
        </w:tc>
      </w:tr>
      <w:tr w:rsidR="000375E8" w:rsidRPr="00C96144" w14:paraId="68A50CB5" w14:textId="17783D89" w:rsidTr="00C9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pct"/>
            <w:shd w:val="clear" w:color="auto" w:fill="auto"/>
            <w:noWrap/>
            <w:vAlign w:val="center"/>
            <w:hideMark/>
          </w:tcPr>
          <w:p w14:paraId="75696DC5" w14:textId="77777777" w:rsidR="000375E8" w:rsidRPr="00C96144" w:rsidRDefault="000375E8" w:rsidP="00C9614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ADD81C4" w14:textId="0DB11290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1,4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EC8239B" w14:textId="744C31A2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1,1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7F0ABE42" w14:textId="1AED3F42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1,0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A31D8B8" w14:textId="1B1613D7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1,1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553F6AA" w14:textId="6305CC0C" w:rsidR="000375E8" w:rsidRPr="00C96144" w:rsidRDefault="000375E8" w:rsidP="00C961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96144">
              <w:rPr>
                <w:rFonts w:ascii="Calibri" w:hAnsi="Calibri" w:cs="Calibri"/>
                <w:color w:val="auto"/>
                <w:szCs w:val="22"/>
              </w:rPr>
              <w:t>1,1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