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2.65: Số lượng bò phân theo địa phương giai đoạn 2020-2024 (Nghìn 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32"/>
        <w:gridCol w:w="1541"/>
        <w:gridCol w:w="1541"/>
        <w:gridCol w:w="1541"/>
        <w:gridCol w:w="1540"/>
        <w:gridCol w:w="1542"/>
      </w:tblGrid>
      <w:tr w:rsidR="009D36A9" w:rsidRPr="00C96144" w14:paraId="06475FEE" w14:textId="6DD52FE8" w:rsidTr="00C9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7FA55F56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99" w:type="pct"/>
            <w:vAlign w:val="center"/>
          </w:tcPr>
          <w:p w14:paraId="269BB625" w14:textId="2328C443" w:rsidR="009D36A9" w:rsidRPr="00C96144" w:rsidRDefault="009D36A9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99" w:type="pct"/>
            <w:vAlign w:val="center"/>
          </w:tcPr>
          <w:p w14:paraId="3EA766CF" w14:textId="6DFE0E36" w:rsidR="009D36A9" w:rsidRPr="00C96144" w:rsidRDefault="009D36A9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99" w:type="pct"/>
            <w:vAlign w:val="center"/>
          </w:tcPr>
          <w:p w14:paraId="371FE3F9" w14:textId="46741F95" w:rsidR="009D36A9" w:rsidRPr="00C96144" w:rsidRDefault="009D36A9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99" w:type="pct"/>
            <w:vAlign w:val="center"/>
          </w:tcPr>
          <w:p w14:paraId="5D7999F4" w14:textId="6FEC7B9B" w:rsidR="009D36A9" w:rsidRPr="00C96144" w:rsidRDefault="009D36A9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0" w:type="pct"/>
            <w:vAlign w:val="center"/>
          </w:tcPr>
          <w:p w14:paraId="1D13FEF5" w14:textId="5E4ED966" w:rsidR="009D36A9" w:rsidRPr="00C96144" w:rsidRDefault="009D36A9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9D36A9" w:rsidRPr="00C96144" w14:paraId="29A629E5" w14:textId="11F71412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7B37E055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EC9AD3C" w14:textId="616BB2A9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6.325,5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A07C791" w14:textId="71C5DD04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6.333,3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77FC751" w14:textId="3E47A4AD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6.353,1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C0E2666" w14:textId="6042801E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6.331,9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5E3E4D4" w14:textId="30BDF68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6.212,2</w:t>
            </w:r>
          </w:p>
        </w:tc>
      </w:tr>
      <w:tr w:rsidR="009D36A9" w:rsidRPr="00C96144" w14:paraId="0FCDFC6D" w14:textId="25AD3F41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71F99B76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99" w:type="pct"/>
            <w:vAlign w:val="center"/>
          </w:tcPr>
          <w:p w14:paraId="02606AF2" w14:textId="6A425C2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130,4</w:t>
            </w:r>
          </w:p>
        </w:tc>
        <w:tc>
          <w:tcPr>
            <w:tcW w:w="799" w:type="pct"/>
            <w:vAlign w:val="center"/>
          </w:tcPr>
          <w:p w14:paraId="47F38095" w14:textId="2BF85F0D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130,3</w:t>
            </w:r>
          </w:p>
        </w:tc>
        <w:tc>
          <w:tcPr>
            <w:tcW w:w="799" w:type="pct"/>
            <w:vAlign w:val="center"/>
          </w:tcPr>
          <w:p w14:paraId="6398B696" w14:textId="632D244F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129,6</w:t>
            </w:r>
          </w:p>
        </w:tc>
        <w:tc>
          <w:tcPr>
            <w:tcW w:w="799" w:type="pct"/>
            <w:vAlign w:val="center"/>
          </w:tcPr>
          <w:p w14:paraId="74A17CE5" w14:textId="2B1C355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127,1</w:t>
            </w:r>
          </w:p>
        </w:tc>
        <w:tc>
          <w:tcPr>
            <w:tcW w:w="800" w:type="pct"/>
            <w:vAlign w:val="center"/>
          </w:tcPr>
          <w:p w14:paraId="72414650" w14:textId="1B151FDD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120,4</w:t>
            </w:r>
          </w:p>
        </w:tc>
      </w:tr>
      <w:tr w:rsidR="009D36A9" w:rsidRPr="00C96144" w14:paraId="42881948" w14:textId="2BA021D0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6C598D21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93DF870" w14:textId="48861DE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160,2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970AC4B" w14:textId="0578C7A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144,4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28E774A" w14:textId="01CEA65C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131,5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E8314A4" w14:textId="3564097E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122,5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5BBD1B7" w14:textId="270AEAD1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109,5</w:t>
            </w:r>
          </w:p>
        </w:tc>
      </w:tr>
      <w:tr w:rsidR="009D36A9" w:rsidRPr="00C96144" w14:paraId="5573C77A" w14:textId="74A15427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7A3EC761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99" w:type="pct"/>
            <w:vAlign w:val="center"/>
          </w:tcPr>
          <w:p w14:paraId="6C264238" w14:textId="4F540A47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31,7</w:t>
            </w:r>
          </w:p>
        </w:tc>
        <w:tc>
          <w:tcPr>
            <w:tcW w:w="799" w:type="pct"/>
            <w:vAlign w:val="center"/>
          </w:tcPr>
          <w:p w14:paraId="12C74779" w14:textId="3C623B73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32,8</w:t>
            </w:r>
          </w:p>
        </w:tc>
        <w:tc>
          <w:tcPr>
            <w:tcW w:w="799" w:type="pct"/>
            <w:vAlign w:val="center"/>
          </w:tcPr>
          <w:p w14:paraId="020D9A71" w14:textId="61DF1C0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28,1</w:t>
            </w:r>
          </w:p>
        </w:tc>
        <w:tc>
          <w:tcPr>
            <w:tcW w:w="799" w:type="pct"/>
            <w:vAlign w:val="center"/>
          </w:tcPr>
          <w:p w14:paraId="5EEA9E57" w14:textId="14E006C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22,2</w:t>
            </w:r>
          </w:p>
        </w:tc>
        <w:tc>
          <w:tcPr>
            <w:tcW w:w="800" w:type="pct"/>
            <w:vAlign w:val="center"/>
          </w:tcPr>
          <w:p w14:paraId="69C95FC6" w14:textId="131C48A1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22,8</w:t>
            </w:r>
          </w:p>
        </w:tc>
      </w:tr>
      <w:tr w:rsidR="009D36A9" w:rsidRPr="00C96144" w14:paraId="215CF741" w14:textId="2BC45F17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55B87B3F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780CB00" w14:textId="08890CAF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25,7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2F88A15" w14:textId="140E127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22,6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3D5FB41" w14:textId="79B1E2A8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21,4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314CC39" w14:textId="21829668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20,8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FEB77DA" w14:textId="4DAEF02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20,3</w:t>
            </w:r>
          </w:p>
        </w:tc>
      </w:tr>
      <w:tr w:rsidR="009D36A9" w:rsidRPr="00C96144" w14:paraId="68E54B85" w14:textId="12DAF2BE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06864A84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99" w:type="pct"/>
            <w:vAlign w:val="center"/>
          </w:tcPr>
          <w:p w14:paraId="749F179F" w14:textId="6B1C2BED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81,8</w:t>
            </w:r>
          </w:p>
        </w:tc>
        <w:tc>
          <w:tcPr>
            <w:tcW w:w="799" w:type="pct"/>
            <w:vAlign w:val="center"/>
          </w:tcPr>
          <w:p w14:paraId="165A1C3C" w14:textId="24A0E72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80,7</w:t>
            </w:r>
          </w:p>
        </w:tc>
        <w:tc>
          <w:tcPr>
            <w:tcW w:w="799" w:type="pct"/>
            <w:vAlign w:val="center"/>
          </w:tcPr>
          <w:p w14:paraId="19F9EBD0" w14:textId="391105C4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81,3</w:t>
            </w:r>
          </w:p>
        </w:tc>
        <w:tc>
          <w:tcPr>
            <w:tcW w:w="799" w:type="pct"/>
            <w:vAlign w:val="center"/>
          </w:tcPr>
          <w:p w14:paraId="23D83F04" w14:textId="56EF04EB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83,0</w:t>
            </w:r>
          </w:p>
        </w:tc>
        <w:tc>
          <w:tcPr>
            <w:tcW w:w="800" w:type="pct"/>
            <w:vAlign w:val="center"/>
          </w:tcPr>
          <w:p w14:paraId="39F635A0" w14:textId="539AC42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82,1</w:t>
            </w:r>
          </w:p>
        </w:tc>
      </w:tr>
      <w:tr w:rsidR="009D36A9" w:rsidRPr="00C96144" w14:paraId="6F3A425F" w14:textId="74A10218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3F8F158B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FDA4DF9" w14:textId="7AC9985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97,7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4EE4204" w14:textId="5F1C80F1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95,1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3677742" w14:textId="7BEE00C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96,0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356F6B8" w14:textId="564E1F9D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96,5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A43BF37" w14:textId="6F5D145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96,4</w:t>
            </w:r>
          </w:p>
        </w:tc>
      </w:tr>
      <w:tr w:rsidR="009D36A9" w:rsidRPr="00C96144" w14:paraId="7E2F8CF6" w14:textId="2C4AEC3E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419EA512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99" w:type="pct"/>
            <w:vAlign w:val="center"/>
          </w:tcPr>
          <w:p w14:paraId="5155CC81" w14:textId="391D797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107,2</w:t>
            </w:r>
          </w:p>
        </w:tc>
        <w:tc>
          <w:tcPr>
            <w:tcW w:w="799" w:type="pct"/>
            <w:vAlign w:val="center"/>
          </w:tcPr>
          <w:p w14:paraId="639363BA" w14:textId="6BC0C679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105,2</w:t>
            </w:r>
          </w:p>
        </w:tc>
        <w:tc>
          <w:tcPr>
            <w:tcW w:w="799" w:type="pct"/>
            <w:vAlign w:val="center"/>
          </w:tcPr>
          <w:p w14:paraId="2865C1DF" w14:textId="3B87802D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100,9</w:t>
            </w:r>
          </w:p>
        </w:tc>
        <w:tc>
          <w:tcPr>
            <w:tcW w:w="799" w:type="pct"/>
            <w:vAlign w:val="center"/>
          </w:tcPr>
          <w:p w14:paraId="62CB3FAF" w14:textId="1F7DA86F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100,2</w:t>
            </w:r>
          </w:p>
        </w:tc>
        <w:tc>
          <w:tcPr>
            <w:tcW w:w="800" w:type="pct"/>
            <w:vAlign w:val="center"/>
          </w:tcPr>
          <w:p w14:paraId="2A56F4D7" w14:textId="266FEFA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101,0</w:t>
            </w:r>
          </w:p>
        </w:tc>
      </w:tr>
      <w:tr w:rsidR="009D36A9" w:rsidRPr="00C96144" w14:paraId="0243A472" w14:textId="5AE5755A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013FA904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FD3EAB8" w14:textId="39F9AE14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159,2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FE05355" w14:textId="776B664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155,6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BE9D074" w14:textId="02C05F26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156,7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3EEAD43" w14:textId="3E254A7C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163,1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679A2E2" w14:textId="2627E50C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175,1</w:t>
            </w:r>
          </w:p>
        </w:tc>
      </w:tr>
      <w:tr w:rsidR="009D36A9" w:rsidRPr="00C96144" w14:paraId="74678DEB" w14:textId="76DE6B98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78086069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99" w:type="pct"/>
            <w:vAlign w:val="center"/>
          </w:tcPr>
          <w:p w14:paraId="4DD2AC0A" w14:textId="5E7D479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54,2</w:t>
            </w:r>
          </w:p>
        </w:tc>
        <w:tc>
          <w:tcPr>
            <w:tcW w:w="799" w:type="pct"/>
            <w:vAlign w:val="center"/>
          </w:tcPr>
          <w:p w14:paraId="261EE55C" w14:textId="487A1484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57,2</w:t>
            </w:r>
          </w:p>
        </w:tc>
        <w:tc>
          <w:tcPr>
            <w:tcW w:w="799" w:type="pct"/>
            <w:vAlign w:val="center"/>
          </w:tcPr>
          <w:p w14:paraId="0A51B937" w14:textId="457D6C6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59,5</w:t>
            </w:r>
          </w:p>
        </w:tc>
        <w:tc>
          <w:tcPr>
            <w:tcW w:w="799" w:type="pct"/>
            <w:vAlign w:val="center"/>
          </w:tcPr>
          <w:p w14:paraId="7C3B2EB2" w14:textId="67A4B5E4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61,0</w:t>
            </w:r>
          </w:p>
        </w:tc>
        <w:tc>
          <w:tcPr>
            <w:tcW w:w="800" w:type="pct"/>
            <w:vAlign w:val="center"/>
          </w:tcPr>
          <w:p w14:paraId="057B59F4" w14:textId="7D9A6233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61,1</w:t>
            </w:r>
          </w:p>
        </w:tc>
      </w:tr>
      <w:tr w:rsidR="009D36A9" w:rsidRPr="00C96144" w14:paraId="2D9F5B84" w14:textId="03E4BD8D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43BC65EF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94869EA" w14:textId="3818A31D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65,7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A142FD7" w14:textId="54A0CEA0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70,6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37C326F" w14:textId="4E19396C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69,5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EA7924E" w14:textId="3F416921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65,7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DA4AD34" w14:textId="61F057D0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55,4</w:t>
            </w:r>
          </w:p>
        </w:tc>
      </w:tr>
      <w:tr w:rsidR="009D36A9" w:rsidRPr="00C96144" w14:paraId="27E93392" w14:textId="7C6A7106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55869AB0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99" w:type="pct"/>
            <w:vAlign w:val="center"/>
          </w:tcPr>
          <w:p w14:paraId="1A7EE4C6" w14:textId="456D970F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33,6</w:t>
            </w:r>
          </w:p>
        </w:tc>
        <w:tc>
          <w:tcPr>
            <w:tcW w:w="799" w:type="pct"/>
            <w:vAlign w:val="center"/>
          </w:tcPr>
          <w:p w14:paraId="111B417F" w14:textId="4240A783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28,2</w:t>
            </w:r>
          </w:p>
        </w:tc>
        <w:tc>
          <w:tcPr>
            <w:tcW w:w="799" w:type="pct"/>
            <w:vAlign w:val="center"/>
          </w:tcPr>
          <w:p w14:paraId="5DAC5623" w14:textId="201208F5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27,9</w:t>
            </w:r>
          </w:p>
        </w:tc>
        <w:tc>
          <w:tcPr>
            <w:tcW w:w="799" w:type="pct"/>
            <w:vAlign w:val="center"/>
          </w:tcPr>
          <w:p w14:paraId="377174FA" w14:textId="482CA6DD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28,4</w:t>
            </w:r>
          </w:p>
        </w:tc>
        <w:tc>
          <w:tcPr>
            <w:tcW w:w="800" w:type="pct"/>
            <w:vAlign w:val="center"/>
          </w:tcPr>
          <w:p w14:paraId="16A162C1" w14:textId="49B54559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27,4</w:t>
            </w:r>
          </w:p>
        </w:tc>
      </w:tr>
      <w:tr w:rsidR="009D36A9" w:rsidRPr="00C96144" w14:paraId="2A4DDBC0" w14:textId="6FCE57D5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386C3584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A0C75CC" w14:textId="0540038E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295,4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B0FF0D9" w14:textId="227E6654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284,0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D97713A" w14:textId="373CE07F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280,5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5DF80FB" w14:textId="1DA4502C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269,3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A63FEE3" w14:textId="15D9729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253,5</w:t>
            </w:r>
          </w:p>
        </w:tc>
      </w:tr>
      <w:tr w:rsidR="009D36A9" w:rsidRPr="00C96144" w14:paraId="3C059B8A" w14:textId="788CAF6A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07F42394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99" w:type="pct"/>
            <w:vAlign w:val="center"/>
          </w:tcPr>
          <w:p w14:paraId="48327ABB" w14:textId="5CDF6253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82,4</w:t>
            </w:r>
          </w:p>
        </w:tc>
        <w:tc>
          <w:tcPr>
            <w:tcW w:w="799" w:type="pct"/>
            <w:vAlign w:val="center"/>
          </w:tcPr>
          <w:p w14:paraId="539B3046" w14:textId="295DD44B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94,9</w:t>
            </w:r>
          </w:p>
        </w:tc>
        <w:tc>
          <w:tcPr>
            <w:tcW w:w="799" w:type="pct"/>
            <w:vAlign w:val="center"/>
          </w:tcPr>
          <w:p w14:paraId="0397CD31" w14:textId="6D5C725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98,2</w:t>
            </w:r>
          </w:p>
        </w:tc>
        <w:tc>
          <w:tcPr>
            <w:tcW w:w="799" w:type="pct"/>
            <w:vAlign w:val="center"/>
          </w:tcPr>
          <w:p w14:paraId="71A78985" w14:textId="17CA761E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101,9</w:t>
            </w:r>
          </w:p>
        </w:tc>
        <w:tc>
          <w:tcPr>
            <w:tcW w:w="800" w:type="pct"/>
            <w:vAlign w:val="center"/>
          </w:tcPr>
          <w:p w14:paraId="4353A06A" w14:textId="30145674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104,8</w:t>
            </w:r>
          </w:p>
        </w:tc>
      </w:tr>
      <w:tr w:rsidR="009D36A9" w:rsidRPr="00C96144" w14:paraId="57FB0EBE" w14:textId="6DE798FE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3E2CCE81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8E53571" w14:textId="5B40B39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20,5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C4022EB" w14:textId="1EB61AAF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23,4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388564F" w14:textId="3675C5E6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24,7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063CC60" w14:textId="322F635F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26,0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FA430C7" w14:textId="38AF30CF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28,3</w:t>
            </w:r>
          </w:p>
        </w:tc>
      </w:tr>
      <w:tr w:rsidR="009D36A9" w:rsidRPr="00C96144" w14:paraId="7B8B8F8C" w14:textId="03D90F9C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55716DBB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99" w:type="pct"/>
            <w:vAlign w:val="center"/>
          </w:tcPr>
          <w:p w14:paraId="3938990E" w14:textId="241AEF8F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358,0</w:t>
            </w:r>
          </w:p>
        </w:tc>
        <w:tc>
          <w:tcPr>
            <w:tcW w:w="799" w:type="pct"/>
            <w:vAlign w:val="center"/>
          </w:tcPr>
          <w:p w14:paraId="4B548F91" w14:textId="15ED552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373,3</w:t>
            </w:r>
          </w:p>
        </w:tc>
        <w:tc>
          <w:tcPr>
            <w:tcW w:w="799" w:type="pct"/>
            <w:vAlign w:val="center"/>
          </w:tcPr>
          <w:p w14:paraId="06149395" w14:textId="14EBBC6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378,7</w:t>
            </w:r>
          </w:p>
        </w:tc>
        <w:tc>
          <w:tcPr>
            <w:tcW w:w="799" w:type="pct"/>
            <w:vAlign w:val="center"/>
          </w:tcPr>
          <w:p w14:paraId="5E6E6FCD" w14:textId="61B6FAEA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394,2</w:t>
            </w:r>
          </w:p>
        </w:tc>
        <w:tc>
          <w:tcPr>
            <w:tcW w:w="800" w:type="pct"/>
            <w:vAlign w:val="center"/>
          </w:tcPr>
          <w:p w14:paraId="4DC3FFE9" w14:textId="709E5F3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388,5</w:t>
            </w:r>
          </w:p>
        </w:tc>
      </w:tr>
      <w:tr w:rsidR="009D36A9" w:rsidRPr="00C96144" w14:paraId="6216264D" w14:textId="59EAFE0B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741844D9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720D845" w14:textId="595FE0F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260,4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215949A" w14:textId="7C3867B8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257,1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0F2A101" w14:textId="02D2710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252,6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7175AA8" w14:textId="73B1A77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233,5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5FDE12F" w14:textId="0664233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203,1</w:t>
            </w:r>
          </w:p>
        </w:tc>
      </w:tr>
      <w:tr w:rsidR="009D36A9" w:rsidRPr="00C96144" w14:paraId="4B597125" w14:textId="77309B9E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06C8405A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99" w:type="pct"/>
            <w:vAlign w:val="center"/>
          </w:tcPr>
          <w:p w14:paraId="1ECEE946" w14:textId="1CC58FE0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485,9</w:t>
            </w:r>
          </w:p>
        </w:tc>
        <w:tc>
          <w:tcPr>
            <w:tcW w:w="799" w:type="pct"/>
            <w:vAlign w:val="center"/>
          </w:tcPr>
          <w:p w14:paraId="02D7D310" w14:textId="7BC197FE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503,4</w:t>
            </w:r>
          </w:p>
        </w:tc>
        <w:tc>
          <w:tcPr>
            <w:tcW w:w="799" w:type="pct"/>
            <w:vAlign w:val="center"/>
          </w:tcPr>
          <w:p w14:paraId="2CC8BBDE" w14:textId="521352A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519,2</w:t>
            </w:r>
          </w:p>
        </w:tc>
        <w:tc>
          <w:tcPr>
            <w:tcW w:w="799" w:type="pct"/>
            <w:vAlign w:val="center"/>
          </w:tcPr>
          <w:p w14:paraId="2BDC1030" w14:textId="7E027EEA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533,5</w:t>
            </w:r>
          </w:p>
        </w:tc>
        <w:tc>
          <w:tcPr>
            <w:tcW w:w="800" w:type="pct"/>
            <w:vAlign w:val="center"/>
          </w:tcPr>
          <w:p w14:paraId="3465D86E" w14:textId="67D25B5D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550,0</w:t>
            </w:r>
          </w:p>
        </w:tc>
      </w:tr>
      <w:tr w:rsidR="009D36A9" w:rsidRPr="00C96144" w14:paraId="2D457C00" w14:textId="46BDB350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415677FA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694E099" w14:textId="275E3DA6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169,0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87933EF" w14:textId="0C61E28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168,6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CCA3675" w14:textId="0E4C1A88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167,8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4981028" w14:textId="317E96D9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164,0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8B08680" w14:textId="6FBABB0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161,2</w:t>
            </w:r>
          </w:p>
        </w:tc>
      </w:tr>
      <w:tr w:rsidR="009D36A9" w:rsidRPr="00C96144" w14:paraId="3225866B" w14:textId="67DA1272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5DB2DF18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99" w:type="pct"/>
            <w:vAlign w:val="center"/>
          </w:tcPr>
          <w:p w14:paraId="340282C5" w14:textId="36B9771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160,0</w:t>
            </w:r>
          </w:p>
        </w:tc>
        <w:tc>
          <w:tcPr>
            <w:tcW w:w="799" w:type="pct"/>
            <w:vAlign w:val="center"/>
          </w:tcPr>
          <w:p w14:paraId="5F5F93DC" w14:textId="6B534DC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159,8</w:t>
            </w:r>
          </w:p>
        </w:tc>
        <w:tc>
          <w:tcPr>
            <w:tcW w:w="799" w:type="pct"/>
            <w:vAlign w:val="center"/>
          </w:tcPr>
          <w:p w14:paraId="70B84605" w14:textId="2635CC21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160,9</w:t>
            </w:r>
          </w:p>
        </w:tc>
        <w:tc>
          <w:tcPr>
            <w:tcW w:w="799" w:type="pct"/>
            <w:vAlign w:val="center"/>
          </w:tcPr>
          <w:p w14:paraId="68632B9E" w14:textId="7C37B461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149,6</w:t>
            </w:r>
          </w:p>
        </w:tc>
        <w:tc>
          <w:tcPr>
            <w:tcW w:w="800" w:type="pct"/>
            <w:vAlign w:val="center"/>
          </w:tcPr>
          <w:p w14:paraId="3F8D4BB4" w14:textId="7EAA531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146,4</w:t>
            </w:r>
          </w:p>
        </w:tc>
      </w:tr>
      <w:tr w:rsidR="009D36A9" w:rsidRPr="00C96144" w14:paraId="499C7E8D" w14:textId="6DE5A16E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64A28385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D6EE0F7" w14:textId="61E6E90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28,8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1B91BB4" w14:textId="304A4D01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568962A" w14:textId="14E6129A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30,1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855B7ED" w14:textId="77B437FE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30,1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B7DE3E1" w14:textId="1F82C2F9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30,7</w:t>
            </w:r>
          </w:p>
        </w:tc>
      </w:tr>
      <w:tr w:rsidR="009D36A9" w:rsidRPr="00C96144" w14:paraId="358795F7" w14:textId="6B3F7637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24719C58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99" w:type="pct"/>
            <w:vAlign w:val="center"/>
          </w:tcPr>
          <w:p w14:paraId="7CA71F7A" w14:textId="2EBCF69D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189,9</w:t>
            </w:r>
          </w:p>
        </w:tc>
        <w:tc>
          <w:tcPr>
            <w:tcW w:w="799" w:type="pct"/>
            <w:vAlign w:val="center"/>
          </w:tcPr>
          <w:p w14:paraId="326F8322" w14:textId="19F9DC0F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191,4</w:t>
            </w:r>
          </w:p>
        </w:tc>
        <w:tc>
          <w:tcPr>
            <w:tcW w:w="799" w:type="pct"/>
            <w:vAlign w:val="center"/>
          </w:tcPr>
          <w:p w14:paraId="7B0673E8" w14:textId="2C9EE82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187,8</w:t>
            </w:r>
          </w:p>
        </w:tc>
        <w:tc>
          <w:tcPr>
            <w:tcW w:w="799" w:type="pct"/>
            <w:vAlign w:val="center"/>
          </w:tcPr>
          <w:p w14:paraId="41999334" w14:textId="4109BF2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187,8</w:t>
            </w:r>
          </w:p>
        </w:tc>
        <w:tc>
          <w:tcPr>
            <w:tcW w:w="800" w:type="pct"/>
            <w:vAlign w:val="center"/>
          </w:tcPr>
          <w:p w14:paraId="3BB0F88C" w14:textId="5E37AA15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188,4</w:t>
            </w:r>
          </w:p>
        </w:tc>
      </w:tr>
      <w:tr w:rsidR="009D36A9" w:rsidRPr="00C96144" w14:paraId="2C2753DF" w14:textId="610ED5D6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2D90EED6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12E5653" w14:textId="3BD31E2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360,0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9B270FD" w14:textId="0279981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363,6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DA574A7" w14:textId="761E5032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364,7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F78DCDF" w14:textId="47DBE366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358,2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ABE254F" w14:textId="428A0286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367,5</w:t>
            </w:r>
          </w:p>
        </w:tc>
      </w:tr>
      <w:tr w:rsidR="009D36A9" w:rsidRPr="00C96144" w14:paraId="76A079DE" w14:textId="30700FD8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7BC95A77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99" w:type="pct"/>
            <w:vAlign w:val="center"/>
          </w:tcPr>
          <w:p w14:paraId="561C96B4" w14:textId="7AC4D687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692,7</w:t>
            </w:r>
          </w:p>
        </w:tc>
        <w:tc>
          <w:tcPr>
            <w:tcW w:w="799" w:type="pct"/>
            <w:vAlign w:val="center"/>
          </w:tcPr>
          <w:p w14:paraId="21CE4AF0" w14:textId="4280B99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699,7</w:t>
            </w:r>
          </w:p>
        </w:tc>
        <w:tc>
          <w:tcPr>
            <w:tcW w:w="799" w:type="pct"/>
            <w:vAlign w:val="center"/>
          </w:tcPr>
          <w:p w14:paraId="021DA0F9" w14:textId="6672CC5F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711,6</w:t>
            </w:r>
          </w:p>
        </w:tc>
        <w:tc>
          <w:tcPr>
            <w:tcW w:w="799" w:type="pct"/>
            <w:vAlign w:val="center"/>
          </w:tcPr>
          <w:p w14:paraId="45B52462" w14:textId="61CA8C23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776,8</w:t>
            </w:r>
          </w:p>
        </w:tc>
        <w:tc>
          <w:tcPr>
            <w:tcW w:w="800" w:type="pct"/>
            <w:vAlign w:val="center"/>
          </w:tcPr>
          <w:p w14:paraId="514198B9" w14:textId="6718ACB4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779,9</w:t>
            </w:r>
          </w:p>
        </w:tc>
      </w:tr>
      <w:tr w:rsidR="009D36A9" w:rsidRPr="00C96144" w14:paraId="3CE9B7A2" w14:textId="4B632AD4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0570368F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66ED7F0" w14:textId="60990C5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197,6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55EF29F" w14:textId="0352187E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183,1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68E8ED6" w14:textId="47588537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182,8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60A6FC0" w14:textId="2B75A309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189,6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96DE195" w14:textId="1BB6FCF0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185,3</w:t>
            </w:r>
          </w:p>
        </w:tc>
      </w:tr>
      <w:tr w:rsidR="009D36A9" w:rsidRPr="00C96144" w14:paraId="62674DD3" w14:textId="4C4FA656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6D3697B8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99" w:type="pct"/>
            <w:vAlign w:val="center"/>
          </w:tcPr>
          <w:p w14:paraId="26AD05FD" w14:textId="1817B7C5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414,1</w:t>
            </w:r>
          </w:p>
        </w:tc>
        <w:tc>
          <w:tcPr>
            <w:tcW w:w="799" w:type="pct"/>
            <w:vAlign w:val="center"/>
          </w:tcPr>
          <w:p w14:paraId="56CB7F18" w14:textId="37D36AC9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415,3</w:t>
            </w:r>
          </w:p>
        </w:tc>
        <w:tc>
          <w:tcPr>
            <w:tcW w:w="799" w:type="pct"/>
            <w:vAlign w:val="center"/>
          </w:tcPr>
          <w:p w14:paraId="57D7A0CC" w14:textId="574DC476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414,1</w:t>
            </w:r>
          </w:p>
        </w:tc>
        <w:tc>
          <w:tcPr>
            <w:tcW w:w="799" w:type="pct"/>
            <w:vAlign w:val="center"/>
          </w:tcPr>
          <w:p w14:paraId="06408D3A" w14:textId="2ED081D3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409,2</w:t>
            </w:r>
          </w:p>
        </w:tc>
        <w:tc>
          <w:tcPr>
            <w:tcW w:w="800" w:type="pct"/>
            <w:vAlign w:val="center"/>
          </w:tcPr>
          <w:p w14:paraId="757698BF" w14:textId="01F8AC3F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405,7</w:t>
            </w:r>
          </w:p>
        </w:tc>
      </w:tr>
      <w:tr w:rsidR="009D36A9" w:rsidRPr="00C96144" w14:paraId="11F9D32F" w14:textId="3637CFC5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30218BB8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62A98A1" w14:textId="314EB1C1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291,3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B2E06B7" w14:textId="0BC7042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296,2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FC49D75" w14:textId="72FDF72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306,2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4D95877" w14:textId="36EC07F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310,3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123813B" w14:textId="61B74FA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300,8</w:t>
            </w:r>
          </w:p>
        </w:tc>
      </w:tr>
      <w:tr w:rsidR="009D36A9" w:rsidRPr="00C96144" w14:paraId="191E07E9" w14:textId="5ECDA67F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2EF21BB7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99" w:type="pct"/>
            <w:vAlign w:val="center"/>
          </w:tcPr>
          <w:p w14:paraId="12793E4A" w14:textId="521576AE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208,0</w:t>
            </w:r>
          </w:p>
        </w:tc>
        <w:tc>
          <w:tcPr>
            <w:tcW w:w="799" w:type="pct"/>
            <w:vAlign w:val="center"/>
          </w:tcPr>
          <w:p w14:paraId="505762CA" w14:textId="1812D876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213,3</w:t>
            </w:r>
          </w:p>
        </w:tc>
        <w:tc>
          <w:tcPr>
            <w:tcW w:w="799" w:type="pct"/>
            <w:vAlign w:val="center"/>
          </w:tcPr>
          <w:p w14:paraId="4375CB48" w14:textId="71D05E2B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215,8</w:t>
            </w:r>
          </w:p>
        </w:tc>
        <w:tc>
          <w:tcPr>
            <w:tcW w:w="799" w:type="pct"/>
            <w:vAlign w:val="center"/>
          </w:tcPr>
          <w:p w14:paraId="19045237" w14:textId="28E8410E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208,9</w:t>
            </w:r>
          </w:p>
        </w:tc>
        <w:tc>
          <w:tcPr>
            <w:tcW w:w="800" w:type="pct"/>
            <w:vAlign w:val="center"/>
          </w:tcPr>
          <w:p w14:paraId="55D2BF47" w14:textId="3A7284D5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202,3</w:t>
            </w:r>
          </w:p>
        </w:tc>
      </w:tr>
      <w:tr w:rsidR="009D36A9" w:rsidRPr="00C96144" w14:paraId="2B22C9D4" w14:textId="6AA1AE9F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3022339D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7B4FBF4" w14:textId="0CAF171A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125,3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5329296" w14:textId="4BCAD8EB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149,3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02E6142" w14:textId="0CA6CD72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147,2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E55CF81" w14:textId="664BAD28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146,9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D06805A" w14:textId="01FEC5FA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145,5</w:t>
            </w:r>
          </w:p>
        </w:tc>
      </w:tr>
      <w:tr w:rsidR="009D36A9" w:rsidRPr="00C96144" w14:paraId="1D411D98" w14:textId="75C63BE2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70A5A1E7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99" w:type="pct"/>
            <w:vAlign w:val="center"/>
          </w:tcPr>
          <w:p w14:paraId="50F452EC" w14:textId="14295A16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203,6</w:t>
            </w:r>
          </w:p>
        </w:tc>
        <w:tc>
          <w:tcPr>
            <w:tcW w:w="799" w:type="pct"/>
            <w:vAlign w:val="center"/>
          </w:tcPr>
          <w:p w14:paraId="481E1175" w14:textId="54514C11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171,6</w:t>
            </w:r>
          </w:p>
        </w:tc>
        <w:tc>
          <w:tcPr>
            <w:tcW w:w="799" w:type="pct"/>
            <w:vAlign w:val="center"/>
          </w:tcPr>
          <w:p w14:paraId="44909AA8" w14:textId="280E9A54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173,7</w:t>
            </w:r>
          </w:p>
        </w:tc>
        <w:tc>
          <w:tcPr>
            <w:tcW w:w="799" w:type="pct"/>
            <w:vAlign w:val="center"/>
          </w:tcPr>
          <w:p w14:paraId="7A8A011C" w14:textId="59EA9CB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167,2</w:t>
            </w:r>
          </w:p>
        </w:tc>
        <w:tc>
          <w:tcPr>
            <w:tcW w:w="800" w:type="pct"/>
            <w:vAlign w:val="center"/>
          </w:tcPr>
          <w:p w14:paraId="1B598676" w14:textId="0C24697B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160,1</w:t>
            </w:r>
          </w:p>
        </w:tc>
      </w:tr>
      <w:tr w:rsidR="009D36A9" w:rsidRPr="00C96144" w14:paraId="6A80AF42" w14:textId="75084E58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010651E7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AB28366" w14:textId="1B6348A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532,4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D67BC98" w14:textId="0184E8B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540,6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FBAD335" w14:textId="3D02538F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546,2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D4576BE" w14:textId="14DC143E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501,1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CE90C60" w14:textId="0064481D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468,9</w:t>
            </w:r>
          </w:p>
        </w:tc>
      </w:tr>
      <w:tr w:rsidR="009D36A9" w:rsidRPr="00C96144" w14:paraId="044618BB" w14:textId="40A3D29B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65D0547C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99" w:type="pct"/>
            <w:vAlign w:val="center"/>
          </w:tcPr>
          <w:p w14:paraId="67D36CFB" w14:textId="04BDAD5E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160,7</w:t>
            </w:r>
          </w:p>
        </w:tc>
        <w:tc>
          <w:tcPr>
            <w:tcW w:w="799" w:type="pct"/>
            <w:vAlign w:val="center"/>
          </w:tcPr>
          <w:p w14:paraId="3508CFDF" w14:textId="40FFD572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161,4</w:t>
            </w:r>
          </w:p>
        </w:tc>
        <w:tc>
          <w:tcPr>
            <w:tcW w:w="799" w:type="pct"/>
            <w:vAlign w:val="center"/>
          </w:tcPr>
          <w:p w14:paraId="2E1B6D10" w14:textId="3A7E6010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155,8</w:t>
            </w:r>
          </w:p>
        </w:tc>
        <w:tc>
          <w:tcPr>
            <w:tcW w:w="799" w:type="pct"/>
            <w:vAlign w:val="center"/>
          </w:tcPr>
          <w:p w14:paraId="6D33CA7D" w14:textId="0B06B3A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154,8</w:t>
            </w:r>
          </w:p>
        </w:tc>
        <w:tc>
          <w:tcPr>
            <w:tcW w:w="800" w:type="pct"/>
            <w:vAlign w:val="center"/>
          </w:tcPr>
          <w:p w14:paraId="76EC08C8" w14:textId="3F9A6BBE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155,6</w:t>
            </w:r>
          </w:p>
        </w:tc>
      </w:tr>
      <w:tr w:rsidR="009D36A9" w:rsidRPr="00C96144" w14:paraId="0455BAE5" w14:textId="4600EBEA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102F5ED5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C6748B9" w14:textId="60F8C43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78,3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15DBD72" w14:textId="044C5191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68,8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43988E4" w14:textId="3853C7D8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67,7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E4581CC" w14:textId="3A636395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64,7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B914954" w14:textId="4528D6D5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52,2</w:t>
            </w:r>
          </w:p>
        </w:tc>
      </w:tr>
      <w:tr w:rsidR="009D36A9" w:rsidRPr="00C96144" w14:paraId="6B51C85D" w14:textId="4BA894E5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noWrap/>
            <w:vAlign w:val="center"/>
            <w:hideMark/>
          </w:tcPr>
          <w:p w14:paraId="67EF886E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99" w:type="pct"/>
            <w:vAlign w:val="center"/>
          </w:tcPr>
          <w:p w14:paraId="1D650536" w14:textId="3D5FA49C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61,2</w:t>
            </w:r>
          </w:p>
        </w:tc>
        <w:tc>
          <w:tcPr>
            <w:tcW w:w="799" w:type="pct"/>
            <w:vAlign w:val="center"/>
          </w:tcPr>
          <w:p w14:paraId="4785B14C" w14:textId="0019E8E1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61,1</w:t>
            </w:r>
          </w:p>
        </w:tc>
        <w:tc>
          <w:tcPr>
            <w:tcW w:w="799" w:type="pct"/>
            <w:vAlign w:val="center"/>
          </w:tcPr>
          <w:p w14:paraId="6EEF91CA" w14:textId="29878CC5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62,1</w:t>
            </w:r>
          </w:p>
        </w:tc>
        <w:tc>
          <w:tcPr>
            <w:tcW w:w="799" w:type="pct"/>
            <w:vAlign w:val="center"/>
          </w:tcPr>
          <w:p w14:paraId="77B8E2C6" w14:textId="63C02955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61,0</w:t>
            </w:r>
          </w:p>
        </w:tc>
        <w:tc>
          <w:tcPr>
            <w:tcW w:w="800" w:type="pct"/>
            <w:vAlign w:val="center"/>
          </w:tcPr>
          <w:p w14:paraId="0AE0B175" w14:textId="0AB9E708" w:rsidR="009D36A9" w:rsidRPr="00C96144" w:rsidRDefault="009D36A9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59,7</w:t>
            </w:r>
          </w:p>
        </w:tc>
      </w:tr>
      <w:tr w:rsidR="009D36A9" w:rsidRPr="00C96144" w14:paraId="4BDE3E7D" w14:textId="68BC639A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shd w:val="clear" w:color="auto" w:fill="auto"/>
            <w:noWrap/>
            <w:vAlign w:val="center"/>
            <w:hideMark/>
          </w:tcPr>
          <w:p w14:paraId="3B8080E9" w14:textId="77777777" w:rsidR="009D36A9" w:rsidRPr="00C96144" w:rsidRDefault="009D36A9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E45F7AB" w14:textId="04012BF3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3,0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D3B2419" w14:textId="5D49862A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2,3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0E4D023" w14:textId="490E790C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2,4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511AEB3" w14:textId="6F18C10F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2,6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267D6A7" w14:textId="30612229" w:rsidR="009D36A9" w:rsidRPr="00C96144" w:rsidRDefault="009D36A9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