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2.68: Sản lượng thịt trâu xuất chuồng hơi theo địa phương giai đoạn 2020-2024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437"/>
        <w:gridCol w:w="1444"/>
        <w:gridCol w:w="1442"/>
        <w:gridCol w:w="1442"/>
        <w:gridCol w:w="1442"/>
        <w:gridCol w:w="1430"/>
      </w:tblGrid>
      <w:tr w:rsidR="00D03A8A" w:rsidRPr="00C010BD" w14:paraId="708BE77C" w14:textId="6B3791F0" w:rsidTr="00C01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3A69310F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49" w:type="pct"/>
            <w:vAlign w:val="center"/>
          </w:tcPr>
          <w:p w14:paraId="4DE6A301" w14:textId="4B2102DE" w:rsidR="00D03A8A" w:rsidRPr="00C010BD" w:rsidRDefault="00D03A8A" w:rsidP="00C010B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2020</w:t>
            </w:r>
          </w:p>
        </w:tc>
        <w:tc>
          <w:tcPr>
            <w:tcW w:w="748" w:type="pct"/>
            <w:vAlign w:val="center"/>
          </w:tcPr>
          <w:p w14:paraId="24083482" w14:textId="4C77D796" w:rsidR="00D03A8A" w:rsidRPr="00C010BD" w:rsidRDefault="00D03A8A" w:rsidP="00C010B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2021</w:t>
            </w:r>
          </w:p>
        </w:tc>
        <w:tc>
          <w:tcPr>
            <w:tcW w:w="748" w:type="pct"/>
            <w:vAlign w:val="center"/>
          </w:tcPr>
          <w:p w14:paraId="69D31C37" w14:textId="2C9686A3" w:rsidR="00D03A8A" w:rsidRPr="00C010BD" w:rsidRDefault="00D03A8A" w:rsidP="00C010B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2022</w:t>
            </w:r>
          </w:p>
        </w:tc>
        <w:tc>
          <w:tcPr>
            <w:tcW w:w="748" w:type="pct"/>
            <w:vAlign w:val="center"/>
          </w:tcPr>
          <w:p w14:paraId="62EE64A3" w14:textId="25B7D955" w:rsidR="00D03A8A" w:rsidRPr="00C010BD" w:rsidRDefault="00D03A8A" w:rsidP="00C010B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2023</w:t>
            </w:r>
          </w:p>
        </w:tc>
        <w:tc>
          <w:tcPr>
            <w:tcW w:w="742" w:type="pct"/>
            <w:vAlign w:val="center"/>
          </w:tcPr>
          <w:p w14:paraId="6E97A850" w14:textId="19195B9C" w:rsidR="00D03A8A" w:rsidRPr="00C010BD" w:rsidRDefault="00D03A8A" w:rsidP="00C010BD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2024</w:t>
            </w:r>
          </w:p>
        </w:tc>
      </w:tr>
      <w:tr w:rsidR="00D03A8A" w:rsidRPr="00C010BD" w14:paraId="244D9D61" w14:textId="7CDC3F51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423C747C" w14:textId="77777777" w:rsidR="00D03A8A" w:rsidRPr="008C64DD" w:rsidRDefault="00D03A8A" w:rsidP="00C010BD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8C64DD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87609DA" w14:textId="1C588EC3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b/>
                <w:bCs/>
                <w:color w:val="auto"/>
                <w:szCs w:val="22"/>
              </w:rPr>
              <w:t>120.559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364BAC0" w14:textId="498AAEA3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b/>
                <w:bCs/>
                <w:color w:val="auto"/>
                <w:szCs w:val="22"/>
              </w:rPr>
              <w:t>119.942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A5D2753" w14:textId="72A1B213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b/>
                <w:bCs/>
                <w:color w:val="auto"/>
                <w:szCs w:val="22"/>
              </w:rPr>
              <w:t>119.782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2BA713F" w14:textId="770EAFA8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b/>
                <w:bCs/>
                <w:color w:val="auto"/>
                <w:szCs w:val="22"/>
              </w:rPr>
              <w:t>123.007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5974C6A" w14:textId="043A3CAF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b/>
                <w:bCs/>
                <w:color w:val="auto"/>
                <w:szCs w:val="22"/>
              </w:rPr>
              <w:t>125.289</w:t>
            </w:r>
          </w:p>
        </w:tc>
      </w:tr>
      <w:tr w:rsidR="00D03A8A" w:rsidRPr="00C010BD" w14:paraId="2F9856AF" w14:textId="389C3E02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29474E6C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49" w:type="pct"/>
            <w:vAlign w:val="center"/>
          </w:tcPr>
          <w:p w14:paraId="5D03B628" w14:textId="2D4DF420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1.762</w:t>
            </w:r>
          </w:p>
        </w:tc>
        <w:tc>
          <w:tcPr>
            <w:tcW w:w="748" w:type="pct"/>
            <w:vAlign w:val="center"/>
          </w:tcPr>
          <w:p w14:paraId="726FF7CB" w14:textId="384783F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1.872</w:t>
            </w:r>
          </w:p>
        </w:tc>
        <w:tc>
          <w:tcPr>
            <w:tcW w:w="748" w:type="pct"/>
            <w:vAlign w:val="center"/>
          </w:tcPr>
          <w:p w14:paraId="4C8209BA" w14:textId="103D5D37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2.011</w:t>
            </w:r>
          </w:p>
        </w:tc>
        <w:tc>
          <w:tcPr>
            <w:tcW w:w="748" w:type="pct"/>
            <w:vAlign w:val="center"/>
          </w:tcPr>
          <w:p w14:paraId="33BBFC76" w14:textId="7CA7BF92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2.092</w:t>
            </w:r>
          </w:p>
        </w:tc>
        <w:tc>
          <w:tcPr>
            <w:tcW w:w="742" w:type="pct"/>
            <w:vAlign w:val="center"/>
          </w:tcPr>
          <w:p w14:paraId="4DD1172E" w14:textId="5D75498B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2.112</w:t>
            </w:r>
          </w:p>
        </w:tc>
      </w:tr>
      <w:tr w:rsidR="00D03A8A" w:rsidRPr="00C010BD" w14:paraId="4206E60A" w14:textId="700D4CE8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02423C10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94C55EB" w14:textId="6880B53E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2.507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088F91B" w14:textId="5E2EF8C7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2.228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1C94763" w14:textId="778618D9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2.000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1C4A536" w14:textId="7A902872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2.215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002F963" w14:textId="6DBC3E93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2.035</w:t>
            </w:r>
          </w:p>
        </w:tc>
      </w:tr>
      <w:tr w:rsidR="00D03A8A" w:rsidRPr="00C010BD" w14:paraId="177C6FE3" w14:textId="7699E059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1DB3D844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49" w:type="pct"/>
            <w:vAlign w:val="center"/>
          </w:tcPr>
          <w:p w14:paraId="0840A3CE" w14:textId="09FF5896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1.731</w:t>
            </w:r>
          </w:p>
        </w:tc>
        <w:tc>
          <w:tcPr>
            <w:tcW w:w="748" w:type="pct"/>
            <w:vAlign w:val="center"/>
          </w:tcPr>
          <w:p w14:paraId="32D8D7D9" w14:textId="343E16BA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1.857</w:t>
            </w:r>
          </w:p>
        </w:tc>
        <w:tc>
          <w:tcPr>
            <w:tcW w:w="748" w:type="pct"/>
            <w:vAlign w:val="center"/>
          </w:tcPr>
          <w:p w14:paraId="43DD7AA5" w14:textId="451999D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1.962</w:t>
            </w:r>
          </w:p>
        </w:tc>
        <w:tc>
          <w:tcPr>
            <w:tcW w:w="748" w:type="pct"/>
            <w:vAlign w:val="center"/>
          </w:tcPr>
          <w:p w14:paraId="22B6EB7A" w14:textId="6BED1BCD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1.771</w:t>
            </w:r>
          </w:p>
        </w:tc>
        <w:tc>
          <w:tcPr>
            <w:tcW w:w="742" w:type="pct"/>
            <w:vAlign w:val="center"/>
          </w:tcPr>
          <w:p w14:paraId="5E74717F" w14:textId="6321E6BF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1.804</w:t>
            </w:r>
          </w:p>
        </w:tc>
      </w:tr>
      <w:tr w:rsidR="00D03A8A" w:rsidRPr="00C010BD" w14:paraId="0D2FAC3D" w14:textId="588114F7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1BDD205F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6B0E3FD7" w14:textId="1B1D1B7E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1.584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CB3FB77" w14:textId="143F9CDA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1.661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FC2CE7C" w14:textId="78B2E322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1.636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F78451D" w14:textId="528C952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1.565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40029C0" w14:textId="57222C7A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1.557</w:t>
            </w:r>
          </w:p>
        </w:tc>
      </w:tr>
      <w:tr w:rsidR="00D03A8A" w:rsidRPr="00C010BD" w14:paraId="11EF544D" w14:textId="09BEE7CD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78EF5DD3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49" w:type="pct"/>
            <w:vAlign w:val="center"/>
          </w:tcPr>
          <w:p w14:paraId="7BCF5093" w14:textId="107931A2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1.224</w:t>
            </w:r>
          </w:p>
        </w:tc>
        <w:tc>
          <w:tcPr>
            <w:tcW w:w="748" w:type="pct"/>
            <w:vAlign w:val="center"/>
          </w:tcPr>
          <w:p w14:paraId="5B5324F1" w14:textId="6DD5DDB8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1.290</w:t>
            </w:r>
          </w:p>
        </w:tc>
        <w:tc>
          <w:tcPr>
            <w:tcW w:w="748" w:type="pct"/>
            <w:vAlign w:val="center"/>
          </w:tcPr>
          <w:p w14:paraId="1FBD100A" w14:textId="7DD7C1F9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1.366</w:t>
            </w:r>
          </w:p>
        </w:tc>
        <w:tc>
          <w:tcPr>
            <w:tcW w:w="748" w:type="pct"/>
            <w:vAlign w:val="center"/>
          </w:tcPr>
          <w:p w14:paraId="331D04FC" w14:textId="08C0FA49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1.400</w:t>
            </w:r>
          </w:p>
        </w:tc>
        <w:tc>
          <w:tcPr>
            <w:tcW w:w="742" w:type="pct"/>
            <w:vAlign w:val="center"/>
          </w:tcPr>
          <w:p w14:paraId="7B54F79B" w14:textId="51203FAE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1.446</w:t>
            </w:r>
          </w:p>
        </w:tc>
      </w:tr>
      <w:tr w:rsidR="00D03A8A" w:rsidRPr="00C010BD" w14:paraId="001A911B" w14:textId="6B10A484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2581D023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8844FCA" w14:textId="44826E5F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2.004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6F5F1B2" w14:textId="23298F78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1.991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445F024" w14:textId="0217F38A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2.020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A1A4A94" w14:textId="0838D8DF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2.102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DABDDC4" w14:textId="6717CEF6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2.135</w:t>
            </w:r>
          </w:p>
        </w:tc>
      </w:tr>
      <w:tr w:rsidR="00D03A8A" w:rsidRPr="00C010BD" w14:paraId="0028E95B" w14:textId="2BB29E22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371D7547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49" w:type="pct"/>
            <w:vAlign w:val="center"/>
          </w:tcPr>
          <w:p w14:paraId="7E693904" w14:textId="13855787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2.255</w:t>
            </w:r>
          </w:p>
        </w:tc>
        <w:tc>
          <w:tcPr>
            <w:tcW w:w="748" w:type="pct"/>
            <w:vAlign w:val="center"/>
          </w:tcPr>
          <w:p w14:paraId="25BD5746" w14:textId="09CD08AB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2.255</w:t>
            </w:r>
          </w:p>
        </w:tc>
        <w:tc>
          <w:tcPr>
            <w:tcW w:w="748" w:type="pct"/>
            <w:vAlign w:val="center"/>
          </w:tcPr>
          <w:p w14:paraId="6BC9E5FA" w14:textId="33F14F7A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2.176</w:t>
            </w:r>
          </w:p>
        </w:tc>
        <w:tc>
          <w:tcPr>
            <w:tcW w:w="748" w:type="pct"/>
            <w:vAlign w:val="center"/>
          </w:tcPr>
          <w:p w14:paraId="3B88A7F3" w14:textId="71E57DD8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2.202</w:t>
            </w:r>
          </w:p>
        </w:tc>
        <w:tc>
          <w:tcPr>
            <w:tcW w:w="742" w:type="pct"/>
            <w:vAlign w:val="center"/>
          </w:tcPr>
          <w:p w14:paraId="049FE022" w14:textId="52D1B17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2.294</w:t>
            </w:r>
          </w:p>
        </w:tc>
      </w:tr>
      <w:tr w:rsidR="00D03A8A" w:rsidRPr="00C010BD" w14:paraId="08C29B20" w14:textId="0C19A34A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3C8D0341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E99F43F" w14:textId="5CEC758B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11.239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33BEEBB" w14:textId="4D7436E6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13.254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D42273E" w14:textId="6906F4FF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12.613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DE84EEA" w14:textId="39DE4D5E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12.977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4284C3D" w14:textId="7288DE38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13.481</w:t>
            </w:r>
          </w:p>
        </w:tc>
      </w:tr>
      <w:tr w:rsidR="00D03A8A" w:rsidRPr="00C010BD" w14:paraId="3D385955" w14:textId="2980C4EB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2CC5D991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749" w:type="pct"/>
            <w:vAlign w:val="center"/>
          </w:tcPr>
          <w:p w14:paraId="4C0F2285" w14:textId="3AC7E6D9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6.137</w:t>
            </w:r>
          </w:p>
        </w:tc>
        <w:tc>
          <w:tcPr>
            <w:tcW w:w="748" w:type="pct"/>
            <w:vAlign w:val="center"/>
          </w:tcPr>
          <w:p w14:paraId="7BAC162A" w14:textId="0AC2066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6.357</w:t>
            </w:r>
          </w:p>
        </w:tc>
        <w:tc>
          <w:tcPr>
            <w:tcW w:w="748" w:type="pct"/>
            <w:vAlign w:val="center"/>
          </w:tcPr>
          <w:p w14:paraId="13DB3EE6" w14:textId="417F0E5F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6.346</w:t>
            </w:r>
          </w:p>
        </w:tc>
        <w:tc>
          <w:tcPr>
            <w:tcW w:w="748" w:type="pct"/>
            <w:vAlign w:val="center"/>
          </w:tcPr>
          <w:p w14:paraId="5D08B7EC" w14:textId="22DD866F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6.470</w:t>
            </w:r>
          </w:p>
        </w:tc>
        <w:tc>
          <w:tcPr>
            <w:tcW w:w="742" w:type="pct"/>
            <w:vAlign w:val="center"/>
          </w:tcPr>
          <w:p w14:paraId="3284C5AE" w14:textId="37056D5C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6.529</w:t>
            </w:r>
          </w:p>
        </w:tc>
      </w:tr>
      <w:tr w:rsidR="00D03A8A" w:rsidRPr="00C010BD" w14:paraId="4F188121" w14:textId="6FEA4FFC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35C7DA8F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B0B6FDC" w14:textId="6D1F65A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8.186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0CF0165" w14:textId="287D027A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5.471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0755B8E" w14:textId="25121976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4.621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1462497" w14:textId="165D1C84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5.320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AF66BB5" w14:textId="7843A085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6.036</w:t>
            </w:r>
          </w:p>
        </w:tc>
      </w:tr>
      <w:tr w:rsidR="00D03A8A" w:rsidRPr="00C010BD" w14:paraId="08A0D7C4" w14:textId="1C156FA5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7A1EBF61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49" w:type="pct"/>
            <w:vAlign w:val="center"/>
          </w:tcPr>
          <w:p w14:paraId="7D68DF6F" w14:textId="11005462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6.340</w:t>
            </w:r>
          </w:p>
        </w:tc>
        <w:tc>
          <w:tcPr>
            <w:tcW w:w="748" w:type="pct"/>
            <w:vAlign w:val="center"/>
          </w:tcPr>
          <w:p w14:paraId="3B50A501" w14:textId="4950CC8C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5.410</w:t>
            </w:r>
          </w:p>
        </w:tc>
        <w:tc>
          <w:tcPr>
            <w:tcW w:w="748" w:type="pct"/>
            <w:vAlign w:val="center"/>
          </w:tcPr>
          <w:p w14:paraId="1FD6DE9F" w14:textId="6823A71E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4.903</w:t>
            </w:r>
          </w:p>
        </w:tc>
        <w:tc>
          <w:tcPr>
            <w:tcW w:w="748" w:type="pct"/>
            <w:vAlign w:val="center"/>
          </w:tcPr>
          <w:p w14:paraId="112749A3" w14:textId="36E2AC63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5.397</w:t>
            </w:r>
          </w:p>
        </w:tc>
        <w:tc>
          <w:tcPr>
            <w:tcW w:w="742" w:type="pct"/>
            <w:vAlign w:val="center"/>
          </w:tcPr>
          <w:p w14:paraId="2B40BDD2" w14:textId="5520AFE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5.527</w:t>
            </w:r>
          </w:p>
        </w:tc>
      </w:tr>
      <w:tr w:rsidR="00D03A8A" w:rsidRPr="00C010BD" w14:paraId="242554A5" w14:textId="601E088B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1D82207E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B3A9C7A" w14:textId="06381605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9.979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291E850" w14:textId="21CD020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10.253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289FF70" w14:textId="33F55089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10.408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3190BE9" w14:textId="0208A2D7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11.160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72EAA12A" w14:textId="7B13DE2C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11.225</w:t>
            </w:r>
          </w:p>
        </w:tc>
      </w:tr>
      <w:tr w:rsidR="00D03A8A" w:rsidRPr="00C010BD" w14:paraId="275AEC50" w14:textId="435F9FB2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472D13BC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49" w:type="pct"/>
            <w:vAlign w:val="center"/>
          </w:tcPr>
          <w:p w14:paraId="467E5591" w14:textId="47981C53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2.552</w:t>
            </w:r>
          </w:p>
        </w:tc>
        <w:tc>
          <w:tcPr>
            <w:tcW w:w="748" w:type="pct"/>
            <w:vAlign w:val="center"/>
          </w:tcPr>
          <w:p w14:paraId="77A576B6" w14:textId="1BB6FE6C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2.633</w:t>
            </w:r>
          </w:p>
        </w:tc>
        <w:tc>
          <w:tcPr>
            <w:tcW w:w="748" w:type="pct"/>
            <w:vAlign w:val="center"/>
          </w:tcPr>
          <w:p w14:paraId="21C8188F" w14:textId="1DB5F0A9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2.716</w:t>
            </w:r>
          </w:p>
        </w:tc>
        <w:tc>
          <w:tcPr>
            <w:tcW w:w="748" w:type="pct"/>
            <w:vAlign w:val="center"/>
          </w:tcPr>
          <w:p w14:paraId="1462E3EB" w14:textId="5555DEE1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2.814</w:t>
            </w:r>
          </w:p>
        </w:tc>
        <w:tc>
          <w:tcPr>
            <w:tcW w:w="742" w:type="pct"/>
            <w:vAlign w:val="center"/>
          </w:tcPr>
          <w:p w14:paraId="30CE6A2A" w14:textId="6B46E18C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2.937</w:t>
            </w:r>
          </w:p>
        </w:tc>
      </w:tr>
      <w:tr w:rsidR="00D03A8A" w:rsidRPr="00C010BD" w14:paraId="3C62078F" w14:textId="3F373795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66288ACF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45C25AC" w14:textId="6ED4B67C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2.998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E1E0975" w14:textId="7F508D18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2.856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15D9C68" w14:textId="0772A43F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2.930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F45FF85" w14:textId="115E52F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2.951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B6884EF" w14:textId="2985C579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3.096</w:t>
            </w:r>
          </w:p>
        </w:tc>
      </w:tr>
      <w:tr w:rsidR="00D03A8A" w:rsidRPr="00C010BD" w14:paraId="0BEFBC37" w14:textId="03F4008C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17C8C30E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49" w:type="pct"/>
            <w:vAlign w:val="center"/>
          </w:tcPr>
          <w:p w14:paraId="42C5BF45" w14:textId="64867288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5.065</w:t>
            </w:r>
          </w:p>
        </w:tc>
        <w:tc>
          <w:tcPr>
            <w:tcW w:w="748" w:type="pct"/>
            <w:vAlign w:val="center"/>
          </w:tcPr>
          <w:p w14:paraId="37478DB0" w14:textId="25E2EE2F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5.104</w:t>
            </w:r>
          </w:p>
        </w:tc>
        <w:tc>
          <w:tcPr>
            <w:tcW w:w="748" w:type="pct"/>
            <w:vAlign w:val="center"/>
          </w:tcPr>
          <w:p w14:paraId="4F1367B0" w14:textId="3FD1386E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5.213</w:t>
            </w:r>
          </w:p>
        </w:tc>
        <w:tc>
          <w:tcPr>
            <w:tcW w:w="748" w:type="pct"/>
            <w:vAlign w:val="center"/>
          </w:tcPr>
          <w:p w14:paraId="367DA11B" w14:textId="29A6BC4B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5.357</w:t>
            </w:r>
          </w:p>
        </w:tc>
        <w:tc>
          <w:tcPr>
            <w:tcW w:w="742" w:type="pct"/>
            <w:vAlign w:val="center"/>
          </w:tcPr>
          <w:p w14:paraId="0C9A5E4E" w14:textId="12E2635B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5.549</w:t>
            </w:r>
          </w:p>
        </w:tc>
      </w:tr>
      <w:tr w:rsidR="00D03A8A" w:rsidRPr="00C010BD" w14:paraId="087C8FAA" w14:textId="1C5179A4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16670020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CB45500" w14:textId="6B01A7B6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14.671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D2DEBB2" w14:textId="472EBA2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14.758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5B7C788" w14:textId="36C2D084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14.839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66E8B45" w14:textId="512BE203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14.965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59E187E4" w14:textId="27A7099E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15.336</w:t>
            </w:r>
          </w:p>
        </w:tc>
      </w:tr>
      <w:tr w:rsidR="00D03A8A" w:rsidRPr="00C010BD" w14:paraId="7299F41F" w14:textId="5808E36C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2DA01D8A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49" w:type="pct"/>
            <w:vAlign w:val="center"/>
          </w:tcPr>
          <w:p w14:paraId="68097E7F" w14:textId="0BA66F10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12.128</w:t>
            </w:r>
          </w:p>
        </w:tc>
        <w:tc>
          <w:tcPr>
            <w:tcW w:w="748" w:type="pct"/>
            <w:vAlign w:val="center"/>
          </w:tcPr>
          <w:p w14:paraId="4F46CD4A" w14:textId="057112F8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12.526</w:t>
            </w:r>
          </w:p>
        </w:tc>
        <w:tc>
          <w:tcPr>
            <w:tcW w:w="748" w:type="pct"/>
            <w:vAlign w:val="center"/>
          </w:tcPr>
          <w:p w14:paraId="6A3E7316" w14:textId="134CC4A0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12.922</w:t>
            </w:r>
          </w:p>
        </w:tc>
        <w:tc>
          <w:tcPr>
            <w:tcW w:w="748" w:type="pct"/>
            <w:vAlign w:val="center"/>
          </w:tcPr>
          <w:p w14:paraId="78D1FFB6" w14:textId="79F918C9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13.368</w:t>
            </w:r>
          </w:p>
        </w:tc>
        <w:tc>
          <w:tcPr>
            <w:tcW w:w="742" w:type="pct"/>
            <w:vAlign w:val="center"/>
          </w:tcPr>
          <w:p w14:paraId="2B4BD876" w14:textId="72A2DA0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13.902</w:t>
            </w:r>
          </w:p>
        </w:tc>
      </w:tr>
      <w:tr w:rsidR="00D03A8A" w:rsidRPr="00C010BD" w14:paraId="3E35758C" w14:textId="06F91451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173743EC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Hà Tĩnh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C8D23BF" w14:textId="5905C20C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3.800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DA11254" w14:textId="01458522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3.564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7490658" w14:textId="21720F5D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3.600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785321D" w14:textId="15458416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3.560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BE05BB3" w14:textId="52EDA776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3.448</w:t>
            </w:r>
          </w:p>
        </w:tc>
      </w:tr>
      <w:tr w:rsidR="00D03A8A" w:rsidRPr="00C010BD" w14:paraId="16F2DDD0" w14:textId="79EF4C3A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23EB5A45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749" w:type="pct"/>
            <w:vAlign w:val="center"/>
          </w:tcPr>
          <w:p w14:paraId="6C4C4CF8" w14:textId="295AC10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2.704</w:t>
            </w:r>
          </w:p>
        </w:tc>
        <w:tc>
          <w:tcPr>
            <w:tcW w:w="748" w:type="pct"/>
            <w:vAlign w:val="center"/>
          </w:tcPr>
          <w:p w14:paraId="4631C8B2" w14:textId="68ED71D6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2.837</w:t>
            </w:r>
          </w:p>
        </w:tc>
        <w:tc>
          <w:tcPr>
            <w:tcW w:w="748" w:type="pct"/>
            <w:vAlign w:val="center"/>
          </w:tcPr>
          <w:p w14:paraId="7EED1F37" w14:textId="27AF0A12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2.759</w:t>
            </w:r>
          </w:p>
        </w:tc>
        <w:tc>
          <w:tcPr>
            <w:tcW w:w="748" w:type="pct"/>
            <w:vAlign w:val="center"/>
          </w:tcPr>
          <w:p w14:paraId="69D376EA" w14:textId="177C8F5C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2.688</w:t>
            </w:r>
          </w:p>
        </w:tc>
        <w:tc>
          <w:tcPr>
            <w:tcW w:w="742" w:type="pct"/>
            <w:vAlign w:val="center"/>
          </w:tcPr>
          <w:p w14:paraId="7085EB9C" w14:textId="7D9AB96D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2.575</w:t>
            </w:r>
          </w:p>
        </w:tc>
      </w:tr>
      <w:tr w:rsidR="00D03A8A" w:rsidRPr="00C010BD" w14:paraId="3471DC77" w14:textId="43AEEBD8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7E3438BE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289A9057" w14:textId="2F01C203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952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CA02F66" w14:textId="5B24C76A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946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8473512" w14:textId="6C76826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930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ECBC54A" w14:textId="276AB4A8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930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A5C61E2" w14:textId="1E85CD1D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922</w:t>
            </w:r>
          </w:p>
        </w:tc>
      </w:tr>
      <w:tr w:rsidR="00D03A8A" w:rsidRPr="00C010BD" w14:paraId="5638F69A" w14:textId="20927594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4FA70A0A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49" w:type="pct"/>
            <w:vAlign w:val="center"/>
          </w:tcPr>
          <w:p w14:paraId="2DB57CB1" w14:textId="2FE4BA93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2.179</w:t>
            </w:r>
          </w:p>
        </w:tc>
        <w:tc>
          <w:tcPr>
            <w:tcW w:w="748" w:type="pct"/>
            <w:vAlign w:val="center"/>
          </w:tcPr>
          <w:p w14:paraId="267D688C" w14:textId="5DA6360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2.137</w:t>
            </w:r>
          </w:p>
        </w:tc>
        <w:tc>
          <w:tcPr>
            <w:tcW w:w="748" w:type="pct"/>
            <w:vAlign w:val="center"/>
          </w:tcPr>
          <w:p w14:paraId="342078F5" w14:textId="7C5BABFE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2.241</w:t>
            </w:r>
          </w:p>
        </w:tc>
        <w:tc>
          <w:tcPr>
            <w:tcW w:w="748" w:type="pct"/>
            <w:vAlign w:val="center"/>
          </w:tcPr>
          <w:p w14:paraId="5CCD2E63" w14:textId="74F9C772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2.196</w:t>
            </w:r>
          </w:p>
        </w:tc>
        <w:tc>
          <w:tcPr>
            <w:tcW w:w="742" w:type="pct"/>
            <w:vAlign w:val="center"/>
          </w:tcPr>
          <w:p w14:paraId="46796E92" w14:textId="25B3F9A9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2.094</w:t>
            </w:r>
          </w:p>
        </w:tc>
      </w:tr>
      <w:tr w:rsidR="00D03A8A" w:rsidRPr="00C010BD" w14:paraId="16A070FD" w14:textId="7CE72B81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62594B09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B7D012D" w14:textId="613BDB2F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4.379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15A30B5E" w14:textId="56FD5AFE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4.393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2AF7DDD5" w14:textId="0ADD685F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4.534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205EF34" w14:textId="0BEB75DE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4.811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8B6418F" w14:textId="48C09EB6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4.939</w:t>
            </w:r>
          </w:p>
        </w:tc>
      </w:tr>
      <w:tr w:rsidR="00D03A8A" w:rsidRPr="00C010BD" w14:paraId="46D09C80" w14:textId="065B401F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241B4FC9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49" w:type="pct"/>
            <w:vAlign w:val="center"/>
          </w:tcPr>
          <w:p w14:paraId="75B7919E" w14:textId="24FB85C3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3.611</w:t>
            </w:r>
          </w:p>
        </w:tc>
        <w:tc>
          <w:tcPr>
            <w:tcW w:w="748" w:type="pct"/>
            <w:vAlign w:val="center"/>
          </w:tcPr>
          <w:p w14:paraId="1E5A489F" w14:textId="2A97809D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3.760</w:t>
            </w:r>
          </w:p>
        </w:tc>
        <w:tc>
          <w:tcPr>
            <w:tcW w:w="748" w:type="pct"/>
            <w:vAlign w:val="center"/>
          </w:tcPr>
          <w:p w14:paraId="08A0B6BC" w14:textId="2533246A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4.213</w:t>
            </w:r>
          </w:p>
        </w:tc>
        <w:tc>
          <w:tcPr>
            <w:tcW w:w="748" w:type="pct"/>
            <w:vAlign w:val="center"/>
          </w:tcPr>
          <w:p w14:paraId="188EFBE7" w14:textId="0978CBAA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3.768</w:t>
            </w:r>
          </w:p>
        </w:tc>
        <w:tc>
          <w:tcPr>
            <w:tcW w:w="742" w:type="pct"/>
            <w:vAlign w:val="center"/>
          </w:tcPr>
          <w:p w14:paraId="406289D6" w14:textId="372A368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3.695</w:t>
            </w:r>
          </w:p>
        </w:tc>
      </w:tr>
      <w:tr w:rsidR="00D03A8A" w:rsidRPr="00C010BD" w14:paraId="354E1D06" w14:textId="42733592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4C10A31B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58DAFD00" w14:textId="154C79A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361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428D678" w14:textId="5D260F65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357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DB8A1E6" w14:textId="09327FE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376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F27A208" w14:textId="1985B2FE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370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2E8016ED" w14:textId="133CA16C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354</w:t>
            </w:r>
          </w:p>
        </w:tc>
      </w:tr>
      <w:tr w:rsidR="00D03A8A" w:rsidRPr="00C010BD" w14:paraId="2089AAAA" w14:textId="2B65C655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10BC3D55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749" w:type="pct"/>
            <w:vAlign w:val="center"/>
          </w:tcPr>
          <w:p w14:paraId="7A767A13" w14:textId="3DB1B7DF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3.045</w:t>
            </w:r>
          </w:p>
        </w:tc>
        <w:tc>
          <w:tcPr>
            <w:tcW w:w="748" w:type="pct"/>
            <w:vAlign w:val="center"/>
          </w:tcPr>
          <w:p w14:paraId="2E362AE2" w14:textId="06A0E0E8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3.300</w:t>
            </w:r>
          </w:p>
        </w:tc>
        <w:tc>
          <w:tcPr>
            <w:tcW w:w="748" w:type="pct"/>
            <w:vAlign w:val="center"/>
          </w:tcPr>
          <w:p w14:paraId="6F17DCDE" w14:textId="1FE1C93D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3.345</w:t>
            </w:r>
          </w:p>
        </w:tc>
        <w:tc>
          <w:tcPr>
            <w:tcW w:w="748" w:type="pct"/>
            <w:vAlign w:val="center"/>
          </w:tcPr>
          <w:p w14:paraId="01811668" w14:textId="62C69292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3.424</w:t>
            </w:r>
          </w:p>
        </w:tc>
        <w:tc>
          <w:tcPr>
            <w:tcW w:w="742" w:type="pct"/>
            <w:vAlign w:val="center"/>
          </w:tcPr>
          <w:p w14:paraId="50453AAB" w14:textId="38A9C8E8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3.420</w:t>
            </w:r>
          </w:p>
        </w:tc>
      </w:tr>
      <w:tr w:rsidR="00D03A8A" w:rsidRPr="00C010BD" w14:paraId="2B84B111" w14:textId="1A493B33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5C650BDB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0670E56E" w14:textId="17300E52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1.515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41E4E88" w14:textId="4BE09152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1.527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9B77946" w14:textId="3BE301A5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1.618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EB418F1" w14:textId="65126305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1.564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3E2DBD54" w14:textId="3FA6AAF4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1.706</w:t>
            </w:r>
          </w:p>
        </w:tc>
      </w:tr>
      <w:tr w:rsidR="00D03A8A" w:rsidRPr="00C010BD" w14:paraId="65DD55CF" w14:textId="2038E51B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347E21A4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49" w:type="pct"/>
            <w:vAlign w:val="center"/>
          </w:tcPr>
          <w:p w14:paraId="41BA1287" w14:textId="3C385923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1.141</w:t>
            </w:r>
          </w:p>
        </w:tc>
        <w:tc>
          <w:tcPr>
            <w:tcW w:w="748" w:type="pct"/>
            <w:vAlign w:val="center"/>
          </w:tcPr>
          <w:p w14:paraId="1A659718" w14:textId="6757A7DA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1.039</w:t>
            </w:r>
          </w:p>
        </w:tc>
        <w:tc>
          <w:tcPr>
            <w:tcW w:w="748" w:type="pct"/>
            <w:vAlign w:val="center"/>
          </w:tcPr>
          <w:p w14:paraId="46622339" w14:textId="34C7FD83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868</w:t>
            </w:r>
          </w:p>
        </w:tc>
        <w:tc>
          <w:tcPr>
            <w:tcW w:w="748" w:type="pct"/>
            <w:vAlign w:val="center"/>
          </w:tcPr>
          <w:p w14:paraId="3DEE21B1" w14:textId="21C40418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1.003</w:t>
            </w:r>
          </w:p>
        </w:tc>
        <w:tc>
          <w:tcPr>
            <w:tcW w:w="742" w:type="pct"/>
            <w:vAlign w:val="center"/>
          </w:tcPr>
          <w:p w14:paraId="738F50EC" w14:textId="11510DC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907</w:t>
            </w:r>
          </w:p>
        </w:tc>
      </w:tr>
      <w:tr w:rsidR="00D03A8A" w:rsidRPr="00C010BD" w14:paraId="4F6F59F4" w14:textId="2CA1BEE7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7731E01B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54255FA3" w14:textId="61A9CF9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1.286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8D2C123" w14:textId="0FCA29F2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1.321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8483C27" w14:textId="00D0548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1.522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6384EE0" w14:textId="4DD1845B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1.935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4936D5BE" w14:textId="27F404AA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1.992</w:t>
            </w:r>
          </w:p>
        </w:tc>
      </w:tr>
      <w:tr w:rsidR="00D03A8A" w:rsidRPr="00C010BD" w14:paraId="4C07A252" w14:textId="42A90D3A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7DDAC013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49" w:type="pct"/>
            <w:vAlign w:val="center"/>
          </w:tcPr>
          <w:p w14:paraId="6A6D3DFD" w14:textId="2968D034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1.257</w:t>
            </w:r>
          </w:p>
        </w:tc>
        <w:tc>
          <w:tcPr>
            <w:tcW w:w="748" w:type="pct"/>
            <w:vAlign w:val="center"/>
          </w:tcPr>
          <w:p w14:paraId="7BEFFD88" w14:textId="16744044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1.189</w:t>
            </w:r>
          </w:p>
        </w:tc>
        <w:tc>
          <w:tcPr>
            <w:tcW w:w="748" w:type="pct"/>
            <w:vAlign w:val="center"/>
          </w:tcPr>
          <w:p w14:paraId="40DE3674" w14:textId="0BEE13F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1.201</w:t>
            </w:r>
          </w:p>
        </w:tc>
        <w:tc>
          <w:tcPr>
            <w:tcW w:w="748" w:type="pct"/>
            <w:vAlign w:val="center"/>
          </w:tcPr>
          <w:p w14:paraId="27DBD749" w14:textId="2066B17F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1.084</w:t>
            </w:r>
          </w:p>
        </w:tc>
        <w:tc>
          <w:tcPr>
            <w:tcW w:w="742" w:type="pct"/>
            <w:vAlign w:val="center"/>
          </w:tcPr>
          <w:p w14:paraId="37DEC883" w14:textId="7E2DE483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982</w:t>
            </w:r>
          </w:p>
        </w:tc>
      </w:tr>
      <w:tr w:rsidR="00D03A8A" w:rsidRPr="00C010BD" w14:paraId="2FE24589" w14:textId="5EB5A6E9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2968ADDA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79D12A4F" w14:textId="0B91B1E7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91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8510797" w14:textId="342FC834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68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079D2578" w14:textId="773595BF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54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2B31881" w14:textId="762F1DCB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36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BBFD146" w14:textId="2287BCB8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31</w:t>
            </w:r>
          </w:p>
        </w:tc>
      </w:tr>
      <w:tr w:rsidR="00D03A8A" w:rsidRPr="00C010BD" w14:paraId="07C2C4B2" w14:textId="175823A7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16925B3C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49" w:type="pct"/>
            <w:vAlign w:val="center"/>
          </w:tcPr>
          <w:p w14:paraId="2B5C762A" w14:textId="0B3AB16B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665</w:t>
            </w:r>
          </w:p>
        </w:tc>
        <w:tc>
          <w:tcPr>
            <w:tcW w:w="748" w:type="pct"/>
            <w:vAlign w:val="center"/>
          </w:tcPr>
          <w:p w14:paraId="152E0174" w14:textId="6F25B6A1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697</w:t>
            </w:r>
          </w:p>
        </w:tc>
        <w:tc>
          <w:tcPr>
            <w:tcW w:w="748" w:type="pct"/>
            <w:vAlign w:val="center"/>
          </w:tcPr>
          <w:p w14:paraId="20FA6A9A" w14:textId="5CF12591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746</w:t>
            </w:r>
          </w:p>
        </w:tc>
        <w:tc>
          <w:tcPr>
            <w:tcW w:w="748" w:type="pct"/>
            <w:vAlign w:val="center"/>
          </w:tcPr>
          <w:p w14:paraId="41D856E9" w14:textId="35F902FF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766</w:t>
            </w:r>
          </w:p>
        </w:tc>
        <w:tc>
          <w:tcPr>
            <w:tcW w:w="742" w:type="pct"/>
            <w:vAlign w:val="center"/>
          </w:tcPr>
          <w:p w14:paraId="238AEEA1" w14:textId="4405F324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427</w:t>
            </w:r>
          </w:p>
        </w:tc>
      </w:tr>
      <w:tr w:rsidR="00D03A8A" w:rsidRPr="00C010BD" w14:paraId="72259962" w14:textId="36A28751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5600A778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142DF529" w14:textId="41566BB0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730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4222EB5A" w14:textId="3A1837B3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532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0ABC425" w14:textId="5F8A862D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591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6890A138" w14:textId="1FEBA926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270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0F85E31F" w14:textId="5322E931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350</w:t>
            </w:r>
          </w:p>
        </w:tc>
      </w:tr>
      <w:tr w:rsidR="00D03A8A" w:rsidRPr="00C010BD" w14:paraId="148114B2" w14:textId="3BE0DBEC" w:rsidTr="00C010BD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noWrap/>
            <w:vAlign w:val="center"/>
            <w:hideMark/>
          </w:tcPr>
          <w:p w14:paraId="277A28EF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49" w:type="pct"/>
            <w:vAlign w:val="center"/>
          </w:tcPr>
          <w:p w14:paraId="3C61CB5F" w14:textId="55B8F188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341</w:t>
            </w:r>
          </w:p>
        </w:tc>
        <w:tc>
          <w:tcPr>
            <w:tcW w:w="748" w:type="pct"/>
            <w:vAlign w:val="center"/>
          </w:tcPr>
          <w:p w14:paraId="0EC3BECD" w14:textId="0D9F5875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360</w:t>
            </w:r>
          </w:p>
        </w:tc>
        <w:tc>
          <w:tcPr>
            <w:tcW w:w="748" w:type="pct"/>
            <w:vAlign w:val="center"/>
          </w:tcPr>
          <w:p w14:paraId="067B764C" w14:textId="6FB93937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420</w:t>
            </w:r>
          </w:p>
        </w:tc>
        <w:tc>
          <w:tcPr>
            <w:tcW w:w="748" w:type="pct"/>
            <w:vAlign w:val="center"/>
          </w:tcPr>
          <w:p w14:paraId="49760173" w14:textId="1640324F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346</w:t>
            </w:r>
          </w:p>
        </w:tc>
        <w:tc>
          <w:tcPr>
            <w:tcW w:w="742" w:type="pct"/>
            <w:vAlign w:val="center"/>
          </w:tcPr>
          <w:p w14:paraId="4F226953" w14:textId="43F306B3" w:rsidR="00D03A8A" w:rsidRPr="00C010BD" w:rsidRDefault="00D03A8A" w:rsidP="00C010B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313</w:t>
            </w:r>
          </w:p>
        </w:tc>
      </w:tr>
      <w:tr w:rsidR="00D03A8A" w:rsidRPr="00C010BD" w14:paraId="227D6216" w14:textId="3CA5D6BA" w:rsidTr="00C01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4" w:type="pct"/>
            <w:shd w:val="clear" w:color="auto" w:fill="auto"/>
            <w:noWrap/>
            <w:vAlign w:val="center"/>
            <w:hideMark/>
          </w:tcPr>
          <w:p w14:paraId="3703A929" w14:textId="77777777" w:rsidR="00D03A8A" w:rsidRPr="00C010BD" w:rsidRDefault="00D03A8A" w:rsidP="00C010BD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49" w:type="pct"/>
            <w:shd w:val="clear" w:color="auto" w:fill="auto"/>
            <w:vAlign w:val="center"/>
          </w:tcPr>
          <w:p w14:paraId="412B6B45" w14:textId="1FF8061D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140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39BF1DC5" w14:textId="090F3C43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139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73E5D106" w14:textId="288792E2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82</w:t>
            </w:r>
          </w:p>
        </w:tc>
        <w:tc>
          <w:tcPr>
            <w:tcW w:w="748" w:type="pct"/>
            <w:shd w:val="clear" w:color="auto" w:fill="auto"/>
            <w:vAlign w:val="center"/>
          </w:tcPr>
          <w:p w14:paraId="5290D7CD" w14:textId="741AB8F2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132</w:t>
            </w:r>
          </w:p>
        </w:tc>
        <w:tc>
          <w:tcPr>
            <w:tcW w:w="742" w:type="pct"/>
            <w:shd w:val="clear" w:color="auto" w:fill="auto"/>
            <w:vAlign w:val="center"/>
          </w:tcPr>
          <w:p w14:paraId="19B3C0CC" w14:textId="40361BBE" w:rsidR="00D03A8A" w:rsidRPr="00C010BD" w:rsidRDefault="00D03A8A" w:rsidP="00C010BD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C010BD">
              <w:rPr>
                <w:rFonts w:ascii="Calibri" w:hAnsi="Calibri" w:cs="Calibri"/>
                <w:color w:val="auto"/>
                <w:szCs w:val="22"/>
              </w:rPr>
              <w:t>133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