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2.69: Sản lượng thịt bò hơi xuất chuồng theo địa phương giai đoạn 2020-2024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189"/>
        <w:gridCol w:w="1492"/>
        <w:gridCol w:w="1492"/>
        <w:gridCol w:w="1492"/>
        <w:gridCol w:w="1492"/>
        <w:gridCol w:w="1480"/>
      </w:tblGrid>
      <w:tr w:rsidR="00FB0267" w:rsidRPr="008F4CAE" w14:paraId="1420A487" w14:textId="72BA989C" w:rsidTr="008F4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5290B29A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74" w:type="pct"/>
            <w:vAlign w:val="center"/>
          </w:tcPr>
          <w:p w14:paraId="7B7D97D2" w14:textId="497C7B43" w:rsidR="00FB0267" w:rsidRPr="008F4CAE" w:rsidRDefault="00FB0267" w:rsidP="008F4CA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774" w:type="pct"/>
            <w:vAlign w:val="center"/>
          </w:tcPr>
          <w:p w14:paraId="1C365CEF" w14:textId="47918E3C" w:rsidR="00FB0267" w:rsidRPr="008F4CAE" w:rsidRDefault="00FB0267" w:rsidP="008F4CA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774" w:type="pct"/>
            <w:vAlign w:val="center"/>
          </w:tcPr>
          <w:p w14:paraId="6C980A39" w14:textId="360A65EB" w:rsidR="00FB0267" w:rsidRPr="008F4CAE" w:rsidRDefault="00FB0267" w:rsidP="008F4CA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774" w:type="pct"/>
            <w:vAlign w:val="center"/>
          </w:tcPr>
          <w:p w14:paraId="1FCD1EE6" w14:textId="47F4C535" w:rsidR="00FB0267" w:rsidRPr="008F4CAE" w:rsidRDefault="00FB0267" w:rsidP="008F4CA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768" w:type="pct"/>
            <w:vAlign w:val="center"/>
          </w:tcPr>
          <w:p w14:paraId="1B273081" w14:textId="143E5E1E" w:rsidR="00FB0267" w:rsidRPr="008F4CAE" w:rsidRDefault="00FB0267" w:rsidP="008F4CA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FB0267" w:rsidRPr="008F4CAE" w14:paraId="1DA6E867" w14:textId="37AD72E6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43548CB6" w14:textId="77777777" w:rsidR="00FB0267" w:rsidRPr="008C64DD" w:rsidRDefault="00FB0267" w:rsidP="008F4CAE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41DBEC5" w14:textId="32B5B55B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b/>
                <w:bCs/>
                <w:color w:val="auto"/>
                <w:szCs w:val="22"/>
              </w:rPr>
              <w:t>441.741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42C3D8B" w14:textId="6018C50D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b/>
                <w:bCs/>
                <w:color w:val="auto"/>
                <w:szCs w:val="22"/>
              </w:rPr>
              <w:t>466.201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041DD41" w14:textId="5ADEE146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b/>
                <w:bCs/>
                <w:color w:val="auto"/>
                <w:szCs w:val="22"/>
              </w:rPr>
              <w:t>482.353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9D1E5B3" w14:textId="310CC4E8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b/>
                <w:bCs/>
                <w:color w:val="auto"/>
                <w:szCs w:val="22"/>
              </w:rPr>
              <w:t>489.553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465CAC2" w14:textId="37FC0767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b/>
                <w:bCs/>
                <w:color w:val="auto"/>
                <w:szCs w:val="22"/>
              </w:rPr>
              <w:t>490.878</w:t>
            </w:r>
          </w:p>
        </w:tc>
      </w:tr>
      <w:tr w:rsidR="00FB0267" w:rsidRPr="008F4CAE" w14:paraId="342C0169" w14:textId="3ACA0291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2968CA77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74" w:type="pct"/>
            <w:vAlign w:val="center"/>
          </w:tcPr>
          <w:p w14:paraId="72D13EA1" w14:textId="201C16D4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10.571</w:t>
            </w:r>
          </w:p>
        </w:tc>
        <w:tc>
          <w:tcPr>
            <w:tcW w:w="774" w:type="pct"/>
            <w:vAlign w:val="center"/>
          </w:tcPr>
          <w:p w14:paraId="605C8B0A" w14:textId="7295F818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10.597</w:t>
            </w:r>
          </w:p>
        </w:tc>
        <w:tc>
          <w:tcPr>
            <w:tcW w:w="774" w:type="pct"/>
            <w:vAlign w:val="center"/>
          </w:tcPr>
          <w:p w14:paraId="594EF5D8" w14:textId="1E43239F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10.611</w:t>
            </w:r>
          </w:p>
        </w:tc>
        <w:tc>
          <w:tcPr>
            <w:tcW w:w="774" w:type="pct"/>
            <w:vAlign w:val="center"/>
          </w:tcPr>
          <w:p w14:paraId="453A38EF" w14:textId="5773537B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10.603</w:t>
            </w:r>
          </w:p>
        </w:tc>
        <w:tc>
          <w:tcPr>
            <w:tcW w:w="768" w:type="pct"/>
            <w:vAlign w:val="center"/>
          </w:tcPr>
          <w:p w14:paraId="65A6FE04" w14:textId="57B8DA0E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10.390</w:t>
            </w:r>
          </w:p>
        </w:tc>
      </w:tr>
      <w:tr w:rsidR="00FB0267" w:rsidRPr="008F4CAE" w14:paraId="63F9CADB" w14:textId="5697E145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173EEC3E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BA9FA1F" w14:textId="2693EA4A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8.006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2ED39DF" w14:textId="1106DB6C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7.563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1D20C35" w14:textId="114324CB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7.780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22B322F" w14:textId="5B93A427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8.055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E310240" w14:textId="7DE6E27E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8.058</w:t>
            </w:r>
          </w:p>
        </w:tc>
      </w:tr>
      <w:tr w:rsidR="00FB0267" w:rsidRPr="008F4CAE" w14:paraId="651CA845" w14:textId="11A082BD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00E82694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74" w:type="pct"/>
            <w:vAlign w:val="center"/>
          </w:tcPr>
          <w:p w14:paraId="55C44861" w14:textId="1F5CAB6A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2.884</w:t>
            </w:r>
          </w:p>
        </w:tc>
        <w:tc>
          <w:tcPr>
            <w:tcW w:w="774" w:type="pct"/>
            <w:vAlign w:val="center"/>
          </w:tcPr>
          <w:p w14:paraId="66198229" w14:textId="521E546F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5.686</w:t>
            </w:r>
          </w:p>
        </w:tc>
        <w:tc>
          <w:tcPr>
            <w:tcW w:w="774" w:type="pct"/>
            <w:vAlign w:val="center"/>
          </w:tcPr>
          <w:p w14:paraId="7BA33F53" w14:textId="5F193C06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5.769</w:t>
            </w:r>
          </w:p>
        </w:tc>
        <w:tc>
          <w:tcPr>
            <w:tcW w:w="774" w:type="pct"/>
            <w:vAlign w:val="center"/>
          </w:tcPr>
          <w:p w14:paraId="40C14A97" w14:textId="0B071DB7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6.564</w:t>
            </w:r>
          </w:p>
        </w:tc>
        <w:tc>
          <w:tcPr>
            <w:tcW w:w="768" w:type="pct"/>
            <w:vAlign w:val="center"/>
          </w:tcPr>
          <w:p w14:paraId="52574B03" w14:textId="78B1186F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6.607</w:t>
            </w:r>
          </w:p>
        </w:tc>
      </w:tr>
      <w:tr w:rsidR="00FB0267" w:rsidRPr="008F4CAE" w14:paraId="4C687E2F" w14:textId="2C974B46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17705B3A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32F8ABB" w14:textId="4173244B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2.826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1E9FAA8" w14:textId="49100753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2.852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841C6E3" w14:textId="217FD45C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2.678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E77D3B8" w14:textId="3D457023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2.524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6023135" w14:textId="1054376F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2.493</w:t>
            </w:r>
          </w:p>
        </w:tc>
      </w:tr>
      <w:tr w:rsidR="00FB0267" w:rsidRPr="008F4CAE" w14:paraId="0DA85E46" w14:textId="56463B1A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5FBDC12A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74" w:type="pct"/>
            <w:vAlign w:val="center"/>
          </w:tcPr>
          <w:p w14:paraId="5F5627EA" w14:textId="5628E5C8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7.967</w:t>
            </w:r>
          </w:p>
        </w:tc>
        <w:tc>
          <w:tcPr>
            <w:tcW w:w="774" w:type="pct"/>
            <w:vAlign w:val="center"/>
          </w:tcPr>
          <w:p w14:paraId="07462330" w14:textId="0ACCC55C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12.919</w:t>
            </w:r>
          </w:p>
        </w:tc>
        <w:tc>
          <w:tcPr>
            <w:tcW w:w="774" w:type="pct"/>
            <w:vAlign w:val="center"/>
          </w:tcPr>
          <w:p w14:paraId="28C0A07C" w14:textId="04D888F5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13.635</w:t>
            </w:r>
          </w:p>
        </w:tc>
        <w:tc>
          <w:tcPr>
            <w:tcW w:w="774" w:type="pct"/>
            <w:vAlign w:val="center"/>
          </w:tcPr>
          <w:p w14:paraId="00D989CC" w14:textId="71CCA649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14.088</w:t>
            </w:r>
          </w:p>
        </w:tc>
        <w:tc>
          <w:tcPr>
            <w:tcW w:w="768" w:type="pct"/>
            <w:vAlign w:val="center"/>
          </w:tcPr>
          <w:p w14:paraId="3487F4EF" w14:textId="4BD0DB35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14.680</w:t>
            </w:r>
          </w:p>
        </w:tc>
      </w:tr>
      <w:tr w:rsidR="00FB0267" w:rsidRPr="008F4CAE" w14:paraId="0CCF6E65" w14:textId="2301FF4C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0F355A21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EABD177" w14:textId="26B5AD85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7.655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08F8751" w14:textId="69EFC563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7.704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D46F408" w14:textId="3D570B77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7.877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60CCD4C" w14:textId="237DA789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8.030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42C8FC9" w14:textId="202B6D12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8.370</w:t>
            </w:r>
          </w:p>
        </w:tc>
      </w:tr>
      <w:tr w:rsidR="00FB0267" w:rsidRPr="008F4CAE" w14:paraId="406D06C3" w14:textId="23D68DAB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2EDBC6F9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74" w:type="pct"/>
            <w:vAlign w:val="center"/>
          </w:tcPr>
          <w:p w14:paraId="7905A120" w14:textId="521C5D05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2.350</w:t>
            </w:r>
          </w:p>
        </w:tc>
        <w:tc>
          <w:tcPr>
            <w:tcW w:w="774" w:type="pct"/>
            <w:vAlign w:val="center"/>
          </w:tcPr>
          <w:p w14:paraId="680337D1" w14:textId="3FE5B6C3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2.299</w:t>
            </w:r>
          </w:p>
        </w:tc>
        <w:tc>
          <w:tcPr>
            <w:tcW w:w="774" w:type="pct"/>
            <w:vAlign w:val="center"/>
          </w:tcPr>
          <w:p w14:paraId="5E813C0B" w14:textId="47001BEC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2.300</w:t>
            </w:r>
          </w:p>
        </w:tc>
        <w:tc>
          <w:tcPr>
            <w:tcW w:w="774" w:type="pct"/>
            <w:vAlign w:val="center"/>
          </w:tcPr>
          <w:p w14:paraId="1EE95A26" w14:textId="1D4D9623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2.342</w:t>
            </w:r>
          </w:p>
        </w:tc>
        <w:tc>
          <w:tcPr>
            <w:tcW w:w="768" w:type="pct"/>
            <w:vAlign w:val="center"/>
          </w:tcPr>
          <w:p w14:paraId="793429B6" w14:textId="4DB23F08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2.447</w:t>
            </w:r>
          </w:p>
        </w:tc>
      </w:tr>
      <w:tr w:rsidR="00FB0267" w:rsidRPr="008F4CAE" w14:paraId="46C3F221" w14:textId="132C7447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31A94B8B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B757966" w14:textId="23003BD7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5.460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4BF0679" w14:textId="54699164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5.687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F682BEF" w14:textId="7C5F74BB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5.918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A6A3510" w14:textId="37D5BC1B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6.514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78253FE" w14:textId="5784CEC1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7.082</w:t>
            </w:r>
          </w:p>
        </w:tc>
      </w:tr>
      <w:tr w:rsidR="00FB0267" w:rsidRPr="008F4CAE" w14:paraId="5EA6DC66" w14:textId="4BCE9B3C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662CC5A3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774" w:type="pct"/>
            <w:vAlign w:val="center"/>
          </w:tcPr>
          <w:p w14:paraId="502633BF" w14:textId="2281AB1B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1.696</w:t>
            </w:r>
          </w:p>
        </w:tc>
        <w:tc>
          <w:tcPr>
            <w:tcW w:w="774" w:type="pct"/>
            <w:vAlign w:val="center"/>
          </w:tcPr>
          <w:p w14:paraId="649C1641" w14:textId="595DF119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1.845</w:t>
            </w:r>
          </w:p>
        </w:tc>
        <w:tc>
          <w:tcPr>
            <w:tcW w:w="774" w:type="pct"/>
            <w:vAlign w:val="center"/>
          </w:tcPr>
          <w:p w14:paraId="530E9CB8" w14:textId="3CC41168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2.033</w:t>
            </w:r>
          </w:p>
        </w:tc>
        <w:tc>
          <w:tcPr>
            <w:tcW w:w="774" w:type="pct"/>
            <w:vAlign w:val="center"/>
          </w:tcPr>
          <w:p w14:paraId="729F2844" w14:textId="4FB9B0BB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2.145</w:t>
            </w:r>
          </w:p>
        </w:tc>
        <w:tc>
          <w:tcPr>
            <w:tcW w:w="768" w:type="pct"/>
            <w:vAlign w:val="center"/>
          </w:tcPr>
          <w:p w14:paraId="5ED8A858" w14:textId="09C1B1A4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2.147</w:t>
            </w:r>
          </w:p>
        </w:tc>
      </w:tr>
      <w:tr w:rsidR="00FB0267" w:rsidRPr="008F4CAE" w14:paraId="48BC8386" w14:textId="45A43A94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42621B42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86828E4" w14:textId="370478D9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7.073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EF58699" w14:textId="3A0CA00F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5.166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C397846" w14:textId="7222EB43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5.846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3C7BCFF" w14:textId="144DF4A1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6.244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0AA3283" w14:textId="7C5F0C51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6.558</w:t>
            </w:r>
          </w:p>
        </w:tc>
      </w:tr>
      <w:tr w:rsidR="00FB0267" w:rsidRPr="008F4CAE" w14:paraId="60A91F87" w14:textId="2AD88867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030E8FA3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74" w:type="pct"/>
            <w:vAlign w:val="center"/>
          </w:tcPr>
          <w:p w14:paraId="4FF5AA4A" w14:textId="750EF3FE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1.574</w:t>
            </w:r>
          </w:p>
        </w:tc>
        <w:tc>
          <w:tcPr>
            <w:tcW w:w="774" w:type="pct"/>
            <w:vAlign w:val="center"/>
          </w:tcPr>
          <w:p w14:paraId="1E92AEAE" w14:textId="504F53B8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1.400</w:t>
            </w:r>
          </w:p>
        </w:tc>
        <w:tc>
          <w:tcPr>
            <w:tcW w:w="774" w:type="pct"/>
            <w:vAlign w:val="center"/>
          </w:tcPr>
          <w:p w14:paraId="7C43FBDC" w14:textId="05678700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1.261</w:t>
            </w:r>
          </w:p>
        </w:tc>
        <w:tc>
          <w:tcPr>
            <w:tcW w:w="774" w:type="pct"/>
            <w:vAlign w:val="center"/>
          </w:tcPr>
          <w:p w14:paraId="57221F08" w14:textId="353417A9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1.337</w:t>
            </w:r>
          </w:p>
        </w:tc>
        <w:tc>
          <w:tcPr>
            <w:tcW w:w="768" w:type="pct"/>
            <w:vAlign w:val="center"/>
          </w:tcPr>
          <w:p w14:paraId="530D5657" w14:textId="047DCEC0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1.393</w:t>
            </w:r>
          </w:p>
        </w:tc>
      </w:tr>
      <w:tr w:rsidR="00FB0267" w:rsidRPr="008F4CAE" w14:paraId="43A32193" w14:textId="0DBA87CA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532B6A8A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7F816BE" w14:textId="3CD66046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16.357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38D4002" w14:textId="13931965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16.822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CDD3D0F" w14:textId="372C482C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17.173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E7C21FF" w14:textId="0AD8B467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17.456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B30FA4B" w14:textId="6F010AE9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17.436</w:t>
            </w:r>
          </w:p>
        </w:tc>
      </w:tr>
      <w:tr w:rsidR="00FB0267" w:rsidRPr="008F4CAE" w14:paraId="4D9F81F0" w14:textId="723251C4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644BDE64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74" w:type="pct"/>
            <w:vAlign w:val="center"/>
          </w:tcPr>
          <w:p w14:paraId="0F77C1EB" w14:textId="7AC92F79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2.026</w:t>
            </w:r>
          </w:p>
        </w:tc>
        <w:tc>
          <w:tcPr>
            <w:tcW w:w="774" w:type="pct"/>
            <w:vAlign w:val="center"/>
          </w:tcPr>
          <w:p w14:paraId="005715A3" w14:textId="12BE72C0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2.084</w:t>
            </w:r>
          </w:p>
        </w:tc>
        <w:tc>
          <w:tcPr>
            <w:tcW w:w="774" w:type="pct"/>
            <w:vAlign w:val="center"/>
          </w:tcPr>
          <w:p w14:paraId="27E5C9B6" w14:textId="7FABA6CD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2.183</w:t>
            </w:r>
          </w:p>
        </w:tc>
        <w:tc>
          <w:tcPr>
            <w:tcW w:w="774" w:type="pct"/>
            <w:vAlign w:val="center"/>
          </w:tcPr>
          <w:p w14:paraId="35780723" w14:textId="47BD5741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2.293</w:t>
            </w:r>
          </w:p>
        </w:tc>
        <w:tc>
          <w:tcPr>
            <w:tcW w:w="768" w:type="pct"/>
            <w:vAlign w:val="center"/>
          </w:tcPr>
          <w:p w14:paraId="58B69E88" w14:textId="52176405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2.418</w:t>
            </w:r>
          </w:p>
        </w:tc>
      </w:tr>
      <w:tr w:rsidR="00FB0267" w:rsidRPr="008F4CAE" w14:paraId="2CFBA338" w14:textId="2B7CB72C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7B48A555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A8BD6F1" w14:textId="49D2CE22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441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1C1D217" w14:textId="65584EE2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452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3A57D78" w14:textId="6512B09C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454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ECB3884" w14:textId="5416807F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495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543E437" w14:textId="54433AE3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534</w:t>
            </w:r>
          </w:p>
        </w:tc>
      </w:tr>
      <w:tr w:rsidR="00FB0267" w:rsidRPr="008F4CAE" w14:paraId="4BC481F5" w14:textId="1D8A3097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4CB16034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74" w:type="pct"/>
            <w:vAlign w:val="center"/>
          </w:tcPr>
          <w:p w14:paraId="5976C634" w14:textId="01B6261D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6.065</w:t>
            </w:r>
          </w:p>
        </w:tc>
        <w:tc>
          <w:tcPr>
            <w:tcW w:w="774" w:type="pct"/>
            <w:vAlign w:val="center"/>
          </w:tcPr>
          <w:p w14:paraId="3C9E9F51" w14:textId="24B3AFC8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6.254</w:t>
            </w:r>
          </w:p>
        </w:tc>
        <w:tc>
          <w:tcPr>
            <w:tcW w:w="774" w:type="pct"/>
            <w:vAlign w:val="center"/>
          </w:tcPr>
          <w:p w14:paraId="2C52CBE1" w14:textId="5DE838E7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6.418</w:t>
            </w:r>
          </w:p>
        </w:tc>
        <w:tc>
          <w:tcPr>
            <w:tcW w:w="774" w:type="pct"/>
            <w:vAlign w:val="center"/>
          </w:tcPr>
          <w:p w14:paraId="7F644E53" w14:textId="7FC048FA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6.691</w:t>
            </w:r>
          </w:p>
        </w:tc>
        <w:tc>
          <w:tcPr>
            <w:tcW w:w="768" w:type="pct"/>
            <w:vAlign w:val="center"/>
          </w:tcPr>
          <w:p w14:paraId="461DD351" w14:textId="7319B2ED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7.001</w:t>
            </w:r>
          </w:p>
        </w:tc>
      </w:tr>
      <w:tr w:rsidR="00FB0267" w:rsidRPr="008F4CAE" w14:paraId="14CCC7B7" w14:textId="375B5CC8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08CF53C1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703380D" w14:textId="1EE0F0CA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20.218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18A2AEE" w14:textId="3B12C9D6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20.694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C9DCEFF" w14:textId="59DAB410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21.482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D1ABAA5" w14:textId="035D0711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22.147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57713A6" w14:textId="3EE5F2D7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22.934</w:t>
            </w:r>
          </w:p>
        </w:tc>
      </w:tr>
      <w:tr w:rsidR="00FB0267" w:rsidRPr="008F4CAE" w14:paraId="6D0328CA" w14:textId="4A729366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0F167E97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74" w:type="pct"/>
            <w:vAlign w:val="center"/>
          </w:tcPr>
          <w:p w14:paraId="288D876C" w14:textId="5DE6D49F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19.585</w:t>
            </w:r>
          </w:p>
        </w:tc>
        <w:tc>
          <w:tcPr>
            <w:tcW w:w="774" w:type="pct"/>
            <w:vAlign w:val="center"/>
          </w:tcPr>
          <w:p w14:paraId="58910C21" w14:textId="3BAB5E2F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20.525</w:t>
            </w:r>
          </w:p>
        </w:tc>
        <w:tc>
          <w:tcPr>
            <w:tcW w:w="774" w:type="pct"/>
            <w:vAlign w:val="center"/>
          </w:tcPr>
          <w:p w14:paraId="4F8B3C48" w14:textId="654B83A5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21.272</w:t>
            </w:r>
          </w:p>
        </w:tc>
        <w:tc>
          <w:tcPr>
            <w:tcW w:w="774" w:type="pct"/>
            <w:vAlign w:val="center"/>
          </w:tcPr>
          <w:p w14:paraId="2B947E62" w14:textId="1161C3CC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22.326</w:t>
            </w:r>
          </w:p>
        </w:tc>
        <w:tc>
          <w:tcPr>
            <w:tcW w:w="768" w:type="pct"/>
            <w:vAlign w:val="center"/>
          </w:tcPr>
          <w:p w14:paraId="7AC1427A" w14:textId="353CFEE4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23.305</w:t>
            </w:r>
          </w:p>
        </w:tc>
      </w:tr>
      <w:tr w:rsidR="00FB0267" w:rsidRPr="008F4CAE" w14:paraId="2935CF96" w14:textId="648F96ED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2D40C798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39DF7E2" w14:textId="49CF6FBA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10.370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E3B87A0" w14:textId="6F48AAC7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9.815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CCEB59B" w14:textId="2DA67DB3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9.650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119C2CA" w14:textId="5ECDB217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9.680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452A42A" w14:textId="767D3EF6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9.657</w:t>
            </w:r>
          </w:p>
        </w:tc>
      </w:tr>
      <w:tr w:rsidR="00FB0267" w:rsidRPr="008F4CAE" w14:paraId="3A1DC933" w14:textId="7CD4E55C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10697E45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774" w:type="pct"/>
            <w:vAlign w:val="center"/>
          </w:tcPr>
          <w:p w14:paraId="0E6FF4DC" w14:textId="221021E6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11.192</w:t>
            </w:r>
          </w:p>
        </w:tc>
        <w:tc>
          <w:tcPr>
            <w:tcW w:w="774" w:type="pct"/>
            <w:vAlign w:val="center"/>
          </w:tcPr>
          <w:p w14:paraId="781147E7" w14:textId="4209A789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12.285</w:t>
            </w:r>
          </w:p>
        </w:tc>
        <w:tc>
          <w:tcPr>
            <w:tcW w:w="774" w:type="pct"/>
            <w:vAlign w:val="center"/>
          </w:tcPr>
          <w:p w14:paraId="4A005AA9" w14:textId="7C617BA9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12.805</w:t>
            </w:r>
          </w:p>
        </w:tc>
        <w:tc>
          <w:tcPr>
            <w:tcW w:w="774" w:type="pct"/>
            <w:vAlign w:val="center"/>
          </w:tcPr>
          <w:p w14:paraId="0AA2D50C" w14:textId="0E0815EA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12.553</w:t>
            </w:r>
          </w:p>
        </w:tc>
        <w:tc>
          <w:tcPr>
            <w:tcW w:w="768" w:type="pct"/>
            <w:vAlign w:val="center"/>
          </w:tcPr>
          <w:p w14:paraId="23D3E40F" w14:textId="3C0319D8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12.307</w:t>
            </w:r>
          </w:p>
        </w:tc>
      </w:tr>
      <w:tr w:rsidR="00FB0267" w:rsidRPr="008F4CAE" w14:paraId="11F45FBB" w14:textId="55E1E387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23BC82D8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5E28896" w14:textId="40B975DD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1.222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E9EB476" w14:textId="52485830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1.214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97E0821" w14:textId="196FCDD1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1.185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30ABE2B" w14:textId="7C04040A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1.185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E2E4BD7" w14:textId="67B3F281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1.214</w:t>
            </w:r>
          </w:p>
        </w:tc>
      </w:tr>
      <w:tr w:rsidR="00FB0267" w:rsidRPr="008F4CAE" w14:paraId="1072C6B0" w14:textId="76ED6419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62707CDB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74" w:type="pct"/>
            <w:vAlign w:val="center"/>
          </w:tcPr>
          <w:p w14:paraId="0C261C6E" w14:textId="16198DC2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11.907</w:t>
            </w:r>
          </w:p>
        </w:tc>
        <w:tc>
          <w:tcPr>
            <w:tcW w:w="774" w:type="pct"/>
            <w:vAlign w:val="center"/>
          </w:tcPr>
          <w:p w14:paraId="2D1D597D" w14:textId="196B09CB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11.912</w:t>
            </w:r>
          </w:p>
        </w:tc>
        <w:tc>
          <w:tcPr>
            <w:tcW w:w="774" w:type="pct"/>
            <w:vAlign w:val="center"/>
          </w:tcPr>
          <w:p w14:paraId="59FEECB8" w14:textId="15B785F7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12.377</w:t>
            </w:r>
          </w:p>
        </w:tc>
        <w:tc>
          <w:tcPr>
            <w:tcW w:w="774" w:type="pct"/>
            <w:vAlign w:val="center"/>
          </w:tcPr>
          <w:p w14:paraId="23CC46A8" w14:textId="212C7B39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12.505</w:t>
            </w:r>
          </w:p>
        </w:tc>
        <w:tc>
          <w:tcPr>
            <w:tcW w:w="768" w:type="pct"/>
            <w:vAlign w:val="center"/>
          </w:tcPr>
          <w:p w14:paraId="6EBF5F83" w14:textId="43BD5316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12.587</w:t>
            </w:r>
          </w:p>
        </w:tc>
      </w:tr>
      <w:tr w:rsidR="00FB0267" w:rsidRPr="008F4CAE" w14:paraId="24833BA8" w14:textId="77DC8D5E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1E3CFB59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3285498" w14:textId="399A8BDC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25.605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D423864" w14:textId="4FF91871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25.781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07A20C2" w14:textId="7B8EEA64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26.744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8477071" w14:textId="3760BC84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28.108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7B18135" w14:textId="7774B8DF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29.942</w:t>
            </w:r>
          </w:p>
        </w:tc>
      </w:tr>
      <w:tr w:rsidR="00FB0267" w:rsidRPr="008F4CAE" w14:paraId="2DB1B23F" w14:textId="091AD18D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599469F5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74" w:type="pct"/>
            <w:vAlign w:val="center"/>
          </w:tcPr>
          <w:p w14:paraId="64E5BEC6" w14:textId="1D7B84DD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70.936</w:t>
            </w:r>
          </w:p>
        </w:tc>
        <w:tc>
          <w:tcPr>
            <w:tcW w:w="774" w:type="pct"/>
            <w:vAlign w:val="center"/>
          </w:tcPr>
          <w:p w14:paraId="5CD4A6BE" w14:textId="1E850A80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80.580</w:t>
            </w:r>
          </w:p>
        </w:tc>
        <w:tc>
          <w:tcPr>
            <w:tcW w:w="774" w:type="pct"/>
            <w:vAlign w:val="center"/>
          </w:tcPr>
          <w:p w14:paraId="650DA7AE" w14:textId="57992D42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83.014</w:t>
            </w:r>
          </w:p>
        </w:tc>
        <w:tc>
          <w:tcPr>
            <w:tcW w:w="774" w:type="pct"/>
            <w:vAlign w:val="center"/>
          </w:tcPr>
          <w:p w14:paraId="57E6A430" w14:textId="42142BF2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88.625</w:t>
            </w:r>
          </w:p>
        </w:tc>
        <w:tc>
          <w:tcPr>
            <w:tcW w:w="768" w:type="pct"/>
            <w:vAlign w:val="center"/>
          </w:tcPr>
          <w:p w14:paraId="4635A772" w14:textId="1E7CE577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92.037</w:t>
            </w:r>
          </w:p>
        </w:tc>
      </w:tr>
      <w:tr w:rsidR="00FB0267" w:rsidRPr="008F4CAE" w14:paraId="2090F0B8" w14:textId="54321704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150FF75A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0A9C7DA" w14:textId="7D6DA7F9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8.960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C64B00B" w14:textId="7E4881C6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9.217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DC2522A" w14:textId="3BCBF488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9.406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2D6E9A1" w14:textId="755CBAA3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9.100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9CD8D32" w14:textId="6420BEED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8.449</w:t>
            </w:r>
          </w:p>
        </w:tc>
      </w:tr>
      <w:tr w:rsidR="00FB0267" w:rsidRPr="008F4CAE" w14:paraId="176B4A55" w14:textId="3BEF05DA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736F7F15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774" w:type="pct"/>
            <w:vAlign w:val="center"/>
          </w:tcPr>
          <w:p w14:paraId="5BC0544F" w14:textId="3B0F2BD3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33.860</w:t>
            </w:r>
          </w:p>
        </w:tc>
        <w:tc>
          <w:tcPr>
            <w:tcW w:w="774" w:type="pct"/>
            <w:vAlign w:val="center"/>
          </w:tcPr>
          <w:p w14:paraId="7C6F4BEA" w14:textId="3AF2CC1E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35.330</w:t>
            </w:r>
          </w:p>
        </w:tc>
        <w:tc>
          <w:tcPr>
            <w:tcW w:w="774" w:type="pct"/>
            <w:vAlign w:val="center"/>
          </w:tcPr>
          <w:p w14:paraId="54C03B74" w14:textId="4114C4B6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37.040</w:t>
            </w:r>
          </w:p>
        </w:tc>
        <w:tc>
          <w:tcPr>
            <w:tcW w:w="774" w:type="pct"/>
            <w:vAlign w:val="center"/>
          </w:tcPr>
          <w:p w14:paraId="6DB5BD42" w14:textId="1743F0F9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38.161</w:t>
            </w:r>
          </w:p>
        </w:tc>
        <w:tc>
          <w:tcPr>
            <w:tcW w:w="768" w:type="pct"/>
            <w:vAlign w:val="center"/>
          </w:tcPr>
          <w:p w14:paraId="702A914C" w14:textId="65B1255B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39.033</w:t>
            </w:r>
          </w:p>
        </w:tc>
      </w:tr>
      <w:tr w:rsidR="00FB0267" w:rsidRPr="008F4CAE" w14:paraId="0B4422CD" w14:textId="3C78D76A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0A0F628B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2ECDE2B" w14:textId="20C7FDC2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15.176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413D73C" w14:textId="5669EA45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16.320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834FACF" w14:textId="08F0CE8E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16.451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38691CB" w14:textId="008C2798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16.430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C93F43C" w14:textId="387E4C0C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16.875</w:t>
            </w:r>
          </w:p>
        </w:tc>
      </w:tr>
      <w:tr w:rsidR="00FB0267" w:rsidRPr="008F4CAE" w14:paraId="19287B1F" w14:textId="58D8BE40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198EDFB2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74" w:type="pct"/>
            <w:vAlign w:val="center"/>
          </w:tcPr>
          <w:p w14:paraId="0E077957" w14:textId="6EAE5E14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7.375</w:t>
            </w:r>
          </w:p>
        </w:tc>
        <w:tc>
          <w:tcPr>
            <w:tcW w:w="774" w:type="pct"/>
            <w:vAlign w:val="center"/>
          </w:tcPr>
          <w:p w14:paraId="4FC6BB26" w14:textId="10140C97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7.319</w:t>
            </w:r>
          </w:p>
        </w:tc>
        <w:tc>
          <w:tcPr>
            <w:tcW w:w="774" w:type="pct"/>
            <w:vAlign w:val="center"/>
          </w:tcPr>
          <w:p w14:paraId="160671A8" w14:textId="1448B257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11.938</w:t>
            </w:r>
          </w:p>
        </w:tc>
        <w:tc>
          <w:tcPr>
            <w:tcW w:w="774" w:type="pct"/>
            <w:vAlign w:val="center"/>
          </w:tcPr>
          <w:p w14:paraId="1042ED23" w14:textId="2E68061C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13.100</w:t>
            </w:r>
          </w:p>
        </w:tc>
        <w:tc>
          <w:tcPr>
            <w:tcW w:w="768" w:type="pct"/>
            <w:vAlign w:val="center"/>
          </w:tcPr>
          <w:p w14:paraId="7290068B" w14:textId="2BA8F337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7.808</w:t>
            </w:r>
          </w:p>
        </w:tc>
      </w:tr>
      <w:tr w:rsidR="00FB0267" w:rsidRPr="008F4CAE" w14:paraId="6B9C5526" w14:textId="726A6674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4108045E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6E95631" w14:textId="611FC90C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7.183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09C7EEC" w14:textId="51275E5D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7.523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EBE1DF1" w14:textId="5A8E4191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7.788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E8F8A48" w14:textId="3B6CB78D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10.891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3B8BCEF" w14:textId="75795CFB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11.314</w:t>
            </w:r>
          </w:p>
        </w:tc>
      </w:tr>
      <w:tr w:rsidR="00FB0267" w:rsidRPr="008F4CAE" w14:paraId="09BDF12C" w14:textId="0E69BB76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677B8C30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74" w:type="pct"/>
            <w:vAlign w:val="center"/>
          </w:tcPr>
          <w:p w14:paraId="094960A2" w14:textId="7A43DE39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19.781</w:t>
            </w:r>
          </w:p>
        </w:tc>
        <w:tc>
          <w:tcPr>
            <w:tcW w:w="774" w:type="pct"/>
            <w:vAlign w:val="center"/>
          </w:tcPr>
          <w:p w14:paraId="5F0CD442" w14:textId="617A4348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19.165</w:t>
            </w:r>
          </w:p>
        </w:tc>
        <w:tc>
          <w:tcPr>
            <w:tcW w:w="774" w:type="pct"/>
            <w:vAlign w:val="center"/>
          </w:tcPr>
          <w:p w14:paraId="0A37C4AB" w14:textId="429B4A54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20.301</w:t>
            </w:r>
          </w:p>
        </w:tc>
        <w:tc>
          <w:tcPr>
            <w:tcW w:w="774" w:type="pct"/>
            <w:vAlign w:val="center"/>
          </w:tcPr>
          <w:p w14:paraId="18807BB0" w14:textId="624D95CE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17.592</w:t>
            </w:r>
          </w:p>
        </w:tc>
        <w:tc>
          <w:tcPr>
            <w:tcW w:w="768" w:type="pct"/>
            <w:vAlign w:val="center"/>
          </w:tcPr>
          <w:p w14:paraId="1415BED2" w14:textId="1B938D5F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17.305</w:t>
            </w:r>
          </w:p>
        </w:tc>
      </w:tr>
      <w:tr w:rsidR="00FB0267" w:rsidRPr="008F4CAE" w14:paraId="1BBABD5F" w14:textId="1B9DBA10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0A7092C1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CF7C897" w14:textId="77F03D61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55.842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8D6F4FE" w14:textId="1548B45F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55.938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981673A" w14:textId="231E3AB2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58.501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461E354" w14:textId="7CAEA3E8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60.337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A5ADD63" w14:textId="03377386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54.320</w:t>
            </w:r>
          </w:p>
        </w:tc>
      </w:tr>
      <w:tr w:rsidR="00FB0267" w:rsidRPr="008F4CAE" w14:paraId="1DDE6292" w14:textId="45D072D4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65FFB562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74" w:type="pct"/>
            <w:vAlign w:val="center"/>
          </w:tcPr>
          <w:p w14:paraId="68D212E5" w14:textId="180A5879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28.606</w:t>
            </w:r>
          </w:p>
        </w:tc>
        <w:tc>
          <w:tcPr>
            <w:tcW w:w="774" w:type="pct"/>
            <w:vAlign w:val="center"/>
          </w:tcPr>
          <w:p w14:paraId="5E2BB9E6" w14:textId="37E28705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30.775</w:t>
            </w:r>
          </w:p>
        </w:tc>
        <w:tc>
          <w:tcPr>
            <w:tcW w:w="774" w:type="pct"/>
            <w:vAlign w:val="center"/>
          </w:tcPr>
          <w:p w14:paraId="4E879D2C" w14:textId="4AE097E0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29.849</w:t>
            </w:r>
          </w:p>
        </w:tc>
        <w:tc>
          <w:tcPr>
            <w:tcW w:w="774" w:type="pct"/>
            <w:vAlign w:val="center"/>
          </w:tcPr>
          <w:p w14:paraId="43A57B0C" w14:textId="23492AC6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21.106</w:t>
            </w:r>
          </w:p>
        </w:tc>
        <w:tc>
          <w:tcPr>
            <w:tcW w:w="768" w:type="pct"/>
            <w:vAlign w:val="center"/>
          </w:tcPr>
          <w:p w14:paraId="3E6E61F0" w14:textId="53CF5047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21.864</w:t>
            </w:r>
          </w:p>
        </w:tc>
      </w:tr>
      <w:tr w:rsidR="00FB0267" w:rsidRPr="008F4CAE" w14:paraId="5A329D64" w14:textId="0D19647D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77783914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230BC85" w14:textId="7C648242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8.025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2BCFB21" w14:textId="36EC87C4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9.412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6FAFF65" w14:textId="36224CD5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7.787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624C0CC" w14:textId="265E55FE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7.321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B053CA9" w14:textId="3801AD08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8.717</w:t>
            </w:r>
          </w:p>
        </w:tc>
      </w:tr>
      <w:tr w:rsidR="00FB0267" w:rsidRPr="008F4CAE" w14:paraId="67B450A3" w14:textId="235C256C" w:rsidTr="008F4C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62CCD92C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74" w:type="pct"/>
            <w:vAlign w:val="center"/>
          </w:tcPr>
          <w:p w14:paraId="21146732" w14:textId="4C9D1300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2.774</w:t>
            </w:r>
          </w:p>
        </w:tc>
        <w:tc>
          <w:tcPr>
            <w:tcW w:w="774" w:type="pct"/>
            <w:vAlign w:val="center"/>
          </w:tcPr>
          <w:p w14:paraId="26C7A8AB" w14:textId="22C1E5C5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2.891</w:t>
            </w:r>
          </w:p>
        </w:tc>
        <w:tc>
          <w:tcPr>
            <w:tcW w:w="774" w:type="pct"/>
            <w:vAlign w:val="center"/>
          </w:tcPr>
          <w:p w14:paraId="549E6C7E" w14:textId="0CF1AE17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2.724</w:t>
            </w:r>
          </w:p>
        </w:tc>
        <w:tc>
          <w:tcPr>
            <w:tcW w:w="774" w:type="pct"/>
            <w:vAlign w:val="center"/>
          </w:tcPr>
          <w:p w14:paraId="5CB50117" w14:textId="3D867A26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2.819</w:t>
            </w:r>
          </w:p>
        </w:tc>
        <w:tc>
          <w:tcPr>
            <w:tcW w:w="768" w:type="pct"/>
            <w:vAlign w:val="center"/>
          </w:tcPr>
          <w:p w14:paraId="26F7B350" w14:textId="4C6E48A9" w:rsidR="00FB0267" w:rsidRPr="008F4CAE" w:rsidRDefault="00FB0267" w:rsidP="008F4C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3.411</w:t>
            </w:r>
          </w:p>
        </w:tc>
      </w:tr>
      <w:tr w:rsidR="00FB0267" w:rsidRPr="008F4CAE" w14:paraId="3F1F1F38" w14:textId="5A6682FB" w:rsidTr="008F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0B866D63" w14:textId="77777777" w:rsidR="00FB0267" w:rsidRPr="008F4CAE" w:rsidRDefault="00FB0267" w:rsidP="008F4CA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9BBAD21" w14:textId="464FC844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174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FED8B94" w14:textId="2FDE2077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177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7107644" w14:textId="7378D6C3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101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D96162C" w14:textId="48E4254B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184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1DD7F69" w14:textId="4BAC85AA" w:rsidR="00FB0267" w:rsidRPr="008F4CAE" w:rsidRDefault="00FB0267" w:rsidP="008F4C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F4CAE">
              <w:rPr>
                <w:rFonts w:ascii="Calibri" w:hAnsi="Calibri" w:cs="Calibri"/>
                <w:color w:val="auto"/>
                <w:szCs w:val="22"/>
              </w:rPr>
              <w:t>187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