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2.70: Sản lượng thịt lợn hơi xuất chuồng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01"/>
        <w:gridCol w:w="1548"/>
        <w:gridCol w:w="1548"/>
        <w:gridCol w:w="1548"/>
        <w:gridCol w:w="1548"/>
        <w:gridCol w:w="1544"/>
      </w:tblGrid>
      <w:tr w:rsidR="00264644" w:rsidRPr="007B1091" w14:paraId="5FE28B6A" w14:textId="77777777" w:rsidTr="007B1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58E011AA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3" w:type="pct"/>
            <w:noWrap/>
            <w:vAlign w:val="center"/>
            <w:hideMark/>
          </w:tcPr>
          <w:p w14:paraId="3912DCEC" w14:textId="77777777" w:rsidR="00264644" w:rsidRPr="007B1091" w:rsidRDefault="00264644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3" w:type="pct"/>
            <w:noWrap/>
            <w:vAlign w:val="center"/>
            <w:hideMark/>
          </w:tcPr>
          <w:p w14:paraId="23B22D77" w14:textId="77777777" w:rsidR="00264644" w:rsidRPr="007B1091" w:rsidRDefault="00264644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3" w:type="pct"/>
            <w:noWrap/>
            <w:vAlign w:val="center"/>
            <w:hideMark/>
          </w:tcPr>
          <w:p w14:paraId="0586FF02" w14:textId="77777777" w:rsidR="00264644" w:rsidRPr="007B1091" w:rsidRDefault="00264644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3" w:type="pct"/>
            <w:noWrap/>
            <w:vAlign w:val="center"/>
            <w:hideMark/>
          </w:tcPr>
          <w:p w14:paraId="26F19BDC" w14:textId="77777777" w:rsidR="00264644" w:rsidRPr="007B1091" w:rsidRDefault="00264644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1" w:type="pct"/>
            <w:noWrap/>
            <w:vAlign w:val="center"/>
            <w:hideMark/>
          </w:tcPr>
          <w:p w14:paraId="1DF5203D" w14:textId="77777777" w:rsidR="00264644" w:rsidRPr="007B1091" w:rsidRDefault="00264644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264644" w:rsidRPr="007B1091" w14:paraId="1AA77BC8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110B57BF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A18A92F" w14:textId="638DBF32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4.013.465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F1F6A35" w14:textId="497E13A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4.263.441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33A4FF2" w14:textId="746FA90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4.536.835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F199E79" w14:textId="7C7304F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4.868.528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4E18491" w14:textId="09096FC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5.187.255</w:t>
            </w:r>
          </w:p>
        </w:tc>
      </w:tr>
      <w:tr w:rsidR="00264644" w:rsidRPr="007B1091" w14:paraId="15C8CDA8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343679EF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3" w:type="pct"/>
            <w:noWrap/>
            <w:vAlign w:val="center"/>
            <w:hideMark/>
          </w:tcPr>
          <w:p w14:paraId="47C44AC9" w14:textId="084C70C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210.846</w:t>
            </w:r>
          </w:p>
        </w:tc>
        <w:tc>
          <w:tcPr>
            <w:tcW w:w="803" w:type="pct"/>
            <w:noWrap/>
            <w:vAlign w:val="center"/>
            <w:hideMark/>
          </w:tcPr>
          <w:p w14:paraId="5075DC22" w14:textId="28E96D0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227.557</w:t>
            </w:r>
          </w:p>
        </w:tc>
        <w:tc>
          <w:tcPr>
            <w:tcW w:w="803" w:type="pct"/>
            <w:noWrap/>
            <w:vAlign w:val="center"/>
            <w:hideMark/>
          </w:tcPr>
          <w:p w14:paraId="548AD965" w14:textId="484D95CA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237.005</w:t>
            </w:r>
          </w:p>
        </w:tc>
        <w:tc>
          <w:tcPr>
            <w:tcW w:w="803" w:type="pct"/>
            <w:noWrap/>
            <w:vAlign w:val="center"/>
            <w:hideMark/>
          </w:tcPr>
          <w:p w14:paraId="6DC2D7BF" w14:textId="17055F3A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253.772</w:t>
            </w:r>
          </w:p>
        </w:tc>
        <w:tc>
          <w:tcPr>
            <w:tcW w:w="801" w:type="pct"/>
            <w:noWrap/>
            <w:vAlign w:val="center"/>
            <w:hideMark/>
          </w:tcPr>
          <w:p w14:paraId="66DBB558" w14:textId="0C1F2042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261.697</w:t>
            </w:r>
          </w:p>
        </w:tc>
      </w:tr>
      <w:tr w:rsidR="00264644" w:rsidRPr="007B1091" w14:paraId="4BFA752F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538673F5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81B22B7" w14:textId="29CD85D6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212.058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40FA92A" w14:textId="68C62CC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233.515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7D96C34" w14:textId="2F46F60D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229.224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B18C65B" w14:textId="2B34499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232.532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07E6521" w14:textId="545F1BB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241.153</w:t>
            </w:r>
          </w:p>
        </w:tc>
      </w:tr>
      <w:tr w:rsidR="00264644" w:rsidRPr="007B1091" w14:paraId="565A1997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626E6FE0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3" w:type="pct"/>
            <w:noWrap/>
            <w:vAlign w:val="center"/>
            <w:hideMark/>
          </w:tcPr>
          <w:p w14:paraId="3077B424" w14:textId="6E1B28A4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64.987</w:t>
            </w:r>
          </w:p>
        </w:tc>
        <w:tc>
          <w:tcPr>
            <w:tcW w:w="803" w:type="pct"/>
            <w:noWrap/>
            <w:vAlign w:val="center"/>
            <w:hideMark/>
          </w:tcPr>
          <w:p w14:paraId="7B468CCF" w14:textId="608C7B49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67.112</w:t>
            </w:r>
          </w:p>
        </w:tc>
        <w:tc>
          <w:tcPr>
            <w:tcW w:w="803" w:type="pct"/>
            <w:noWrap/>
            <w:vAlign w:val="center"/>
            <w:hideMark/>
          </w:tcPr>
          <w:p w14:paraId="5C94E931" w14:textId="46A55B46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68.171</w:t>
            </w:r>
          </w:p>
        </w:tc>
        <w:tc>
          <w:tcPr>
            <w:tcW w:w="803" w:type="pct"/>
            <w:noWrap/>
            <w:vAlign w:val="center"/>
            <w:hideMark/>
          </w:tcPr>
          <w:p w14:paraId="57C2F0B7" w14:textId="58BBEB0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68.383</w:t>
            </w:r>
          </w:p>
        </w:tc>
        <w:tc>
          <w:tcPr>
            <w:tcW w:w="801" w:type="pct"/>
            <w:noWrap/>
            <w:vAlign w:val="center"/>
            <w:hideMark/>
          </w:tcPr>
          <w:p w14:paraId="6C99763E" w14:textId="527DF31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68.547</w:t>
            </w:r>
          </w:p>
        </w:tc>
      </w:tr>
      <w:tr w:rsidR="00264644" w:rsidRPr="007B1091" w14:paraId="62BE3542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59949371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2F4C438" w14:textId="0C53469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70.296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3184D78" w14:textId="0371CF2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81.074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660C61D" w14:textId="4E75B59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93.516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99D385A" w14:textId="53D79BB7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97.835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F87AB2A" w14:textId="1A043A6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103.762</w:t>
            </w:r>
          </w:p>
        </w:tc>
      </w:tr>
      <w:tr w:rsidR="00264644" w:rsidRPr="007B1091" w14:paraId="32475DC1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360E1E5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3" w:type="pct"/>
            <w:noWrap/>
            <w:vAlign w:val="center"/>
            <w:hideMark/>
          </w:tcPr>
          <w:p w14:paraId="1249630D" w14:textId="69A43972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247.359</w:t>
            </w:r>
          </w:p>
        </w:tc>
        <w:tc>
          <w:tcPr>
            <w:tcW w:w="803" w:type="pct"/>
            <w:noWrap/>
            <w:vAlign w:val="center"/>
            <w:hideMark/>
          </w:tcPr>
          <w:p w14:paraId="24699CAD" w14:textId="1E67986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251.771</w:t>
            </w:r>
          </w:p>
        </w:tc>
        <w:tc>
          <w:tcPr>
            <w:tcW w:w="803" w:type="pct"/>
            <w:noWrap/>
            <w:vAlign w:val="center"/>
            <w:hideMark/>
          </w:tcPr>
          <w:p w14:paraId="02AC601C" w14:textId="064C89E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266.242</w:t>
            </w:r>
          </w:p>
        </w:tc>
        <w:tc>
          <w:tcPr>
            <w:tcW w:w="803" w:type="pct"/>
            <w:noWrap/>
            <w:vAlign w:val="center"/>
            <w:hideMark/>
          </w:tcPr>
          <w:p w14:paraId="29EFBBAF" w14:textId="30DBB553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278.598</w:t>
            </w:r>
          </w:p>
        </w:tc>
        <w:tc>
          <w:tcPr>
            <w:tcW w:w="801" w:type="pct"/>
            <w:noWrap/>
            <w:vAlign w:val="center"/>
            <w:hideMark/>
          </w:tcPr>
          <w:p w14:paraId="6CFFF42D" w14:textId="4C3E7347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291.765</w:t>
            </w:r>
          </w:p>
        </w:tc>
      </w:tr>
      <w:tr w:rsidR="00264644" w:rsidRPr="007B1091" w14:paraId="3FDF7334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76E4953E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07EB725" w14:textId="35EB385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262.273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844AEAD" w14:textId="1E110266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265.766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DEE1171" w14:textId="45543C6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263.424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11FF9CA" w14:textId="727E2CB2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260.377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2BE76C6" w14:textId="3B5BA204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268.301</w:t>
            </w:r>
          </w:p>
        </w:tc>
      </w:tr>
      <w:tr w:rsidR="00264644" w:rsidRPr="007B1091" w14:paraId="43F68521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7C6541FA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3" w:type="pct"/>
            <w:noWrap/>
            <w:vAlign w:val="center"/>
            <w:hideMark/>
          </w:tcPr>
          <w:p w14:paraId="486EF399" w14:textId="414F9F44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24.343</w:t>
            </w:r>
          </w:p>
        </w:tc>
        <w:tc>
          <w:tcPr>
            <w:tcW w:w="803" w:type="pct"/>
            <w:noWrap/>
            <w:vAlign w:val="center"/>
            <w:hideMark/>
          </w:tcPr>
          <w:p w14:paraId="63841490" w14:textId="10F1278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25.379</w:t>
            </w:r>
          </w:p>
        </w:tc>
        <w:tc>
          <w:tcPr>
            <w:tcW w:w="803" w:type="pct"/>
            <w:noWrap/>
            <w:vAlign w:val="center"/>
            <w:hideMark/>
          </w:tcPr>
          <w:p w14:paraId="5D15CC4D" w14:textId="28F52C6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26.549</w:t>
            </w:r>
          </w:p>
        </w:tc>
        <w:tc>
          <w:tcPr>
            <w:tcW w:w="803" w:type="pct"/>
            <w:noWrap/>
            <w:vAlign w:val="center"/>
            <w:hideMark/>
          </w:tcPr>
          <w:p w14:paraId="284B86B5" w14:textId="40F9269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27.649</w:t>
            </w:r>
          </w:p>
        </w:tc>
        <w:tc>
          <w:tcPr>
            <w:tcW w:w="801" w:type="pct"/>
            <w:noWrap/>
            <w:vAlign w:val="center"/>
            <w:hideMark/>
          </w:tcPr>
          <w:p w14:paraId="747B9455" w14:textId="68048BB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28.276</w:t>
            </w:r>
          </w:p>
        </w:tc>
      </w:tr>
      <w:tr w:rsidR="00264644" w:rsidRPr="007B1091" w14:paraId="6B80DB66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635E0D64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8DCE1F8" w14:textId="4D8E648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85.720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CD5D5C4" w14:textId="1CBB0A8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91.877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2767E8C" w14:textId="5318328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97.738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6E17922" w14:textId="5F7D882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105.441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2F0D0A4" w14:textId="33D13CC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113.373</w:t>
            </w:r>
          </w:p>
        </w:tc>
      </w:tr>
      <w:tr w:rsidR="00264644" w:rsidRPr="007B1091" w14:paraId="407A0667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496DBE42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03" w:type="pct"/>
            <w:noWrap/>
            <w:vAlign w:val="center"/>
            <w:hideMark/>
          </w:tcPr>
          <w:p w14:paraId="20F2B4DB" w14:textId="42CCF00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77.304</w:t>
            </w:r>
          </w:p>
        </w:tc>
        <w:tc>
          <w:tcPr>
            <w:tcW w:w="803" w:type="pct"/>
            <w:noWrap/>
            <w:vAlign w:val="center"/>
            <w:hideMark/>
          </w:tcPr>
          <w:p w14:paraId="1A10FBFE" w14:textId="5477C4D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86.329</w:t>
            </w:r>
          </w:p>
        </w:tc>
        <w:tc>
          <w:tcPr>
            <w:tcW w:w="803" w:type="pct"/>
            <w:noWrap/>
            <w:vAlign w:val="center"/>
            <w:hideMark/>
          </w:tcPr>
          <w:p w14:paraId="18A00F3A" w14:textId="04D2D72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95.460</w:t>
            </w:r>
          </w:p>
        </w:tc>
        <w:tc>
          <w:tcPr>
            <w:tcW w:w="803" w:type="pct"/>
            <w:noWrap/>
            <w:vAlign w:val="center"/>
            <w:hideMark/>
          </w:tcPr>
          <w:p w14:paraId="4F74D047" w14:textId="2497C772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102.515</w:t>
            </w:r>
          </w:p>
        </w:tc>
        <w:tc>
          <w:tcPr>
            <w:tcW w:w="801" w:type="pct"/>
            <w:noWrap/>
            <w:vAlign w:val="center"/>
            <w:hideMark/>
          </w:tcPr>
          <w:p w14:paraId="4F671413" w14:textId="243C92B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109.532</w:t>
            </w:r>
          </w:p>
        </w:tc>
      </w:tr>
      <w:tr w:rsidR="00264644" w:rsidRPr="007B1091" w14:paraId="51488ECF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24546DAB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63D05EF" w14:textId="645B796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97.026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E198A5A" w14:textId="51DEC8E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108.639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4DD6115" w14:textId="1AB1FB1D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120.665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BE239EB" w14:textId="1D86008D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123.044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0D4DDAA" w14:textId="1AB4CAF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117.691</w:t>
            </w:r>
          </w:p>
        </w:tc>
      </w:tr>
      <w:tr w:rsidR="00264644" w:rsidRPr="007B1091" w14:paraId="73E5ABE8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679B830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3" w:type="pct"/>
            <w:noWrap/>
            <w:vAlign w:val="center"/>
            <w:hideMark/>
          </w:tcPr>
          <w:p w14:paraId="27A2EAB7" w14:textId="7A8149B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20.756</w:t>
            </w:r>
          </w:p>
        </w:tc>
        <w:tc>
          <w:tcPr>
            <w:tcW w:w="803" w:type="pct"/>
            <w:noWrap/>
            <w:vAlign w:val="center"/>
            <w:hideMark/>
          </w:tcPr>
          <w:p w14:paraId="301333DE" w14:textId="26816F47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23.723</w:t>
            </w:r>
          </w:p>
        </w:tc>
        <w:tc>
          <w:tcPr>
            <w:tcW w:w="803" w:type="pct"/>
            <w:noWrap/>
            <w:vAlign w:val="center"/>
            <w:hideMark/>
          </w:tcPr>
          <w:p w14:paraId="6BB986C4" w14:textId="087BA34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25.218</w:t>
            </w:r>
          </w:p>
        </w:tc>
        <w:tc>
          <w:tcPr>
            <w:tcW w:w="803" w:type="pct"/>
            <w:noWrap/>
            <w:vAlign w:val="center"/>
            <w:hideMark/>
          </w:tcPr>
          <w:p w14:paraId="4773F31B" w14:textId="14EF04C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26.653</w:t>
            </w:r>
          </w:p>
        </w:tc>
        <w:tc>
          <w:tcPr>
            <w:tcW w:w="801" w:type="pct"/>
            <w:noWrap/>
            <w:vAlign w:val="center"/>
            <w:hideMark/>
          </w:tcPr>
          <w:p w14:paraId="46422DD9" w14:textId="459DF959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27.365</w:t>
            </w:r>
          </w:p>
        </w:tc>
      </w:tr>
      <w:tr w:rsidR="00264644" w:rsidRPr="007B1091" w14:paraId="6131FB68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4D00C776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4E7CB13" w14:textId="6804759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256.704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B669734" w14:textId="1D5E0D5F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270.228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9C3971C" w14:textId="2534601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282.787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F88D254" w14:textId="5CC8A604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292.558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EF9D374" w14:textId="450841B4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307.105</w:t>
            </w:r>
          </w:p>
        </w:tc>
      </w:tr>
      <w:tr w:rsidR="00264644" w:rsidRPr="007B1091" w14:paraId="4C2E944B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55869EB2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3" w:type="pct"/>
            <w:noWrap/>
            <w:vAlign w:val="center"/>
            <w:hideMark/>
          </w:tcPr>
          <w:p w14:paraId="6213DCE8" w14:textId="297A5A16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12.288</w:t>
            </w:r>
          </w:p>
        </w:tc>
        <w:tc>
          <w:tcPr>
            <w:tcW w:w="803" w:type="pct"/>
            <w:noWrap/>
            <w:vAlign w:val="center"/>
            <w:hideMark/>
          </w:tcPr>
          <w:p w14:paraId="2F0E9EE0" w14:textId="5D7BA10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12.419</w:t>
            </w:r>
          </w:p>
        </w:tc>
        <w:tc>
          <w:tcPr>
            <w:tcW w:w="803" w:type="pct"/>
            <w:noWrap/>
            <w:vAlign w:val="center"/>
            <w:hideMark/>
          </w:tcPr>
          <w:p w14:paraId="5EF1D51C" w14:textId="67358A7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12.874</w:t>
            </w:r>
          </w:p>
        </w:tc>
        <w:tc>
          <w:tcPr>
            <w:tcW w:w="803" w:type="pct"/>
            <w:noWrap/>
            <w:vAlign w:val="center"/>
            <w:hideMark/>
          </w:tcPr>
          <w:p w14:paraId="7E8975ED" w14:textId="245237BA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13.399</w:t>
            </w:r>
          </w:p>
        </w:tc>
        <w:tc>
          <w:tcPr>
            <w:tcW w:w="801" w:type="pct"/>
            <w:noWrap/>
            <w:vAlign w:val="center"/>
            <w:hideMark/>
          </w:tcPr>
          <w:p w14:paraId="7A7DEE5E" w14:textId="4235CC75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14.166</w:t>
            </w:r>
          </w:p>
        </w:tc>
      </w:tr>
      <w:tr w:rsidR="00264644" w:rsidRPr="007B1091" w14:paraId="4E382D04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31FBDCB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6F2977D" w14:textId="60354B5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10.016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3AA87C7" w14:textId="2A1988C2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9.866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027B063" w14:textId="0FA1D23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10.359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DA6B0AA" w14:textId="561C61D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11.317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ED43669" w14:textId="2244CC2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11.906</w:t>
            </w:r>
          </w:p>
        </w:tc>
      </w:tr>
      <w:tr w:rsidR="00264644" w:rsidRPr="007B1091" w14:paraId="0C680E83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5C23C83F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3" w:type="pct"/>
            <w:noWrap/>
            <w:vAlign w:val="center"/>
            <w:hideMark/>
          </w:tcPr>
          <w:p w14:paraId="4E32E61D" w14:textId="10BB0BF9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48.653</w:t>
            </w:r>
          </w:p>
        </w:tc>
        <w:tc>
          <w:tcPr>
            <w:tcW w:w="803" w:type="pct"/>
            <w:noWrap/>
            <w:vAlign w:val="center"/>
            <w:hideMark/>
          </w:tcPr>
          <w:p w14:paraId="11B2D701" w14:textId="5721A3FF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50.212</w:t>
            </w:r>
          </w:p>
        </w:tc>
        <w:tc>
          <w:tcPr>
            <w:tcW w:w="803" w:type="pct"/>
            <w:noWrap/>
            <w:vAlign w:val="center"/>
            <w:hideMark/>
          </w:tcPr>
          <w:p w14:paraId="14EF0D7E" w14:textId="6E0DD68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54.074</w:t>
            </w:r>
          </w:p>
        </w:tc>
        <w:tc>
          <w:tcPr>
            <w:tcW w:w="803" w:type="pct"/>
            <w:noWrap/>
            <w:vAlign w:val="center"/>
            <w:hideMark/>
          </w:tcPr>
          <w:p w14:paraId="31E5633B" w14:textId="0C0807C5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57.297</w:t>
            </w:r>
          </w:p>
        </w:tc>
        <w:tc>
          <w:tcPr>
            <w:tcW w:w="801" w:type="pct"/>
            <w:noWrap/>
            <w:vAlign w:val="center"/>
            <w:hideMark/>
          </w:tcPr>
          <w:p w14:paraId="481C9AB6" w14:textId="5964685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62.863</w:t>
            </w:r>
          </w:p>
        </w:tc>
      </w:tr>
      <w:tr w:rsidR="00264644" w:rsidRPr="007B1091" w14:paraId="09A6923F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7D9C390A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C61F671" w14:textId="004F2CF7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130.933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5384562" w14:textId="63FF1DE6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138.247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ACAB603" w14:textId="02310D8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152.948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DB58321" w14:textId="091D8E8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163.465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7747483" w14:textId="2C34F6D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175.170</w:t>
            </w:r>
          </w:p>
        </w:tc>
      </w:tr>
      <w:tr w:rsidR="00264644" w:rsidRPr="007B1091" w14:paraId="202E114A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56452765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3" w:type="pct"/>
            <w:noWrap/>
            <w:vAlign w:val="center"/>
            <w:hideMark/>
          </w:tcPr>
          <w:p w14:paraId="71ADA88E" w14:textId="079F222E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136.764</w:t>
            </w:r>
          </w:p>
        </w:tc>
        <w:tc>
          <w:tcPr>
            <w:tcW w:w="803" w:type="pct"/>
            <w:noWrap/>
            <w:vAlign w:val="center"/>
            <w:hideMark/>
          </w:tcPr>
          <w:p w14:paraId="2E285662" w14:textId="3049878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142.452</w:t>
            </w:r>
          </w:p>
        </w:tc>
        <w:tc>
          <w:tcPr>
            <w:tcW w:w="803" w:type="pct"/>
            <w:noWrap/>
            <w:vAlign w:val="center"/>
            <w:hideMark/>
          </w:tcPr>
          <w:p w14:paraId="5C86BEBF" w14:textId="6971CF20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147.523</w:t>
            </w:r>
          </w:p>
        </w:tc>
        <w:tc>
          <w:tcPr>
            <w:tcW w:w="803" w:type="pct"/>
            <w:noWrap/>
            <w:vAlign w:val="center"/>
            <w:hideMark/>
          </w:tcPr>
          <w:p w14:paraId="38509ABA" w14:textId="5386F89F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154.433</w:t>
            </w:r>
          </w:p>
        </w:tc>
        <w:tc>
          <w:tcPr>
            <w:tcW w:w="801" w:type="pct"/>
            <w:noWrap/>
            <w:vAlign w:val="center"/>
            <w:hideMark/>
          </w:tcPr>
          <w:p w14:paraId="074C9649" w14:textId="2C4F29F2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160.727</w:t>
            </w:r>
          </w:p>
        </w:tc>
      </w:tr>
      <w:tr w:rsidR="00264644" w:rsidRPr="007B1091" w14:paraId="10F87B15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225A0226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6F00DAB" w14:textId="15A21B7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72.452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24949D0" w14:textId="6753592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67.975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0A19198" w14:textId="403FBBE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68.308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15B56AD" w14:textId="13ED0D47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70.088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818F840" w14:textId="45592B8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73.488</w:t>
            </w:r>
          </w:p>
        </w:tc>
      </w:tr>
      <w:tr w:rsidR="00264644" w:rsidRPr="007B1091" w14:paraId="2ED9E035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27968137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3" w:type="pct"/>
            <w:noWrap/>
            <w:vAlign w:val="center"/>
            <w:hideMark/>
          </w:tcPr>
          <w:p w14:paraId="79472978" w14:textId="58D969A1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59.650</w:t>
            </w:r>
          </w:p>
        </w:tc>
        <w:tc>
          <w:tcPr>
            <w:tcW w:w="803" w:type="pct"/>
            <w:noWrap/>
            <w:vAlign w:val="center"/>
            <w:hideMark/>
          </w:tcPr>
          <w:p w14:paraId="3A0EE3CB" w14:textId="1269595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66.776</w:t>
            </w:r>
          </w:p>
        </w:tc>
        <w:tc>
          <w:tcPr>
            <w:tcW w:w="803" w:type="pct"/>
            <w:noWrap/>
            <w:vAlign w:val="center"/>
            <w:hideMark/>
          </w:tcPr>
          <w:p w14:paraId="6845BEAE" w14:textId="6E94B43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81.578</w:t>
            </w:r>
          </w:p>
        </w:tc>
        <w:tc>
          <w:tcPr>
            <w:tcW w:w="803" w:type="pct"/>
            <w:noWrap/>
            <w:vAlign w:val="center"/>
            <w:hideMark/>
          </w:tcPr>
          <w:p w14:paraId="56B1148B" w14:textId="063676AE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82.120</w:t>
            </w:r>
          </w:p>
        </w:tc>
        <w:tc>
          <w:tcPr>
            <w:tcW w:w="801" w:type="pct"/>
            <w:noWrap/>
            <w:vAlign w:val="center"/>
            <w:hideMark/>
          </w:tcPr>
          <w:p w14:paraId="626DF196" w14:textId="58DDECF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87.446</w:t>
            </w:r>
          </w:p>
        </w:tc>
      </w:tr>
      <w:tr w:rsidR="00264644" w:rsidRPr="007B1091" w14:paraId="7489574C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777B2D7D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397994C" w14:textId="2C2DF75A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13.362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9E0E509" w14:textId="4384167A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13.916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63BF3773" w14:textId="072D81E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15.073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9BF24EC" w14:textId="57A604D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16.362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4F84C05" w14:textId="0ED2A7FF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16.552</w:t>
            </w:r>
          </w:p>
        </w:tc>
      </w:tr>
      <w:tr w:rsidR="00264644" w:rsidRPr="007B1091" w14:paraId="3A0CFC9A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3407A62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3" w:type="pct"/>
            <w:noWrap/>
            <w:vAlign w:val="center"/>
            <w:hideMark/>
          </w:tcPr>
          <w:p w14:paraId="7292CB66" w14:textId="29AD94E9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29.423</w:t>
            </w:r>
          </w:p>
        </w:tc>
        <w:tc>
          <w:tcPr>
            <w:tcW w:w="803" w:type="pct"/>
            <w:noWrap/>
            <w:vAlign w:val="center"/>
            <w:hideMark/>
          </w:tcPr>
          <w:p w14:paraId="0492033E" w14:textId="5A47C673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30.872</w:t>
            </w:r>
          </w:p>
        </w:tc>
        <w:tc>
          <w:tcPr>
            <w:tcW w:w="803" w:type="pct"/>
            <w:noWrap/>
            <w:vAlign w:val="center"/>
            <w:hideMark/>
          </w:tcPr>
          <w:p w14:paraId="70930650" w14:textId="065835D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31.374</w:t>
            </w:r>
          </w:p>
        </w:tc>
        <w:tc>
          <w:tcPr>
            <w:tcW w:w="803" w:type="pct"/>
            <w:noWrap/>
            <w:vAlign w:val="center"/>
            <w:hideMark/>
          </w:tcPr>
          <w:p w14:paraId="53660C05" w14:textId="6B7CE86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32.434</w:t>
            </w:r>
          </w:p>
        </w:tc>
        <w:tc>
          <w:tcPr>
            <w:tcW w:w="801" w:type="pct"/>
            <w:noWrap/>
            <w:vAlign w:val="center"/>
            <w:hideMark/>
          </w:tcPr>
          <w:p w14:paraId="0CE7F775" w14:textId="0119BDC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37.366</w:t>
            </w:r>
          </w:p>
        </w:tc>
      </w:tr>
      <w:tr w:rsidR="00264644" w:rsidRPr="007B1091" w14:paraId="2D3289B0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1F436329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248075E" w14:textId="4C2764FE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61.094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04F693A" w14:textId="09CB10A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64.443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184CC3C" w14:textId="211A8BA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67.363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E9BDE81" w14:textId="52B28706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71.109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CB3EA5B" w14:textId="6EF30A0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73.088</w:t>
            </w:r>
          </w:p>
        </w:tc>
      </w:tr>
      <w:tr w:rsidR="00264644" w:rsidRPr="007B1091" w14:paraId="43BC7FD8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06D8FC9B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3" w:type="pct"/>
            <w:noWrap/>
            <w:vAlign w:val="center"/>
            <w:hideMark/>
          </w:tcPr>
          <w:p w14:paraId="71D5979B" w14:textId="788DC4E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174.222</w:t>
            </w:r>
          </w:p>
        </w:tc>
        <w:tc>
          <w:tcPr>
            <w:tcW w:w="803" w:type="pct"/>
            <w:noWrap/>
            <w:vAlign w:val="center"/>
            <w:hideMark/>
          </w:tcPr>
          <w:p w14:paraId="2A25FA77" w14:textId="20E1EFC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189.743</w:t>
            </w:r>
          </w:p>
        </w:tc>
        <w:tc>
          <w:tcPr>
            <w:tcW w:w="803" w:type="pct"/>
            <w:noWrap/>
            <w:vAlign w:val="center"/>
            <w:hideMark/>
          </w:tcPr>
          <w:p w14:paraId="0E06631A" w14:textId="5447974E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199.958</w:t>
            </w:r>
          </w:p>
        </w:tc>
        <w:tc>
          <w:tcPr>
            <w:tcW w:w="803" w:type="pct"/>
            <w:noWrap/>
            <w:vAlign w:val="center"/>
            <w:hideMark/>
          </w:tcPr>
          <w:p w14:paraId="261494F1" w14:textId="46838885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244.945</w:t>
            </w:r>
          </w:p>
        </w:tc>
        <w:tc>
          <w:tcPr>
            <w:tcW w:w="801" w:type="pct"/>
            <w:noWrap/>
            <w:vAlign w:val="center"/>
            <w:hideMark/>
          </w:tcPr>
          <w:p w14:paraId="7EA2B9BD" w14:textId="459B31B8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280.153</w:t>
            </w:r>
          </w:p>
        </w:tc>
      </w:tr>
      <w:tr w:rsidR="00264644" w:rsidRPr="007B1091" w14:paraId="26386CB8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318168C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4CF20A5" w14:textId="41A58317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40.230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924119D" w14:textId="56F82F8E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40.976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7C48C4D" w14:textId="1FB92014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53.241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A473EC4" w14:textId="39E40D74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59.758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A3FA20B" w14:textId="766ED4AA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70.313</w:t>
            </w:r>
          </w:p>
        </w:tc>
      </w:tr>
      <w:tr w:rsidR="00264644" w:rsidRPr="007B1091" w14:paraId="02A96158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5DAF97D3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3" w:type="pct"/>
            <w:noWrap/>
            <w:vAlign w:val="center"/>
            <w:hideMark/>
          </w:tcPr>
          <w:p w14:paraId="3C8EC165" w14:textId="26BEB9BE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167.276</w:t>
            </w:r>
          </w:p>
        </w:tc>
        <w:tc>
          <w:tcPr>
            <w:tcW w:w="803" w:type="pct"/>
            <w:noWrap/>
            <w:vAlign w:val="center"/>
            <w:hideMark/>
          </w:tcPr>
          <w:p w14:paraId="4B9E249F" w14:textId="5783D693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177.624</w:t>
            </w:r>
          </w:p>
        </w:tc>
        <w:tc>
          <w:tcPr>
            <w:tcW w:w="803" w:type="pct"/>
            <w:noWrap/>
            <w:vAlign w:val="center"/>
            <w:hideMark/>
          </w:tcPr>
          <w:p w14:paraId="0CEFB4F1" w14:textId="5C99FD4F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191.106</w:t>
            </w:r>
          </w:p>
        </w:tc>
        <w:tc>
          <w:tcPr>
            <w:tcW w:w="803" w:type="pct"/>
            <w:noWrap/>
            <w:vAlign w:val="center"/>
            <w:hideMark/>
          </w:tcPr>
          <w:p w14:paraId="62FD3879" w14:textId="49C3DCF0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215.896</w:t>
            </w:r>
          </w:p>
        </w:tc>
        <w:tc>
          <w:tcPr>
            <w:tcW w:w="801" w:type="pct"/>
            <w:noWrap/>
            <w:vAlign w:val="center"/>
            <w:hideMark/>
          </w:tcPr>
          <w:p w14:paraId="276C5945" w14:textId="609C62E4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222.380</w:t>
            </w:r>
          </w:p>
        </w:tc>
      </w:tr>
      <w:tr w:rsidR="00264644" w:rsidRPr="007B1091" w14:paraId="3845FE3F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37082611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372E555" w14:textId="62D3595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141.415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9D4BEE0" w14:textId="5A352A8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158.146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1AB7EC6" w14:textId="2AA54A70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165.095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B2B653E" w14:textId="1209DB5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206.343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AD7EA58" w14:textId="384EC078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225.909</w:t>
            </w:r>
          </w:p>
        </w:tc>
      </w:tr>
      <w:tr w:rsidR="00264644" w:rsidRPr="007B1091" w14:paraId="53CE8953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332DB1A1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3" w:type="pct"/>
            <w:noWrap/>
            <w:vAlign w:val="center"/>
            <w:hideMark/>
          </w:tcPr>
          <w:p w14:paraId="2C029208" w14:textId="3CFABC86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57.507</w:t>
            </w:r>
          </w:p>
        </w:tc>
        <w:tc>
          <w:tcPr>
            <w:tcW w:w="803" w:type="pct"/>
            <w:noWrap/>
            <w:vAlign w:val="center"/>
            <w:hideMark/>
          </w:tcPr>
          <w:p w14:paraId="79A91372" w14:textId="18BC0D05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59.230</w:t>
            </w:r>
          </w:p>
        </w:tc>
        <w:tc>
          <w:tcPr>
            <w:tcW w:w="803" w:type="pct"/>
            <w:noWrap/>
            <w:vAlign w:val="center"/>
            <w:hideMark/>
          </w:tcPr>
          <w:p w14:paraId="665BF4BF" w14:textId="64D5ADB0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67.013</w:t>
            </w:r>
          </w:p>
        </w:tc>
        <w:tc>
          <w:tcPr>
            <w:tcW w:w="803" w:type="pct"/>
            <w:noWrap/>
            <w:vAlign w:val="center"/>
            <w:hideMark/>
          </w:tcPr>
          <w:p w14:paraId="70C938CC" w14:textId="4E748A5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75.426</w:t>
            </w:r>
          </w:p>
        </w:tc>
        <w:tc>
          <w:tcPr>
            <w:tcW w:w="801" w:type="pct"/>
            <w:noWrap/>
            <w:vAlign w:val="center"/>
            <w:hideMark/>
          </w:tcPr>
          <w:p w14:paraId="7294DC26" w14:textId="79C1446F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97.483</w:t>
            </w:r>
          </w:p>
        </w:tc>
      </w:tr>
      <w:tr w:rsidR="00264644" w:rsidRPr="007B1091" w14:paraId="781979E7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3577282B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CBA3AB0" w14:textId="5C9EA4EA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516.829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F6A6A0D" w14:textId="4B33852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579.791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0732ECC" w14:textId="1EF8404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665.999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DD6F2D1" w14:textId="23A83D2B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749.373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A2E2A4D" w14:textId="04E24A5D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833.234</w:t>
            </w:r>
          </w:p>
        </w:tc>
      </w:tr>
      <w:tr w:rsidR="00264644" w:rsidRPr="007B1091" w14:paraId="43E5BCA6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04667A06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3" w:type="pct"/>
            <w:noWrap/>
            <w:vAlign w:val="center"/>
            <w:hideMark/>
          </w:tcPr>
          <w:p w14:paraId="74CE5F47" w14:textId="033E98C9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286.307</w:t>
            </w:r>
          </w:p>
        </w:tc>
        <w:tc>
          <w:tcPr>
            <w:tcW w:w="803" w:type="pct"/>
            <w:noWrap/>
            <w:vAlign w:val="center"/>
            <w:hideMark/>
          </w:tcPr>
          <w:p w14:paraId="2C2A0F65" w14:textId="7DDE8B54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268.465</w:t>
            </w:r>
          </w:p>
        </w:tc>
        <w:tc>
          <w:tcPr>
            <w:tcW w:w="803" w:type="pct"/>
            <w:noWrap/>
            <w:vAlign w:val="center"/>
            <w:hideMark/>
          </w:tcPr>
          <w:p w14:paraId="649D5F0B" w14:textId="1212880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278.716</w:t>
            </w:r>
          </w:p>
        </w:tc>
        <w:tc>
          <w:tcPr>
            <w:tcW w:w="803" w:type="pct"/>
            <w:noWrap/>
            <w:vAlign w:val="center"/>
            <w:hideMark/>
          </w:tcPr>
          <w:p w14:paraId="04542289" w14:textId="7119C20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280.556</w:t>
            </w:r>
          </w:p>
        </w:tc>
        <w:tc>
          <w:tcPr>
            <w:tcW w:w="801" w:type="pct"/>
            <w:noWrap/>
            <w:vAlign w:val="center"/>
            <w:hideMark/>
          </w:tcPr>
          <w:p w14:paraId="2ABD86B6" w14:textId="37D24846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277.705</w:t>
            </w:r>
          </w:p>
        </w:tc>
      </w:tr>
      <w:tr w:rsidR="00264644" w:rsidRPr="007B1091" w14:paraId="5603F402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658702E7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B3B869F" w14:textId="1F092C2D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149.318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5A847D3" w14:textId="4FCB3A1F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172.215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3D816C3" w14:textId="7E6392BA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169.836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3EDF7A7" w14:textId="37CFFA32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168.815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B42A014" w14:textId="5A66D9A5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184.671</w:t>
            </w:r>
          </w:p>
        </w:tc>
      </w:tr>
      <w:tr w:rsidR="00264644" w:rsidRPr="007B1091" w14:paraId="0A126EB1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70B4DB46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3" w:type="pct"/>
            <w:noWrap/>
            <w:vAlign w:val="center"/>
            <w:hideMark/>
          </w:tcPr>
          <w:p w14:paraId="68F63585" w14:textId="5F6CC63A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119.485</w:t>
            </w:r>
          </w:p>
        </w:tc>
        <w:tc>
          <w:tcPr>
            <w:tcW w:w="803" w:type="pct"/>
            <w:noWrap/>
            <w:vAlign w:val="center"/>
            <w:hideMark/>
          </w:tcPr>
          <w:p w14:paraId="48700B41" w14:textId="1B225CA7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119.695</w:t>
            </w:r>
          </w:p>
        </w:tc>
        <w:tc>
          <w:tcPr>
            <w:tcW w:w="803" w:type="pct"/>
            <w:noWrap/>
            <w:vAlign w:val="center"/>
            <w:hideMark/>
          </w:tcPr>
          <w:p w14:paraId="0D6C9196" w14:textId="6331D520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116.668</w:t>
            </w:r>
          </w:p>
        </w:tc>
        <w:tc>
          <w:tcPr>
            <w:tcW w:w="803" w:type="pct"/>
            <w:noWrap/>
            <w:vAlign w:val="center"/>
            <w:hideMark/>
          </w:tcPr>
          <w:p w14:paraId="1919DA39" w14:textId="2A9424C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113.600</w:t>
            </w:r>
          </w:p>
        </w:tc>
        <w:tc>
          <w:tcPr>
            <w:tcW w:w="801" w:type="pct"/>
            <w:noWrap/>
            <w:vAlign w:val="center"/>
            <w:hideMark/>
          </w:tcPr>
          <w:p w14:paraId="0FD56F10" w14:textId="0F25DF5B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115.001</w:t>
            </w:r>
          </w:p>
        </w:tc>
      </w:tr>
      <w:tr w:rsidR="00264644" w:rsidRPr="007B1091" w14:paraId="2A42E20F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002D206C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54B774F" w14:textId="1A9E8E5F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49.736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B2CD1B1" w14:textId="5CC8B590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53.508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1752B6B" w14:textId="245C45A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58.132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70FA9F3" w14:textId="2276519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64.616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EF78F57" w14:textId="7B22917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71.118</w:t>
            </w:r>
          </w:p>
        </w:tc>
      </w:tr>
      <w:tr w:rsidR="00264644" w:rsidRPr="007B1091" w14:paraId="554C337E" w14:textId="77777777" w:rsidTr="007B109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noWrap/>
            <w:vAlign w:val="center"/>
            <w:hideMark/>
          </w:tcPr>
          <w:p w14:paraId="62E73130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3" w:type="pct"/>
            <w:noWrap/>
            <w:vAlign w:val="center"/>
            <w:hideMark/>
          </w:tcPr>
          <w:p w14:paraId="4668465E" w14:textId="747A2244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62.198</w:t>
            </w:r>
          </w:p>
        </w:tc>
        <w:tc>
          <w:tcPr>
            <w:tcW w:w="803" w:type="pct"/>
            <w:noWrap/>
            <w:vAlign w:val="center"/>
            <w:hideMark/>
          </w:tcPr>
          <w:p w14:paraId="296065C8" w14:textId="5DE6589E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67.668</w:t>
            </w:r>
          </w:p>
        </w:tc>
        <w:tc>
          <w:tcPr>
            <w:tcW w:w="803" w:type="pct"/>
            <w:noWrap/>
            <w:vAlign w:val="center"/>
            <w:hideMark/>
          </w:tcPr>
          <w:p w14:paraId="722D7721" w14:textId="5599A8ED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74.625</w:t>
            </w:r>
          </w:p>
        </w:tc>
        <w:tc>
          <w:tcPr>
            <w:tcW w:w="803" w:type="pct"/>
            <w:noWrap/>
            <w:vAlign w:val="center"/>
            <w:hideMark/>
          </w:tcPr>
          <w:p w14:paraId="55402625" w14:textId="26F2E8BC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86.252</w:t>
            </w:r>
          </w:p>
        </w:tc>
        <w:tc>
          <w:tcPr>
            <w:tcW w:w="801" w:type="pct"/>
            <w:noWrap/>
            <w:vAlign w:val="center"/>
            <w:hideMark/>
          </w:tcPr>
          <w:p w14:paraId="19044EB5" w14:textId="0E14C8FA" w:rsidR="00264644" w:rsidRPr="007B1091" w:rsidRDefault="00264644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93.559</w:t>
            </w:r>
          </w:p>
        </w:tc>
      </w:tr>
      <w:tr w:rsidR="00264644" w:rsidRPr="007B1091" w14:paraId="5E0BA6D1" w14:textId="77777777" w:rsidTr="007B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pct"/>
            <w:shd w:val="clear" w:color="auto" w:fill="auto"/>
            <w:noWrap/>
            <w:vAlign w:val="center"/>
            <w:hideMark/>
          </w:tcPr>
          <w:p w14:paraId="67605C63" w14:textId="77777777" w:rsidR="00264644" w:rsidRPr="008C64DD" w:rsidRDefault="00264644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10BF67E" w14:textId="0C418263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44.636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2FC22AF" w14:textId="081F3239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39.065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DCB3E10" w14:textId="4E762F9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48.976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9189EEB" w14:textId="4474AB7C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61.570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0956334" w14:textId="18C0F861" w:rsidR="00264644" w:rsidRPr="007B1091" w:rsidRDefault="00264644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64.389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