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2.73: Sản lượng sữa tươi phân theo địa phương giai đoạn 2020-2024 (Tấn)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2372"/>
        <w:gridCol w:w="1817"/>
        <w:gridCol w:w="1818"/>
        <w:gridCol w:w="1818"/>
        <w:gridCol w:w="1812"/>
      </w:tblGrid>
      <w:tr w:rsidR="003A50FD" w:rsidRPr="00F07399" w14:paraId="42ECD368" w14:textId="77777777" w:rsidTr="005512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noWrap/>
            <w:vAlign w:val="center"/>
            <w:hideMark/>
          </w:tcPr>
          <w:p w14:paraId="5ABAF1C8" w14:textId="77777777" w:rsidR="003A50FD" w:rsidRPr="008C64DD" w:rsidRDefault="003A50FD" w:rsidP="006360FD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943" w:type="pct"/>
            <w:noWrap/>
            <w:vAlign w:val="center"/>
            <w:hideMark/>
          </w:tcPr>
          <w:p w14:paraId="6114CD1F" w14:textId="77777777" w:rsidR="003A50FD" w:rsidRPr="00F07399" w:rsidRDefault="003A50FD" w:rsidP="006360F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2020</w:t>
            </w:r>
          </w:p>
        </w:tc>
        <w:tc>
          <w:tcPr>
            <w:tcW w:w="943" w:type="pct"/>
            <w:noWrap/>
            <w:vAlign w:val="center"/>
            <w:hideMark/>
          </w:tcPr>
          <w:p w14:paraId="760E03B6" w14:textId="77777777" w:rsidR="003A50FD" w:rsidRPr="00F07399" w:rsidRDefault="003A50FD" w:rsidP="006360F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943" w:type="pct"/>
            <w:noWrap/>
            <w:vAlign w:val="center"/>
            <w:hideMark/>
          </w:tcPr>
          <w:p w14:paraId="12B15B13" w14:textId="77777777" w:rsidR="003A50FD" w:rsidRPr="00F07399" w:rsidRDefault="003A50FD" w:rsidP="006360F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941" w:type="pct"/>
            <w:noWrap/>
            <w:vAlign w:val="center"/>
            <w:hideMark/>
          </w:tcPr>
          <w:p w14:paraId="38FFA86B" w14:textId="77777777" w:rsidR="003A50FD" w:rsidRPr="00F07399" w:rsidRDefault="003A50FD" w:rsidP="006360F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</w:tr>
      <w:tr w:rsidR="003A50FD" w:rsidRPr="00F07399" w14:paraId="045DF0BC" w14:textId="77777777" w:rsidTr="008C6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shd w:val="clear" w:color="auto" w:fill="auto"/>
            <w:noWrap/>
            <w:vAlign w:val="center"/>
            <w:hideMark/>
          </w:tcPr>
          <w:p w14:paraId="12772203" w14:textId="77777777" w:rsidR="003A50FD" w:rsidRPr="008C64DD" w:rsidRDefault="003A50FD" w:rsidP="006360F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1448CDE0" w14:textId="2D7AA123" w:rsidR="003A50FD" w:rsidRPr="00F07399" w:rsidRDefault="003A50FD" w:rsidP="00636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1.043.067,8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480ED574" w14:textId="78AD30D5" w:rsidR="003A50FD" w:rsidRPr="00F07399" w:rsidRDefault="003A50FD" w:rsidP="00636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824.383,0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7C1F9D20" w14:textId="0DD8E1E2" w:rsidR="003A50FD" w:rsidRPr="00F07399" w:rsidRDefault="003A50FD" w:rsidP="00636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1.071.124,0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63DBDA98" w14:textId="4426D0D7" w:rsidR="003A50FD" w:rsidRPr="00F07399" w:rsidRDefault="003A50FD" w:rsidP="00636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1.239,7</w:t>
            </w:r>
          </w:p>
        </w:tc>
      </w:tr>
      <w:tr w:rsidR="003A50FD" w:rsidRPr="00F07399" w14:paraId="1849775F" w14:textId="77777777" w:rsidTr="008C64D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noWrap/>
            <w:vAlign w:val="center"/>
            <w:hideMark/>
          </w:tcPr>
          <w:p w14:paraId="09A551AC" w14:textId="77777777" w:rsidR="003A50FD" w:rsidRPr="008C64DD" w:rsidRDefault="003A50FD" w:rsidP="006360F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943" w:type="pct"/>
            <w:noWrap/>
            <w:vAlign w:val="center"/>
            <w:hideMark/>
          </w:tcPr>
          <w:p w14:paraId="79B8AEE6" w14:textId="6281CBCE" w:rsidR="003A50FD" w:rsidRPr="00F07399" w:rsidRDefault="003A50FD" w:rsidP="00636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36.517,0</w:t>
            </w:r>
          </w:p>
        </w:tc>
        <w:tc>
          <w:tcPr>
            <w:tcW w:w="943" w:type="pct"/>
            <w:noWrap/>
            <w:vAlign w:val="center"/>
            <w:hideMark/>
          </w:tcPr>
          <w:p w14:paraId="3D1AB1A8" w14:textId="1867AAC7" w:rsidR="003A50FD" w:rsidRPr="00F07399" w:rsidRDefault="003A50FD" w:rsidP="00636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42.398,0</w:t>
            </w:r>
          </w:p>
        </w:tc>
        <w:tc>
          <w:tcPr>
            <w:tcW w:w="943" w:type="pct"/>
            <w:noWrap/>
            <w:vAlign w:val="center"/>
            <w:hideMark/>
          </w:tcPr>
          <w:p w14:paraId="441E4D6D" w14:textId="55857118" w:rsidR="003A50FD" w:rsidRPr="00F07399" w:rsidRDefault="003A50FD" w:rsidP="00636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4.405,0</w:t>
            </w:r>
          </w:p>
        </w:tc>
        <w:tc>
          <w:tcPr>
            <w:tcW w:w="941" w:type="pct"/>
            <w:noWrap/>
            <w:vAlign w:val="center"/>
            <w:hideMark/>
          </w:tcPr>
          <w:p w14:paraId="598D2ECE" w14:textId="5B31977F" w:rsidR="003A50FD" w:rsidRPr="00F07399" w:rsidRDefault="003A50FD" w:rsidP="00636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57,2</w:t>
            </w:r>
          </w:p>
        </w:tc>
      </w:tr>
      <w:tr w:rsidR="003A50FD" w:rsidRPr="00F07399" w14:paraId="21ECF2F7" w14:textId="77777777" w:rsidTr="008C6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shd w:val="clear" w:color="auto" w:fill="auto"/>
            <w:noWrap/>
            <w:vAlign w:val="center"/>
            <w:hideMark/>
          </w:tcPr>
          <w:p w14:paraId="55752584" w14:textId="77777777" w:rsidR="003A50FD" w:rsidRPr="008C64DD" w:rsidRDefault="003A50FD" w:rsidP="006360F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56338485" w14:textId="14E762D5" w:rsidR="003A50FD" w:rsidRPr="00F07399" w:rsidRDefault="003A50FD" w:rsidP="00636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1.426,9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116FCBE5" w14:textId="791B8A58" w:rsidR="003A50FD" w:rsidRPr="00F07399" w:rsidRDefault="003A50FD" w:rsidP="00636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1.189,0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08EDC10C" w14:textId="34ABDC99" w:rsidR="003A50FD" w:rsidRPr="00F07399" w:rsidRDefault="003A50FD" w:rsidP="00636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1.005,0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2413AD52" w14:textId="27ABA047" w:rsidR="003A50FD" w:rsidRPr="00F07399" w:rsidRDefault="003A50FD" w:rsidP="00636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1,0</w:t>
            </w:r>
          </w:p>
        </w:tc>
      </w:tr>
      <w:tr w:rsidR="003A50FD" w:rsidRPr="00F07399" w14:paraId="0B70A23D" w14:textId="77777777" w:rsidTr="008C64D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noWrap/>
            <w:vAlign w:val="center"/>
            <w:hideMark/>
          </w:tcPr>
          <w:p w14:paraId="1A31AED9" w14:textId="77777777" w:rsidR="003A50FD" w:rsidRPr="008C64DD" w:rsidRDefault="003A50FD" w:rsidP="006360F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943" w:type="pct"/>
            <w:noWrap/>
            <w:vAlign w:val="center"/>
            <w:hideMark/>
          </w:tcPr>
          <w:p w14:paraId="7DB119EE" w14:textId="281998AD" w:rsidR="003A50FD" w:rsidRPr="00F07399" w:rsidRDefault="003A50FD" w:rsidP="00636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1.047,0</w:t>
            </w:r>
          </w:p>
        </w:tc>
        <w:tc>
          <w:tcPr>
            <w:tcW w:w="943" w:type="pct"/>
            <w:noWrap/>
            <w:vAlign w:val="center"/>
            <w:hideMark/>
          </w:tcPr>
          <w:p w14:paraId="0E3CC2BD" w14:textId="7E73AB56" w:rsidR="003A50FD" w:rsidRPr="00F07399" w:rsidRDefault="003A50FD" w:rsidP="00636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436,0</w:t>
            </w:r>
          </w:p>
        </w:tc>
        <w:tc>
          <w:tcPr>
            <w:tcW w:w="943" w:type="pct"/>
            <w:noWrap/>
            <w:vAlign w:val="center"/>
            <w:hideMark/>
          </w:tcPr>
          <w:p w14:paraId="4C078920" w14:textId="0E0E23C0" w:rsidR="003A50FD" w:rsidRPr="00F07399" w:rsidRDefault="003A50FD" w:rsidP="00636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262,0</w:t>
            </w:r>
          </w:p>
        </w:tc>
        <w:tc>
          <w:tcPr>
            <w:tcW w:w="941" w:type="pct"/>
            <w:noWrap/>
            <w:vAlign w:val="center"/>
            <w:hideMark/>
          </w:tcPr>
          <w:p w14:paraId="582480DE" w14:textId="38E17DAA" w:rsidR="003A50FD" w:rsidRPr="00F07399" w:rsidRDefault="003A50FD" w:rsidP="00636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0,2</w:t>
            </w:r>
          </w:p>
        </w:tc>
      </w:tr>
      <w:tr w:rsidR="003A50FD" w:rsidRPr="00F07399" w14:paraId="27290D63" w14:textId="77777777" w:rsidTr="008C6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shd w:val="clear" w:color="auto" w:fill="auto"/>
            <w:noWrap/>
            <w:vAlign w:val="center"/>
            <w:hideMark/>
          </w:tcPr>
          <w:p w14:paraId="11BA2DBC" w14:textId="77777777" w:rsidR="003A50FD" w:rsidRPr="008C64DD" w:rsidRDefault="003A50FD" w:rsidP="006360F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6B970D93" w14:textId="402278BF" w:rsidR="003A50FD" w:rsidRPr="00F07399" w:rsidRDefault="003A50FD" w:rsidP="00636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688,0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1CF0A1E3" w14:textId="75717F00" w:rsidR="003A50FD" w:rsidRPr="00F07399" w:rsidRDefault="003A50FD" w:rsidP="00636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9.535,0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567F4114" w14:textId="1CBEE9E2" w:rsidR="003A50FD" w:rsidRPr="00F07399" w:rsidRDefault="003A50FD" w:rsidP="00636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10.248,0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6AF07E45" w14:textId="433512A1" w:rsidR="003A50FD" w:rsidRPr="00F07399" w:rsidRDefault="003A50FD" w:rsidP="00636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11,5</w:t>
            </w:r>
          </w:p>
        </w:tc>
      </w:tr>
      <w:tr w:rsidR="003A50FD" w:rsidRPr="00F07399" w14:paraId="71571386" w14:textId="77777777" w:rsidTr="008C64D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noWrap/>
            <w:vAlign w:val="center"/>
            <w:hideMark/>
          </w:tcPr>
          <w:p w14:paraId="6CF34D3A" w14:textId="77777777" w:rsidR="003A50FD" w:rsidRPr="008C64DD" w:rsidRDefault="003A50FD" w:rsidP="006360F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943" w:type="pct"/>
            <w:noWrap/>
            <w:vAlign w:val="center"/>
            <w:hideMark/>
          </w:tcPr>
          <w:p w14:paraId="7947B69F" w14:textId="58149F9B" w:rsidR="003A50FD" w:rsidRPr="00F07399" w:rsidRDefault="003A50FD" w:rsidP="00636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8.194,1</w:t>
            </w:r>
          </w:p>
        </w:tc>
        <w:tc>
          <w:tcPr>
            <w:tcW w:w="943" w:type="pct"/>
            <w:noWrap/>
            <w:vAlign w:val="center"/>
            <w:hideMark/>
          </w:tcPr>
          <w:p w14:paraId="4F35FA21" w14:textId="5626AE0D" w:rsidR="003A50FD" w:rsidRPr="00F07399" w:rsidRDefault="003A50FD" w:rsidP="00636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11.505,0</w:t>
            </w:r>
          </w:p>
        </w:tc>
        <w:tc>
          <w:tcPr>
            <w:tcW w:w="943" w:type="pct"/>
            <w:noWrap/>
            <w:vAlign w:val="center"/>
            <w:hideMark/>
          </w:tcPr>
          <w:p w14:paraId="64C9B44E" w14:textId="289BE918" w:rsidR="003A50FD" w:rsidRPr="00F07399" w:rsidRDefault="003A50FD" w:rsidP="00636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118,0</w:t>
            </w:r>
          </w:p>
        </w:tc>
        <w:tc>
          <w:tcPr>
            <w:tcW w:w="941" w:type="pct"/>
            <w:noWrap/>
            <w:vAlign w:val="center"/>
            <w:hideMark/>
          </w:tcPr>
          <w:p w14:paraId="2916F8E4" w14:textId="35513C4E" w:rsidR="003A50FD" w:rsidRPr="00F07399" w:rsidRDefault="003A50FD" w:rsidP="00636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11,7</w:t>
            </w:r>
          </w:p>
        </w:tc>
      </w:tr>
      <w:tr w:rsidR="003A50FD" w:rsidRPr="00F07399" w14:paraId="40EAB460" w14:textId="77777777" w:rsidTr="008C6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shd w:val="clear" w:color="auto" w:fill="auto"/>
            <w:noWrap/>
            <w:vAlign w:val="center"/>
            <w:hideMark/>
          </w:tcPr>
          <w:p w14:paraId="07E1D834" w14:textId="77777777" w:rsidR="003A50FD" w:rsidRPr="008C64DD" w:rsidRDefault="003A50FD" w:rsidP="006360F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3C285911" w14:textId="276E1A1C" w:rsidR="003A50FD" w:rsidRPr="00F07399" w:rsidRDefault="003A50FD" w:rsidP="00636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20.846,5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72EDBBB0" w14:textId="18BCF807" w:rsidR="003A50FD" w:rsidRPr="00F07399" w:rsidRDefault="003A50FD" w:rsidP="00636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26.702,0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254638F7" w14:textId="746162B0" w:rsidR="003A50FD" w:rsidRPr="00F07399" w:rsidRDefault="003A50FD" w:rsidP="00636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34.213,0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1204101C" w14:textId="3311589B" w:rsidR="003A50FD" w:rsidRPr="00F07399" w:rsidRDefault="003A50FD" w:rsidP="00636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41,2</w:t>
            </w:r>
          </w:p>
        </w:tc>
      </w:tr>
      <w:tr w:rsidR="003A50FD" w:rsidRPr="00F07399" w14:paraId="7C083AAB" w14:textId="77777777" w:rsidTr="008C64D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noWrap/>
            <w:vAlign w:val="center"/>
            <w:hideMark/>
          </w:tcPr>
          <w:p w14:paraId="0677697A" w14:textId="77777777" w:rsidR="003A50FD" w:rsidRPr="008C64DD" w:rsidRDefault="003A50FD" w:rsidP="006360F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943" w:type="pct"/>
            <w:noWrap/>
            <w:vAlign w:val="center"/>
            <w:hideMark/>
          </w:tcPr>
          <w:p w14:paraId="29C625FF" w14:textId="6350CBFB" w:rsidR="003A50FD" w:rsidRPr="00F07399" w:rsidRDefault="003A50FD" w:rsidP="00636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40.430,3</w:t>
            </w:r>
          </w:p>
        </w:tc>
        <w:tc>
          <w:tcPr>
            <w:tcW w:w="943" w:type="pct"/>
            <w:noWrap/>
            <w:vAlign w:val="center"/>
            <w:hideMark/>
          </w:tcPr>
          <w:p w14:paraId="31AC7E68" w14:textId="130A2B70" w:rsidR="003A50FD" w:rsidRPr="00F07399" w:rsidRDefault="003A50FD" w:rsidP="00636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55.017,0</w:t>
            </w:r>
          </w:p>
        </w:tc>
        <w:tc>
          <w:tcPr>
            <w:tcW w:w="943" w:type="pct"/>
            <w:noWrap/>
            <w:vAlign w:val="center"/>
            <w:hideMark/>
          </w:tcPr>
          <w:p w14:paraId="417A1C4B" w14:textId="5D81BC39" w:rsidR="003A50FD" w:rsidRPr="00F07399" w:rsidRDefault="003A50FD" w:rsidP="00636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60.137,0</w:t>
            </w:r>
          </w:p>
        </w:tc>
        <w:tc>
          <w:tcPr>
            <w:tcW w:w="941" w:type="pct"/>
            <w:noWrap/>
            <w:vAlign w:val="center"/>
            <w:hideMark/>
          </w:tcPr>
          <w:p w14:paraId="049C5226" w14:textId="186A19E0" w:rsidR="003A50FD" w:rsidRPr="00F07399" w:rsidRDefault="003A50FD" w:rsidP="00636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61,9</w:t>
            </w:r>
          </w:p>
        </w:tc>
      </w:tr>
      <w:tr w:rsidR="003A50FD" w:rsidRPr="00F07399" w14:paraId="3C03EC20" w14:textId="77777777" w:rsidTr="008C6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shd w:val="clear" w:color="auto" w:fill="auto"/>
            <w:noWrap/>
            <w:vAlign w:val="center"/>
            <w:hideMark/>
          </w:tcPr>
          <w:p w14:paraId="3934E1C1" w14:textId="77777777" w:rsidR="003A50FD" w:rsidRPr="008C64DD" w:rsidRDefault="003A50FD" w:rsidP="006360F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7336E529" w14:textId="15FF16B3" w:rsidR="003A50FD" w:rsidRPr="00F07399" w:rsidRDefault="003A50FD" w:rsidP="00636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85.334,0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1C02446B" w14:textId="58AC9D1F" w:rsidR="003A50FD" w:rsidRPr="00F07399" w:rsidRDefault="003A50FD" w:rsidP="00636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84.317,0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1E076D5A" w14:textId="3C8515CE" w:rsidR="003A50FD" w:rsidRPr="00F07399" w:rsidRDefault="003A50FD" w:rsidP="00636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91.035,0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1DFADD2E" w14:textId="68D28272" w:rsidR="003A50FD" w:rsidRPr="00F07399" w:rsidRDefault="003A50FD" w:rsidP="00636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86,4</w:t>
            </w:r>
          </w:p>
        </w:tc>
      </w:tr>
      <w:tr w:rsidR="003A50FD" w:rsidRPr="00F07399" w14:paraId="5F3403B4" w14:textId="77777777" w:rsidTr="008C64D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noWrap/>
            <w:vAlign w:val="center"/>
            <w:hideMark/>
          </w:tcPr>
          <w:p w14:paraId="79C7B567" w14:textId="77777777" w:rsidR="003A50FD" w:rsidRPr="008C64DD" w:rsidRDefault="003A50FD" w:rsidP="006360F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943" w:type="pct"/>
            <w:noWrap/>
            <w:vAlign w:val="center"/>
            <w:hideMark/>
          </w:tcPr>
          <w:p w14:paraId="6FC97E30" w14:textId="5F9AADF0" w:rsidR="003A50FD" w:rsidRPr="00F07399" w:rsidRDefault="003A50FD" w:rsidP="00636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43.526,0</w:t>
            </w:r>
          </w:p>
        </w:tc>
        <w:tc>
          <w:tcPr>
            <w:tcW w:w="943" w:type="pct"/>
            <w:noWrap/>
            <w:vAlign w:val="center"/>
            <w:hideMark/>
          </w:tcPr>
          <w:p w14:paraId="1FFAE0A4" w14:textId="10119F2F" w:rsidR="003A50FD" w:rsidRPr="00F07399" w:rsidRDefault="003A50FD" w:rsidP="00636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5.167,0</w:t>
            </w:r>
          </w:p>
        </w:tc>
        <w:tc>
          <w:tcPr>
            <w:tcW w:w="943" w:type="pct"/>
            <w:noWrap/>
            <w:vAlign w:val="center"/>
            <w:hideMark/>
          </w:tcPr>
          <w:p w14:paraId="7688A7F3" w14:textId="2178875C" w:rsidR="003A50FD" w:rsidRPr="00F07399" w:rsidRDefault="003A50FD" w:rsidP="00636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5.468,0</w:t>
            </w:r>
          </w:p>
        </w:tc>
        <w:tc>
          <w:tcPr>
            <w:tcW w:w="941" w:type="pct"/>
            <w:noWrap/>
            <w:vAlign w:val="center"/>
            <w:hideMark/>
          </w:tcPr>
          <w:p w14:paraId="73A01434" w14:textId="63AD98BC" w:rsidR="003A50FD" w:rsidRPr="00F07399" w:rsidRDefault="003A50FD" w:rsidP="00636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63,3</w:t>
            </w:r>
          </w:p>
        </w:tc>
      </w:tr>
      <w:tr w:rsidR="003A50FD" w:rsidRPr="00F07399" w14:paraId="3D36A11D" w14:textId="77777777" w:rsidTr="008C6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shd w:val="clear" w:color="auto" w:fill="auto"/>
            <w:noWrap/>
            <w:vAlign w:val="center"/>
            <w:hideMark/>
          </w:tcPr>
          <w:p w14:paraId="697EF11F" w14:textId="77777777" w:rsidR="003A50FD" w:rsidRPr="008C64DD" w:rsidRDefault="003A50FD" w:rsidP="006360F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6FB82D04" w14:textId="67AEB05D" w:rsidR="003A50FD" w:rsidRPr="00F07399" w:rsidRDefault="003A50FD" w:rsidP="00636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241.868,0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07A3E639" w14:textId="2023E5E6" w:rsidR="003A50FD" w:rsidRPr="00F07399" w:rsidRDefault="003A50FD" w:rsidP="00636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283.626,0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35C3BE3F" w14:textId="168705E7" w:rsidR="003A50FD" w:rsidRPr="00F07399" w:rsidRDefault="003A50FD" w:rsidP="00636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314.583,0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316650CD" w14:textId="1E1FAAAC" w:rsidR="003A50FD" w:rsidRPr="00F07399" w:rsidRDefault="003A50FD" w:rsidP="00636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338,1</w:t>
            </w:r>
          </w:p>
        </w:tc>
      </w:tr>
      <w:tr w:rsidR="003A50FD" w:rsidRPr="00F07399" w14:paraId="4A32A773" w14:textId="77777777" w:rsidTr="008C64D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noWrap/>
            <w:vAlign w:val="center"/>
            <w:hideMark/>
          </w:tcPr>
          <w:p w14:paraId="73CFAACD" w14:textId="77777777" w:rsidR="003A50FD" w:rsidRPr="008C64DD" w:rsidRDefault="003A50FD" w:rsidP="006360F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943" w:type="pct"/>
            <w:noWrap/>
            <w:vAlign w:val="center"/>
            <w:hideMark/>
          </w:tcPr>
          <w:p w14:paraId="71536BEF" w14:textId="0D74478A" w:rsidR="003A50FD" w:rsidRPr="00F07399" w:rsidRDefault="003A50FD" w:rsidP="00636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10.579,5</w:t>
            </w:r>
          </w:p>
        </w:tc>
        <w:tc>
          <w:tcPr>
            <w:tcW w:w="943" w:type="pct"/>
            <w:noWrap/>
            <w:vAlign w:val="center"/>
            <w:hideMark/>
          </w:tcPr>
          <w:p w14:paraId="2860B4C9" w14:textId="4E161AB0" w:rsidR="003A50FD" w:rsidRPr="00F07399" w:rsidRDefault="003A50FD" w:rsidP="00636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971,0</w:t>
            </w:r>
          </w:p>
        </w:tc>
        <w:tc>
          <w:tcPr>
            <w:tcW w:w="943" w:type="pct"/>
            <w:noWrap/>
            <w:vAlign w:val="center"/>
            <w:hideMark/>
          </w:tcPr>
          <w:p w14:paraId="2104561E" w14:textId="4F789978" w:rsidR="003A50FD" w:rsidRPr="00F07399" w:rsidRDefault="003A50FD" w:rsidP="00636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10,0</w:t>
            </w:r>
          </w:p>
        </w:tc>
        <w:tc>
          <w:tcPr>
            <w:tcW w:w="941" w:type="pct"/>
            <w:noWrap/>
            <w:vAlign w:val="center"/>
            <w:hideMark/>
          </w:tcPr>
          <w:p w14:paraId="3E68813C" w14:textId="1CBC8B35" w:rsidR="003A50FD" w:rsidRPr="00F07399" w:rsidRDefault="003A50FD" w:rsidP="00636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9,9</w:t>
            </w:r>
          </w:p>
        </w:tc>
      </w:tr>
      <w:tr w:rsidR="003A50FD" w:rsidRPr="00F07399" w14:paraId="2B40772F" w14:textId="77777777" w:rsidTr="008C6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shd w:val="clear" w:color="auto" w:fill="auto"/>
            <w:noWrap/>
            <w:vAlign w:val="center"/>
            <w:hideMark/>
          </w:tcPr>
          <w:p w14:paraId="0EC665EF" w14:textId="77777777" w:rsidR="003A50FD" w:rsidRPr="008C64DD" w:rsidRDefault="003A50FD" w:rsidP="006360F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5F1FDE75" w14:textId="68758375" w:rsidR="003A50FD" w:rsidRPr="00F07399" w:rsidRDefault="003A50FD" w:rsidP="00636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64A614DB" w14:textId="7C81E16E" w:rsidR="003A50FD" w:rsidRPr="00F07399" w:rsidRDefault="003A50FD" w:rsidP="00636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16.312,0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527AF40B" w14:textId="55AFFB63" w:rsidR="003A50FD" w:rsidRPr="00F07399" w:rsidRDefault="003A50FD" w:rsidP="00636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20.772,0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51F125B5" w14:textId="0BD1526E" w:rsidR="003A50FD" w:rsidRPr="00F07399" w:rsidRDefault="003A50FD" w:rsidP="00636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21,4</w:t>
            </w:r>
          </w:p>
        </w:tc>
      </w:tr>
      <w:tr w:rsidR="003A50FD" w:rsidRPr="00F07399" w14:paraId="6EA22C95" w14:textId="77777777" w:rsidTr="008C64D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noWrap/>
            <w:vAlign w:val="center"/>
            <w:hideMark/>
          </w:tcPr>
          <w:p w14:paraId="63290529" w14:textId="77777777" w:rsidR="003A50FD" w:rsidRPr="008C64DD" w:rsidRDefault="003A50FD" w:rsidP="006360F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943" w:type="pct"/>
            <w:noWrap/>
            <w:vAlign w:val="center"/>
            <w:hideMark/>
          </w:tcPr>
          <w:p w14:paraId="024F0B0B" w14:textId="48AEEE32" w:rsidR="003A50FD" w:rsidRPr="00F07399" w:rsidRDefault="003A50FD" w:rsidP="00636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18.202,8</w:t>
            </w:r>
          </w:p>
        </w:tc>
        <w:tc>
          <w:tcPr>
            <w:tcW w:w="943" w:type="pct"/>
            <w:noWrap/>
            <w:vAlign w:val="center"/>
            <w:hideMark/>
          </w:tcPr>
          <w:p w14:paraId="2D674EF5" w14:textId="3FB24C7C" w:rsidR="003A50FD" w:rsidRPr="00F07399" w:rsidRDefault="003A50FD" w:rsidP="00636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46.773,0</w:t>
            </w:r>
          </w:p>
        </w:tc>
        <w:tc>
          <w:tcPr>
            <w:tcW w:w="943" w:type="pct"/>
            <w:noWrap/>
            <w:vAlign w:val="center"/>
            <w:hideMark/>
          </w:tcPr>
          <w:p w14:paraId="6F4CDC0E" w14:textId="77528BCB" w:rsidR="003A50FD" w:rsidRPr="00F07399" w:rsidRDefault="003A50FD" w:rsidP="00636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46.895,0</w:t>
            </w:r>
          </w:p>
        </w:tc>
        <w:tc>
          <w:tcPr>
            <w:tcW w:w="941" w:type="pct"/>
            <w:noWrap/>
            <w:vAlign w:val="center"/>
            <w:hideMark/>
          </w:tcPr>
          <w:p w14:paraId="72A2E7C4" w14:textId="3D592B4A" w:rsidR="003A50FD" w:rsidRPr="00F07399" w:rsidRDefault="003A50FD" w:rsidP="00636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76,4</w:t>
            </w:r>
          </w:p>
        </w:tc>
      </w:tr>
      <w:tr w:rsidR="003A50FD" w:rsidRPr="00F07399" w14:paraId="1D452987" w14:textId="77777777" w:rsidTr="008C6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shd w:val="clear" w:color="auto" w:fill="auto"/>
            <w:noWrap/>
            <w:vAlign w:val="center"/>
            <w:hideMark/>
          </w:tcPr>
          <w:p w14:paraId="5E953D00" w14:textId="77777777" w:rsidR="003A50FD" w:rsidRPr="008C64DD" w:rsidRDefault="003A50FD" w:rsidP="006360F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52ED2934" w14:textId="13E66D46" w:rsidR="003A50FD" w:rsidRPr="00F07399" w:rsidRDefault="003A50FD" w:rsidP="00636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19,1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6F528BAD" w14:textId="73D04A15" w:rsidR="003A50FD" w:rsidRPr="00F07399" w:rsidRDefault="003A50FD" w:rsidP="00636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16,0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4CC5593E" w14:textId="3E27C568" w:rsidR="003A50FD" w:rsidRPr="00F07399" w:rsidRDefault="003A50FD" w:rsidP="00636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10,0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49FD80DB" w14:textId="53C2ACBB" w:rsidR="003A50FD" w:rsidRPr="00F07399" w:rsidRDefault="003A50FD" w:rsidP="00636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0,0</w:t>
            </w:r>
          </w:p>
        </w:tc>
      </w:tr>
      <w:tr w:rsidR="003A50FD" w:rsidRPr="00F07399" w14:paraId="66509075" w14:textId="77777777" w:rsidTr="008C64D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noWrap/>
            <w:vAlign w:val="center"/>
            <w:hideMark/>
          </w:tcPr>
          <w:p w14:paraId="0156DCF7" w14:textId="77777777" w:rsidR="003A50FD" w:rsidRPr="008C64DD" w:rsidRDefault="003A50FD" w:rsidP="006360F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Đắk Lắk</w:t>
            </w:r>
          </w:p>
        </w:tc>
        <w:tc>
          <w:tcPr>
            <w:tcW w:w="943" w:type="pct"/>
            <w:noWrap/>
            <w:vAlign w:val="center"/>
            <w:hideMark/>
          </w:tcPr>
          <w:p w14:paraId="4E707E66" w14:textId="5DA74D6F" w:rsidR="003A50FD" w:rsidRPr="00F07399" w:rsidRDefault="003A50FD" w:rsidP="00636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81,0</w:t>
            </w:r>
          </w:p>
        </w:tc>
        <w:tc>
          <w:tcPr>
            <w:tcW w:w="943" w:type="pct"/>
            <w:noWrap/>
            <w:vAlign w:val="center"/>
            <w:hideMark/>
          </w:tcPr>
          <w:p w14:paraId="4CADE320" w14:textId="54FB1734" w:rsidR="003A50FD" w:rsidRPr="00F07399" w:rsidRDefault="003A50FD" w:rsidP="00636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5.771,0</w:t>
            </w:r>
          </w:p>
        </w:tc>
        <w:tc>
          <w:tcPr>
            <w:tcW w:w="943" w:type="pct"/>
            <w:noWrap/>
            <w:vAlign w:val="center"/>
            <w:hideMark/>
          </w:tcPr>
          <w:p w14:paraId="45EF14D2" w14:textId="46765FB5" w:rsidR="003A50FD" w:rsidRPr="00F07399" w:rsidRDefault="003A50FD" w:rsidP="00636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11.278,0</w:t>
            </w:r>
          </w:p>
        </w:tc>
        <w:tc>
          <w:tcPr>
            <w:tcW w:w="941" w:type="pct"/>
            <w:noWrap/>
            <w:vAlign w:val="center"/>
            <w:hideMark/>
          </w:tcPr>
          <w:p w14:paraId="7FFEA017" w14:textId="7DA77C6D" w:rsidR="003A50FD" w:rsidRPr="00F07399" w:rsidRDefault="003A50FD" w:rsidP="00636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20,9</w:t>
            </w:r>
          </w:p>
        </w:tc>
      </w:tr>
      <w:tr w:rsidR="003A50FD" w:rsidRPr="00F07399" w14:paraId="66F334CA" w14:textId="77777777" w:rsidTr="008C6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shd w:val="clear" w:color="auto" w:fill="auto"/>
            <w:noWrap/>
            <w:vAlign w:val="center"/>
            <w:hideMark/>
          </w:tcPr>
          <w:p w14:paraId="3BC2CD51" w14:textId="77777777" w:rsidR="003A50FD" w:rsidRPr="008C64DD" w:rsidRDefault="003A50FD" w:rsidP="006360F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0B31C6CC" w14:textId="1FD765BE" w:rsidR="003A50FD" w:rsidRPr="00F07399" w:rsidRDefault="003A50FD" w:rsidP="00636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96.765,2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0FA42A72" w14:textId="794BC6A3" w:rsidR="003A50FD" w:rsidRPr="00F07399" w:rsidRDefault="003A50FD" w:rsidP="00636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109.451,0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27FD22F2" w14:textId="6F53353C" w:rsidR="003A50FD" w:rsidRPr="00F07399" w:rsidRDefault="003A50FD" w:rsidP="00636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110.684,0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353254FD" w14:textId="17EBAC79" w:rsidR="003A50FD" w:rsidRPr="00F07399" w:rsidRDefault="003A50FD" w:rsidP="00636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94,3</w:t>
            </w:r>
          </w:p>
        </w:tc>
      </w:tr>
      <w:tr w:rsidR="003A50FD" w:rsidRPr="00F07399" w14:paraId="4659F164" w14:textId="77777777" w:rsidTr="008C64D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noWrap/>
            <w:vAlign w:val="center"/>
            <w:hideMark/>
          </w:tcPr>
          <w:p w14:paraId="5702D4D5" w14:textId="77777777" w:rsidR="003A50FD" w:rsidRPr="008C64DD" w:rsidRDefault="003A50FD" w:rsidP="006360F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943" w:type="pct"/>
            <w:noWrap/>
            <w:vAlign w:val="center"/>
            <w:hideMark/>
          </w:tcPr>
          <w:p w14:paraId="34CD5A3E" w14:textId="39F557D6" w:rsidR="003A50FD" w:rsidRPr="00F07399" w:rsidRDefault="003A50FD" w:rsidP="00636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77.338,6</w:t>
            </w:r>
          </w:p>
        </w:tc>
        <w:tc>
          <w:tcPr>
            <w:tcW w:w="943" w:type="pct"/>
            <w:noWrap/>
            <w:vAlign w:val="center"/>
            <w:hideMark/>
          </w:tcPr>
          <w:p w14:paraId="450BBDF0" w14:textId="32A882FD" w:rsidR="003A50FD" w:rsidRPr="00F07399" w:rsidRDefault="003A50FD" w:rsidP="00636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73.352,0</w:t>
            </w:r>
          </w:p>
        </w:tc>
        <w:tc>
          <w:tcPr>
            <w:tcW w:w="943" w:type="pct"/>
            <w:noWrap/>
            <w:vAlign w:val="center"/>
            <w:hideMark/>
          </w:tcPr>
          <w:p w14:paraId="6E82699D" w14:textId="31F6FEDF" w:rsidR="003A50FD" w:rsidRPr="00F07399" w:rsidRDefault="003A50FD" w:rsidP="00636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68.733,0</w:t>
            </w:r>
          </w:p>
        </w:tc>
        <w:tc>
          <w:tcPr>
            <w:tcW w:w="941" w:type="pct"/>
            <w:noWrap/>
            <w:vAlign w:val="center"/>
            <w:hideMark/>
          </w:tcPr>
          <w:p w14:paraId="1C1AAC8A" w14:textId="6DCCF2C8" w:rsidR="003A50FD" w:rsidRPr="00F07399" w:rsidRDefault="003A50FD" w:rsidP="00636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76,1</w:t>
            </w:r>
          </w:p>
        </w:tc>
      </w:tr>
      <w:tr w:rsidR="003A50FD" w:rsidRPr="00F07399" w14:paraId="0A6E0D72" w14:textId="77777777" w:rsidTr="008C6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shd w:val="clear" w:color="auto" w:fill="auto"/>
            <w:noWrap/>
            <w:vAlign w:val="center"/>
            <w:hideMark/>
          </w:tcPr>
          <w:p w14:paraId="038E5935" w14:textId="77777777" w:rsidR="003A50FD" w:rsidRPr="008C64DD" w:rsidRDefault="003A50FD" w:rsidP="006360F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Đồng Nai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6E1A9541" w14:textId="6A7C02B4" w:rsidR="003A50FD" w:rsidRPr="00F07399" w:rsidRDefault="003A50FD" w:rsidP="00636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788,0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0CDCD2E8" w14:textId="0E2EC321" w:rsidR="003A50FD" w:rsidRPr="00F07399" w:rsidRDefault="003A50FD" w:rsidP="00636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749,0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0E93BE2A" w14:textId="32D3A880" w:rsidR="003A50FD" w:rsidRPr="00F07399" w:rsidRDefault="003A50FD" w:rsidP="00636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958,0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54F3075B" w14:textId="39B95010" w:rsidR="003A50FD" w:rsidRPr="00F07399" w:rsidRDefault="003A50FD" w:rsidP="00636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1,0</w:t>
            </w:r>
          </w:p>
        </w:tc>
      </w:tr>
      <w:tr w:rsidR="003A50FD" w:rsidRPr="00F07399" w14:paraId="04AB94A2" w14:textId="77777777" w:rsidTr="008C64D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noWrap/>
            <w:vAlign w:val="center"/>
            <w:hideMark/>
          </w:tcPr>
          <w:p w14:paraId="3B068AA8" w14:textId="77777777" w:rsidR="003A50FD" w:rsidRPr="008C64DD" w:rsidRDefault="003A50FD" w:rsidP="006360F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 Hồ Chí Minh</w:t>
            </w:r>
          </w:p>
        </w:tc>
        <w:tc>
          <w:tcPr>
            <w:tcW w:w="943" w:type="pct"/>
            <w:noWrap/>
            <w:vAlign w:val="center"/>
            <w:hideMark/>
          </w:tcPr>
          <w:p w14:paraId="0D7A3924" w14:textId="0565CDAC" w:rsidR="003A50FD" w:rsidRPr="00F07399" w:rsidRDefault="003A50FD" w:rsidP="00636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323.754,0</w:t>
            </w:r>
          </w:p>
        </w:tc>
        <w:tc>
          <w:tcPr>
            <w:tcW w:w="943" w:type="pct"/>
            <w:noWrap/>
            <w:vAlign w:val="center"/>
            <w:hideMark/>
          </w:tcPr>
          <w:p w14:paraId="24EEC996" w14:textId="05F59E37" w:rsidR="003A50FD" w:rsidRPr="00F07399" w:rsidRDefault="003A50FD" w:rsidP="00636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26.604,0</w:t>
            </w:r>
          </w:p>
        </w:tc>
        <w:tc>
          <w:tcPr>
            <w:tcW w:w="943" w:type="pct"/>
            <w:noWrap/>
            <w:vAlign w:val="center"/>
            <w:hideMark/>
          </w:tcPr>
          <w:p w14:paraId="77B8391C" w14:textId="74A2A24B" w:rsidR="003A50FD" w:rsidRPr="00F07399" w:rsidRDefault="003A50FD" w:rsidP="00636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260.772,0</w:t>
            </w:r>
          </w:p>
        </w:tc>
        <w:tc>
          <w:tcPr>
            <w:tcW w:w="941" w:type="pct"/>
            <w:noWrap/>
            <w:vAlign w:val="center"/>
            <w:hideMark/>
          </w:tcPr>
          <w:p w14:paraId="7173DB28" w14:textId="0B461691" w:rsidR="003A50FD" w:rsidRPr="00F07399" w:rsidRDefault="003A50FD" w:rsidP="00636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238,5</w:t>
            </w:r>
          </w:p>
        </w:tc>
      </w:tr>
      <w:tr w:rsidR="003A50FD" w:rsidRPr="00F07399" w14:paraId="28AE3291" w14:textId="77777777" w:rsidTr="008C6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shd w:val="clear" w:color="auto" w:fill="auto"/>
            <w:noWrap/>
            <w:vAlign w:val="center"/>
            <w:hideMark/>
          </w:tcPr>
          <w:p w14:paraId="2DC765EC" w14:textId="77777777" w:rsidR="003A50FD" w:rsidRPr="008C64DD" w:rsidRDefault="003A50FD" w:rsidP="006360F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58B43251" w14:textId="28C62BE5" w:rsidR="003A50FD" w:rsidRPr="00F07399" w:rsidRDefault="003A50FD" w:rsidP="00636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4.479,3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13FB283E" w14:textId="5E8B0D60" w:rsidR="003A50FD" w:rsidRPr="00F07399" w:rsidRDefault="003A50FD" w:rsidP="00636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53,0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25438BB2" w14:textId="16F770EE" w:rsidR="003A50FD" w:rsidRPr="00F07399" w:rsidRDefault="003A50FD" w:rsidP="00636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404,0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2B52F5D8" w14:textId="7084767A" w:rsidR="003A50FD" w:rsidRPr="00F07399" w:rsidRDefault="003A50FD" w:rsidP="00636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3,4</w:t>
            </w:r>
          </w:p>
        </w:tc>
      </w:tr>
      <w:tr w:rsidR="003A50FD" w:rsidRPr="00F07399" w14:paraId="1A82FF26" w14:textId="77777777" w:rsidTr="008C64D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noWrap/>
            <w:vAlign w:val="center"/>
            <w:hideMark/>
          </w:tcPr>
          <w:p w14:paraId="3DD6A903" w14:textId="77777777" w:rsidR="003A50FD" w:rsidRPr="008C64DD" w:rsidRDefault="003A50FD" w:rsidP="006360F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943" w:type="pct"/>
            <w:noWrap/>
            <w:vAlign w:val="center"/>
            <w:hideMark/>
          </w:tcPr>
          <w:p w14:paraId="04B316D8" w14:textId="44A09335" w:rsidR="003A50FD" w:rsidRPr="00F07399" w:rsidRDefault="003A50FD" w:rsidP="00636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15.385,8</w:t>
            </w:r>
          </w:p>
        </w:tc>
        <w:tc>
          <w:tcPr>
            <w:tcW w:w="943" w:type="pct"/>
            <w:noWrap/>
            <w:vAlign w:val="center"/>
            <w:hideMark/>
          </w:tcPr>
          <w:p w14:paraId="65801736" w14:textId="21D685DA" w:rsidR="003A50FD" w:rsidRPr="00F07399" w:rsidRDefault="003A50FD" w:rsidP="00636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9.056,0</w:t>
            </w:r>
          </w:p>
        </w:tc>
        <w:tc>
          <w:tcPr>
            <w:tcW w:w="943" w:type="pct"/>
            <w:noWrap/>
            <w:vAlign w:val="center"/>
            <w:hideMark/>
          </w:tcPr>
          <w:p w14:paraId="7E075C0A" w14:textId="6606AAB2" w:rsidR="003A50FD" w:rsidRPr="00F07399" w:rsidRDefault="003A50FD" w:rsidP="00636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12.807,0</w:t>
            </w:r>
          </w:p>
        </w:tc>
        <w:tc>
          <w:tcPr>
            <w:tcW w:w="941" w:type="pct"/>
            <w:noWrap/>
            <w:vAlign w:val="center"/>
            <w:hideMark/>
          </w:tcPr>
          <w:p w14:paraId="7B62DB46" w14:textId="3342ACDB" w:rsidR="003A50FD" w:rsidRPr="00F07399" w:rsidRDefault="003A50FD" w:rsidP="006360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9,9</w:t>
            </w:r>
          </w:p>
        </w:tc>
      </w:tr>
      <w:tr w:rsidR="003A50FD" w:rsidRPr="00F07399" w14:paraId="24A1CDAD" w14:textId="77777777" w:rsidTr="008C6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shd w:val="clear" w:color="auto" w:fill="auto"/>
            <w:noWrap/>
            <w:vAlign w:val="center"/>
            <w:hideMark/>
          </w:tcPr>
          <w:p w14:paraId="3BDC10BD" w14:textId="77777777" w:rsidR="003A50FD" w:rsidRPr="008C64DD" w:rsidRDefault="003A50FD" w:rsidP="006360F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4AFF75FD" w14:textId="5A3C321E" w:rsidR="003A50FD" w:rsidRPr="00F07399" w:rsidRDefault="003A50FD" w:rsidP="00636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15.796,4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455E42A7" w14:textId="1F6513C9" w:rsidR="003A50FD" w:rsidRPr="00F07399" w:rsidRDefault="003A50FD" w:rsidP="00636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15.383,0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4C2FCF0B" w14:textId="4AF48400" w:rsidR="003A50FD" w:rsidRPr="00F07399" w:rsidRDefault="003A50FD" w:rsidP="00636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16.327,0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6126B2AF" w14:textId="34F8C633" w:rsidR="003A50FD" w:rsidRPr="00F07399" w:rsidRDefault="003A50FD" w:rsidP="006360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07399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15,2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