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2.74: Tổng diện tích rừng đến 31/12 phân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3E2407" w:rsidRPr="00F64B0D" w14:paraId="06A072E1" w14:textId="3F839BD1" w:rsidTr="00F64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0B3A3D2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vAlign w:val="center"/>
          </w:tcPr>
          <w:p w14:paraId="36FD7D63" w14:textId="0761B230" w:rsidR="003E2407" w:rsidRPr="00F64B0D" w:rsidRDefault="003E2407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6" w:type="pct"/>
            <w:vAlign w:val="center"/>
          </w:tcPr>
          <w:p w14:paraId="35C01E59" w14:textId="49FD8ACB" w:rsidR="003E2407" w:rsidRPr="00F64B0D" w:rsidRDefault="003E2407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6" w:type="pct"/>
            <w:vAlign w:val="center"/>
          </w:tcPr>
          <w:p w14:paraId="26591EF1" w14:textId="1EC25FCC" w:rsidR="003E2407" w:rsidRPr="00F64B0D" w:rsidRDefault="003E2407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6" w:type="pct"/>
            <w:vAlign w:val="center"/>
          </w:tcPr>
          <w:p w14:paraId="4404B886" w14:textId="21E1C49E" w:rsidR="003E2407" w:rsidRPr="00F64B0D" w:rsidRDefault="003E2407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6" w:type="pct"/>
            <w:vAlign w:val="center"/>
          </w:tcPr>
          <w:p w14:paraId="0427D6A2" w14:textId="6D409B04" w:rsidR="003E2407" w:rsidRPr="00F64B0D" w:rsidRDefault="003E2407" w:rsidP="008C64D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3E2407" w:rsidRPr="00F64B0D" w14:paraId="140BC6C2" w14:textId="6287DC71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463CF12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120BBC9" w14:textId="5AAB2DC2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b/>
                <w:bCs/>
                <w:color w:val="auto"/>
                <w:szCs w:val="22"/>
              </w:rPr>
              <w:t>14.677,2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D0D49A" w14:textId="55264FA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b/>
                <w:bCs/>
                <w:color w:val="auto"/>
                <w:szCs w:val="22"/>
              </w:rPr>
              <w:t>14.745,2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978F5D4" w14:textId="422CAF2D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b/>
                <w:bCs/>
                <w:color w:val="auto"/>
                <w:szCs w:val="22"/>
              </w:rPr>
              <w:t>14.790,1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7BB6B6" w14:textId="5F7D45E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b/>
                <w:bCs/>
                <w:color w:val="auto"/>
                <w:szCs w:val="22"/>
              </w:rPr>
              <w:t>14.860,2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1D1ECA" w14:textId="0BE4DFBF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b/>
                <w:bCs/>
                <w:color w:val="auto"/>
                <w:szCs w:val="22"/>
              </w:rPr>
              <w:t>14.874,3</w:t>
            </w:r>
          </w:p>
        </w:tc>
      </w:tr>
      <w:tr w:rsidR="003E2407" w:rsidRPr="00F64B0D" w14:paraId="54EBAA9B" w14:textId="6895E4EA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2D4B335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</w:tcPr>
          <w:p w14:paraId="597BDD7E" w14:textId="49852A0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19,7</w:t>
            </w:r>
          </w:p>
        </w:tc>
        <w:tc>
          <w:tcPr>
            <w:tcW w:w="806" w:type="pct"/>
            <w:vAlign w:val="center"/>
          </w:tcPr>
          <w:p w14:paraId="7FED079B" w14:textId="7A9DC994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19,7</w:t>
            </w:r>
          </w:p>
        </w:tc>
        <w:tc>
          <w:tcPr>
            <w:tcW w:w="806" w:type="pct"/>
            <w:vAlign w:val="center"/>
          </w:tcPr>
          <w:p w14:paraId="4349C789" w14:textId="66B90AD3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19,5</w:t>
            </w:r>
          </w:p>
        </w:tc>
        <w:tc>
          <w:tcPr>
            <w:tcW w:w="806" w:type="pct"/>
            <w:vAlign w:val="center"/>
          </w:tcPr>
          <w:p w14:paraId="0078A0ED" w14:textId="52E3CA58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19,5</w:t>
            </w:r>
          </w:p>
        </w:tc>
        <w:tc>
          <w:tcPr>
            <w:tcW w:w="806" w:type="pct"/>
            <w:vAlign w:val="center"/>
          </w:tcPr>
          <w:p w14:paraId="2EC24285" w14:textId="475A5CB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19,4</w:t>
            </w:r>
          </w:p>
        </w:tc>
      </w:tr>
      <w:tr w:rsidR="003E2407" w:rsidRPr="00F64B0D" w14:paraId="520C3D56" w14:textId="68A46570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FFCD88B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5D473E6" w14:textId="626773E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161,3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6EFBD9" w14:textId="6E92CD7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161,0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6C07DA3" w14:textId="315969BE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160,8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A0ACD6" w14:textId="3024385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161,8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C134051" w14:textId="2C7B43BF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157,8</w:t>
            </w:r>
          </w:p>
        </w:tc>
      </w:tr>
      <w:tr w:rsidR="003E2407" w:rsidRPr="00F64B0D" w14:paraId="404CE093" w14:textId="0BD0E4DD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A99FB5D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vAlign w:val="center"/>
          </w:tcPr>
          <w:p w14:paraId="67E8B3EC" w14:textId="0A865C5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370,1</w:t>
            </w:r>
          </w:p>
        </w:tc>
        <w:tc>
          <w:tcPr>
            <w:tcW w:w="806" w:type="pct"/>
            <w:vAlign w:val="center"/>
          </w:tcPr>
          <w:p w14:paraId="654B4311" w14:textId="3C076DBB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370,2</w:t>
            </w:r>
          </w:p>
        </w:tc>
        <w:tc>
          <w:tcPr>
            <w:tcW w:w="806" w:type="pct"/>
            <w:vAlign w:val="center"/>
          </w:tcPr>
          <w:p w14:paraId="1358D751" w14:textId="771DFB9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370,2</w:t>
            </w:r>
          </w:p>
        </w:tc>
        <w:tc>
          <w:tcPr>
            <w:tcW w:w="806" w:type="pct"/>
            <w:vAlign w:val="center"/>
          </w:tcPr>
          <w:p w14:paraId="524906BB" w14:textId="5A452BE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371,9</w:t>
            </w:r>
          </w:p>
        </w:tc>
        <w:tc>
          <w:tcPr>
            <w:tcW w:w="806" w:type="pct"/>
            <w:vAlign w:val="center"/>
          </w:tcPr>
          <w:p w14:paraId="569418A3" w14:textId="343BBFB5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321,3</w:t>
            </w:r>
          </w:p>
        </w:tc>
      </w:tr>
      <w:tr w:rsidR="003E2407" w:rsidRPr="00F64B0D" w14:paraId="7EE71B98" w14:textId="121816FB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0502D4F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1365A80" w14:textId="069C6FA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22,8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3AA6A2" w14:textId="6E20A99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22,7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E176F4B" w14:textId="0423ECC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23,0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4154CF0" w14:textId="189329ED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23,1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03571F9" w14:textId="2FE553EF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21,5</w:t>
            </w:r>
          </w:p>
        </w:tc>
      </w:tr>
      <w:tr w:rsidR="003E2407" w:rsidRPr="00F64B0D" w14:paraId="2B859BF4" w14:textId="5D9CE81F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31A85A4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</w:tcPr>
          <w:p w14:paraId="6781DCE7" w14:textId="069CAF8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4,4</w:t>
            </w:r>
          </w:p>
        </w:tc>
        <w:tc>
          <w:tcPr>
            <w:tcW w:w="806" w:type="pct"/>
            <w:vAlign w:val="center"/>
          </w:tcPr>
          <w:p w14:paraId="7C047C7B" w14:textId="4733AD8B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4,3</w:t>
            </w:r>
          </w:p>
        </w:tc>
        <w:tc>
          <w:tcPr>
            <w:tcW w:w="806" w:type="pct"/>
            <w:vAlign w:val="center"/>
          </w:tcPr>
          <w:p w14:paraId="53287078" w14:textId="15F4913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06" w:type="pct"/>
            <w:vAlign w:val="center"/>
          </w:tcPr>
          <w:p w14:paraId="516F9A1D" w14:textId="38C4151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806" w:type="pct"/>
            <w:vAlign w:val="center"/>
          </w:tcPr>
          <w:p w14:paraId="4178214D" w14:textId="781A6228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</w:tr>
      <w:tr w:rsidR="003E2407" w:rsidRPr="00F64B0D" w14:paraId="41BADF2F" w14:textId="5DAF8F07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FBC9C09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30EEB37" w14:textId="25C34DD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E62777E" w14:textId="73E7DBD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28F06CD" w14:textId="52202BA2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4049AC6" w14:textId="4E332F2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FB26F86" w14:textId="58F276C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36,5</w:t>
            </w:r>
          </w:p>
        </w:tc>
      </w:tr>
      <w:tr w:rsidR="003E2407" w:rsidRPr="00F64B0D" w14:paraId="586FCFBF" w14:textId="548E9D57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910E6B7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vAlign w:val="center"/>
          </w:tcPr>
          <w:p w14:paraId="7E3707B7" w14:textId="4A8A012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374,1</w:t>
            </w:r>
          </w:p>
        </w:tc>
        <w:tc>
          <w:tcPr>
            <w:tcW w:w="806" w:type="pct"/>
            <w:vAlign w:val="center"/>
          </w:tcPr>
          <w:p w14:paraId="202FF403" w14:textId="5DD782DB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378,4</w:t>
            </w:r>
          </w:p>
        </w:tc>
        <w:tc>
          <w:tcPr>
            <w:tcW w:w="806" w:type="pct"/>
            <w:vAlign w:val="center"/>
          </w:tcPr>
          <w:p w14:paraId="6AB0ECBB" w14:textId="0C15CB45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380,1</w:t>
            </w:r>
          </w:p>
        </w:tc>
        <w:tc>
          <w:tcPr>
            <w:tcW w:w="806" w:type="pct"/>
            <w:vAlign w:val="center"/>
          </w:tcPr>
          <w:p w14:paraId="2076B361" w14:textId="671D097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368,9</w:t>
            </w:r>
          </w:p>
        </w:tc>
        <w:tc>
          <w:tcPr>
            <w:tcW w:w="806" w:type="pct"/>
            <w:vAlign w:val="center"/>
          </w:tcPr>
          <w:p w14:paraId="04CC43DE" w14:textId="3FC5D5F4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376,1</w:t>
            </w:r>
          </w:p>
        </w:tc>
      </w:tr>
      <w:tr w:rsidR="003E2407" w:rsidRPr="00F64B0D" w14:paraId="11C98FEE" w14:textId="1309B54D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481C759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67CF827" w14:textId="5A2B047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896,3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48DE50" w14:textId="175D62D0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898,9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D857D81" w14:textId="64A4A7B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901,2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52C7A8E" w14:textId="32ECD670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904,5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666785F" w14:textId="5836CB7E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901,6</w:t>
            </w:r>
          </w:p>
        </w:tc>
      </w:tr>
      <w:tr w:rsidR="003E2407" w:rsidRPr="00F64B0D" w14:paraId="20FA5223" w14:textId="38976816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CA354D4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807" w:type="pct"/>
            <w:vAlign w:val="center"/>
          </w:tcPr>
          <w:p w14:paraId="2380DD59" w14:textId="5A8205F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832,6</w:t>
            </w:r>
          </w:p>
        </w:tc>
        <w:tc>
          <w:tcPr>
            <w:tcW w:w="806" w:type="pct"/>
            <w:vAlign w:val="center"/>
          </w:tcPr>
          <w:p w14:paraId="21B87281" w14:textId="3FD7424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842,1</w:t>
            </w:r>
          </w:p>
        </w:tc>
        <w:tc>
          <w:tcPr>
            <w:tcW w:w="806" w:type="pct"/>
            <w:vAlign w:val="center"/>
          </w:tcPr>
          <w:p w14:paraId="3C0D8A2B" w14:textId="13F5FDC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846,7</w:t>
            </w:r>
          </w:p>
        </w:tc>
        <w:tc>
          <w:tcPr>
            <w:tcW w:w="806" w:type="pct"/>
            <w:vAlign w:val="center"/>
          </w:tcPr>
          <w:p w14:paraId="6E7A5C26" w14:textId="60118572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853,6</w:t>
            </w:r>
          </w:p>
        </w:tc>
        <w:tc>
          <w:tcPr>
            <w:tcW w:w="806" w:type="pct"/>
            <w:vAlign w:val="center"/>
          </w:tcPr>
          <w:p w14:paraId="672E1769" w14:textId="7F82425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865,1</w:t>
            </w:r>
          </w:p>
        </w:tc>
      </w:tr>
      <w:tr w:rsidR="003E2407" w:rsidRPr="00F64B0D" w14:paraId="7DEF5A92" w14:textId="669C77A9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E2DCBC7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BA77B61" w14:textId="63E0993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560,2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3350678" w14:textId="7FF2B9B6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560,6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445CEFC" w14:textId="22B6E592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539,4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226587" w14:textId="3D41BFE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557,0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9DBD91" w14:textId="19DF3803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557,6</w:t>
            </w:r>
          </w:p>
        </w:tc>
      </w:tr>
      <w:tr w:rsidR="003E2407" w:rsidRPr="00F64B0D" w14:paraId="5E7C5ACE" w14:textId="6F6DAA2B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272859A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</w:tcPr>
          <w:p w14:paraId="5D262C7B" w14:textId="473C717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550,9</w:t>
            </w:r>
          </w:p>
        </w:tc>
        <w:tc>
          <w:tcPr>
            <w:tcW w:w="806" w:type="pct"/>
            <w:vAlign w:val="center"/>
          </w:tcPr>
          <w:p w14:paraId="1C854F9D" w14:textId="3EEE2DD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556,2</w:t>
            </w:r>
          </w:p>
        </w:tc>
        <w:tc>
          <w:tcPr>
            <w:tcW w:w="806" w:type="pct"/>
            <w:vAlign w:val="center"/>
          </w:tcPr>
          <w:p w14:paraId="414C0736" w14:textId="0F845176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572,1</w:t>
            </w:r>
          </w:p>
        </w:tc>
        <w:tc>
          <w:tcPr>
            <w:tcW w:w="806" w:type="pct"/>
            <w:vAlign w:val="center"/>
          </w:tcPr>
          <w:p w14:paraId="1CBD7FE8" w14:textId="47C758F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578,0</w:t>
            </w:r>
          </w:p>
        </w:tc>
        <w:tc>
          <w:tcPr>
            <w:tcW w:w="806" w:type="pct"/>
            <w:vAlign w:val="center"/>
          </w:tcPr>
          <w:p w14:paraId="2CE0A03A" w14:textId="128A13B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580,3</w:t>
            </w:r>
          </w:p>
        </w:tc>
      </w:tr>
      <w:tr w:rsidR="003E2407" w:rsidRPr="00F64B0D" w14:paraId="1F91F0CD" w14:textId="2334908B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3B48652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299ECA7" w14:textId="18BD777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466,5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618996F" w14:textId="0670E52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469,8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8C31E34" w14:textId="1205C063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469,2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06A736D" w14:textId="2F174CF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466,6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EDB01D3" w14:textId="437A7E7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462,7</w:t>
            </w:r>
          </w:p>
        </w:tc>
      </w:tr>
      <w:tr w:rsidR="003E2407" w:rsidRPr="00F64B0D" w14:paraId="05A113CE" w14:textId="23F230AA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CCFA95C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</w:tcPr>
          <w:p w14:paraId="1D41A0E8" w14:textId="6139484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409,8</w:t>
            </w:r>
          </w:p>
        </w:tc>
        <w:tc>
          <w:tcPr>
            <w:tcW w:w="806" w:type="pct"/>
            <w:vAlign w:val="center"/>
          </w:tcPr>
          <w:p w14:paraId="79C6B221" w14:textId="5B2E8543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412,4</w:t>
            </w:r>
          </w:p>
        </w:tc>
        <w:tc>
          <w:tcPr>
            <w:tcW w:w="806" w:type="pct"/>
            <w:vAlign w:val="center"/>
          </w:tcPr>
          <w:p w14:paraId="56AC91A0" w14:textId="0532DD86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417,4</w:t>
            </w:r>
          </w:p>
        </w:tc>
        <w:tc>
          <w:tcPr>
            <w:tcW w:w="806" w:type="pct"/>
            <w:vAlign w:val="center"/>
          </w:tcPr>
          <w:p w14:paraId="355B87DC" w14:textId="55E9DE0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423,1</w:t>
            </w:r>
          </w:p>
        </w:tc>
        <w:tc>
          <w:tcPr>
            <w:tcW w:w="806" w:type="pct"/>
            <w:vAlign w:val="center"/>
          </w:tcPr>
          <w:p w14:paraId="1377C982" w14:textId="62E23DE0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429,8</w:t>
            </w:r>
          </w:p>
        </w:tc>
      </w:tr>
      <w:tr w:rsidR="003E2407" w:rsidRPr="00F64B0D" w14:paraId="73B633A3" w14:textId="69A6897B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F817019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4F52D5E" w14:textId="11F3D4CE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462,4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CDA4863" w14:textId="384C5B3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469,6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D17E49E" w14:textId="113E947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473,9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8AA5565" w14:textId="1AD7978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483,2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99ACEEB" w14:textId="61068A9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488,4</w:t>
            </w:r>
          </w:p>
        </w:tc>
      </w:tr>
      <w:tr w:rsidR="003E2407" w:rsidRPr="00F64B0D" w14:paraId="71C0915F" w14:textId="1D6BA3C7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FE7FC23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</w:tcPr>
          <w:p w14:paraId="4576DC77" w14:textId="25C8C47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647,2</w:t>
            </w:r>
          </w:p>
        </w:tc>
        <w:tc>
          <w:tcPr>
            <w:tcW w:w="806" w:type="pct"/>
            <w:vAlign w:val="center"/>
          </w:tcPr>
          <w:p w14:paraId="7BF48C88" w14:textId="4AF6E96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659,9</w:t>
            </w:r>
          </w:p>
        </w:tc>
        <w:tc>
          <w:tcPr>
            <w:tcW w:w="806" w:type="pct"/>
            <w:vAlign w:val="center"/>
          </w:tcPr>
          <w:p w14:paraId="6FC02C4C" w14:textId="01E73552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672,9</w:t>
            </w:r>
          </w:p>
        </w:tc>
        <w:tc>
          <w:tcPr>
            <w:tcW w:w="806" w:type="pct"/>
            <w:vAlign w:val="center"/>
          </w:tcPr>
          <w:p w14:paraId="3A705938" w14:textId="644B896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676,9</w:t>
            </w:r>
          </w:p>
        </w:tc>
        <w:tc>
          <w:tcPr>
            <w:tcW w:w="806" w:type="pct"/>
            <w:vAlign w:val="center"/>
          </w:tcPr>
          <w:p w14:paraId="031B8BB2" w14:textId="6FB8899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678,8</w:t>
            </w:r>
          </w:p>
        </w:tc>
      </w:tr>
      <w:tr w:rsidR="003E2407" w:rsidRPr="00F64B0D" w14:paraId="251AB282" w14:textId="2CEEB6A4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395CE5F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CE17B3B" w14:textId="7AAAA11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647,1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141757A" w14:textId="59F6EDCE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648,4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744AA80" w14:textId="3E8179D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647,7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04DE0E6" w14:textId="3756899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647,4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6B9765A" w14:textId="3DB51AA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647,7</w:t>
            </w:r>
          </w:p>
        </w:tc>
      </w:tr>
      <w:tr w:rsidR="003E2407" w:rsidRPr="00F64B0D" w14:paraId="65453DF2" w14:textId="3652783F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C3EEE36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vAlign w:val="center"/>
          </w:tcPr>
          <w:p w14:paraId="14DBCC53" w14:textId="1796ABE2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1.000,9</w:t>
            </w:r>
          </w:p>
        </w:tc>
        <w:tc>
          <w:tcPr>
            <w:tcW w:w="806" w:type="pct"/>
            <w:vAlign w:val="center"/>
          </w:tcPr>
          <w:p w14:paraId="4F3A51E9" w14:textId="3F5D7E8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1.008,8</w:t>
            </w:r>
          </w:p>
        </w:tc>
        <w:tc>
          <w:tcPr>
            <w:tcW w:w="806" w:type="pct"/>
            <w:vAlign w:val="center"/>
          </w:tcPr>
          <w:p w14:paraId="0B65359C" w14:textId="4C4ABB23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1.014,1</w:t>
            </w:r>
          </w:p>
        </w:tc>
        <w:tc>
          <w:tcPr>
            <w:tcW w:w="806" w:type="pct"/>
            <w:vAlign w:val="center"/>
          </w:tcPr>
          <w:p w14:paraId="44C64C9B" w14:textId="379EF41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1.018,8</w:t>
            </w:r>
          </w:p>
        </w:tc>
        <w:tc>
          <w:tcPr>
            <w:tcW w:w="806" w:type="pct"/>
            <w:vAlign w:val="center"/>
          </w:tcPr>
          <w:p w14:paraId="0675B339" w14:textId="17F2F3C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1.036,1</w:t>
            </w:r>
          </w:p>
        </w:tc>
      </w:tr>
      <w:tr w:rsidR="003E2407" w:rsidRPr="00F64B0D" w14:paraId="6B9E014F" w14:textId="751982C4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C664CD3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EBA9AFA" w14:textId="2071101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333,0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7D859BE" w14:textId="50197E4D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335,5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F77750" w14:textId="499E83E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A8EEC2" w14:textId="2BB659E6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338,1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4DC793F" w14:textId="589554F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338,1</w:t>
            </w:r>
          </w:p>
        </w:tc>
      </w:tr>
      <w:tr w:rsidR="003E2407" w:rsidRPr="00F64B0D" w14:paraId="03ABC5F3" w14:textId="241D216C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7A5188E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vAlign w:val="center"/>
          </w:tcPr>
          <w:p w14:paraId="0C97EF86" w14:textId="7AB0465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834,4</w:t>
            </w:r>
          </w:p>
        </w:tc>
        <w:tc>
          <w:tcPr>
            <w:tcW w:w="806" w:type="pct"/>
            <w:vAlign w:val="center"/>
          </w:tcPr>
          <w:p w14:paraId="3BCC9F80" w14:textId="302F8A0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834,3</w:t>
            </w:r>
          </w:p>
        </w:tc>
        <w:tc>
          <w:tcPr>
            <w:tcW w:w="806" w:type="pct"/>
            <w:vAlign w:val="center"/>
          </w:tcPr>
          <w:p w14:paraId="340FD7B4" w14:textId="0DAB23A8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838,1</w:t>
            </w:r>
          </w:p>
        </w:tc>
        <w:tc>
          <w:tcPr>
            <w:tcW w:w="806" w:type="pct"/>
            <w:vAlign w:val="center"/>
          </w:tcPr>
          <w:p w14:paraId="5ED2E4F0" w14:textId="4BE75EE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839,6</w:t>
            </w:r>
          </w:p>
        </w:tc>
        <w:tc>
          <w:tcPr>
            <w:tcW w:w="806" w:type="pct"/>
            <w:vAlign w:val="center"/>
          </w:tcPr>
          <w:p w14:paraId="5BA5AF24" w14:textId="11C4F14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841,2</w:t>
            </w:r>
          </w:p>
        </w:tc>
      </w:tr>
      <w:tr w:rsidR="003E2407" w:rsidRPr="00F64B0D" w14:paraId="711730E1" w14:textId="6FB5533E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FD59DE4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A4758DA" w14:textId="25BBD9E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311,3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E286941" w14:textId="3B4C1C9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304,1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5AB616" w14:textId="6DA65EC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305,6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6082ACE" w14:textId="60E2FD43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306,4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5EFF3F" w14:textId="45D3262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306,2</w:t>
            </w:r>
          </w:p>
        </w:tc>
      </w:tr>
      <w:tr w:rsidR="003E2407" w:rsidRPr="00F64B0D" w14:paraId="24E3CFB2" w14:textId="3E98DCA3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1BB2E16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vAlign w:val="center"/>
          </w:tcPr>
          <w:p w14:paraId="095534C8" w14:textId="2303FE0E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746,3</w:t>
            </w:r>
          </w:p>
        </w:tc>
        <w:tc>
          <w:tcPr>
            <w:tcW w:w="806" w:type="pct"/>
            <w:vAlign w:val="center"/>
          </w:tcPr>
          <w:p w14:paraId="24D68EC9" w14:textId="15D75FF3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743,7</w:t>
            </w:r>
          </w:p>
        </w:tc>
        <w:tc>
          <w:tcPr>
            <w:tcW w:w="806" w:type="pct"/>
            <w:vAlign w:val="center"/>
          </w:tcPr>
          <w:p w14:paraId="56307C5A" w14:textId="5268B14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743,9</w:t>
            </w:r>
          </w:p>
        </w:tc>
        <w:tc>
          <w:tcPr>
            <w:tcW w:w="806" w:type="pct"/>
            <w:vAlign w:val="center"/>
          </w:tcPr>
          <w:p w14:paraId="1D1F5F8A" w14:textId="1A0E0420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743,8</w:t>
            </w:r>
          </w:p>
        </w:tc>
        <w:tc>
          <w:tcPr>
            <w:tcW w:w="806" w:type="pct"/>
            <w:vAlign w:val="center"/>
          </w:tcPr>
          <w:p w14:paraId="57A0F89D" w14:textId="57EF67EE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744,5</w:t>
            </w:r>
          </w:p>
        </w:tc>
      </w:tr>
      <w:tr w:rsidR="003E2407" w:rsidRPr="00F64B0D" w14:paraId="6A6465D3" w14:textId="67FE4476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2A3A100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0954074" w14:textId="5233901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953,3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D676F6" w14:textId="458F9DE0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958,3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69E8684" w14:textId="24712B52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957,8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A9B7D46" w14:textId="6B0A239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965,8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A21C210" w14:textId="3EF01C0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967,0</w:t>
            </w:r>
          </w:p>
        </w:tc>
      </w:tr>
      <w:tr w:rsidR="003E2407" w:rsidRPr="00F64B0D" w14:paraId="172530D1" w14:textId="7FAFE1A1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8A32DEA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07" w:type="pct"/>
            <w:vAlign w:val="center"/>
          </w:tcPr>
          <w:p w14:paraId="196FD168" w14:textId="2AECF1D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399,3</w:t>
            </w:r>
          </w:p>
        </w:tc>
        <w:tc>
          <w:tcPr>
            <w:tcW w:w="806" w:type="pct"/>
            <w:vAlign w:val="center"/>
          </w:tcPr>
          <w:p w14:paraId="71C13641" w14:textId="3A29E0B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404,5</w:t>
            </w:r>
          </w:p>
        </w:tc>
        <w:tc>
          <w:tcPr>
            <w:tcW w:w="806" w:type="pct"/>
            <w:vAlign w:val="center"/>
          </w:tcPr>
          <w:p w14:paraId="1C4B53A7" w14:textId="4471A625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404,7</w:t>
            </w:r>
          </w:p>
        </w:tc>
        <w:tc>
          <w:tcPr>
            <w:tcW w:w="806" w:type="pct"/>
            <w:vAlign w:val="center"/>
          </w:tcPr>
          <w:p w14:paraId="10D4E0D9" w14:textId="2D1185D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406,2</w:t>
            </w:r>
          </w:p>
        </w:tc>
        <w:tc>
          <w:tcPr>
            <w:tcW w:w="806" w:type="pct"/>
            <w:vAlign w:val="center"/>
          </w:tcPr>
          <w:p w14:paraId="51C29AA1" w14:textId="545A296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409,2</w:t>
            </w:r>
          </w:p>
        </w:tc>
      </w:tr>
      <w:tr w:rsidR="003E2407" w:rsidRPr="00F64B0D" w14:paraId="7737F705" w14:textId="40225CC0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8CE8E5B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14CFD82" w14:textId="2C2859B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1.012,7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1A609D8" w14:textId="3EF46916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1.027,1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9D45DFD" w14:textId="0DD6895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1.029,4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32692EE" w14:textId="2B78BBD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1.031,7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9DF81CA" w14:textId="5E27907A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1.034,2</w:t>
            </w:r>
          </w:p>
        </w:tc>
      </w:tr>
      <w:tr w:rsidR="003E2407" w:rsidRPr="00F64B0D" w14:paraId="30175249" w14:textId="75BE23F8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90C8356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7" w:type="pct"/>
            <w:vAlign w:val="center"/>
          </w:tcPr>
          <w:p w14:paraId="1A76CE91" w14:textId="290786F6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761,8</w:t>
            </w:r>
          </w:p>
        </w:tc>
        <w:tc>
          <w:tcPr>
            <w:tcW w:w="806" w:type="pct"/>
            <w:vAlign w:val="center"/>
          </w:tcPr>
          <w:p w14:paraId="5ADF52B0" w14:textId="1A86868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756,9</w:t>
            </w:r>
          </w:p>
        </w:tc>
        <w:tc>
          <w:tcPr>
            <w:tcW w:w="806" w:type="pct"/>
            <w:vAlign w:val="center"/>
          </w:tcPr>
          <w:p w14:paraId="447404C0" w14:textId="1D178070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756,3</w:t>
            </w:r>
          </w:p>
        </w:tc>
        <w:tc>
          <w:tcPr>
            <w:tcW w:w="806" w:type="pct"/>
            <w:vAlign w:val="center"/>
          </w:tcPr>
          <w:p w14:paraId="31E71949" w14:textId="0B09F08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763,9</w:t>
            </w:r>
          </w:p>
        </w:tc>
        <w:tc>
          <w:tcPr>
            <w:tcW w:w="806" w:type="pct"/>
            <w:vAlign w:val="center"/>
          </w:tcPr>
          <w:p w14:paraId="09C1CFB4" w14:textId="080790D5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780,8</w:t>
            </w:r>
          </w:p>
        </w:tc>
      </w:tr>
      <w:tr w:rsidR="003E2407" w:rsidRPr="00F64B0D" w14:paraId="1F4A24FD" w14:textId="0417B7F4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9BC7E69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CF8B707" w14:textId="6AD8331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1.131,8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C92418A" w14:textId="7226556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1.133,8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1E9153C" w14:textId="7A4D256E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1.142,1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5E0914A" w14:textId="67797F9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1.145,2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3328C56" w14:textId="721CCFF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1.149,6</w:t>
            </w:r>
          </w:p>
        </w:tc>
      </w:tr>
      <w:tr w:rsidR="003E2407" w:rsidRPr="00F64B0D" w14:paraId="2C4035FD" w14:textId="3E399B7A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A79C324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vAlign w:val="center"/>
          </w:tcPr>
          <w:p w14:paraId="430E7E6C" w14:textId="4E4F76E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89,0</w:t>
            </w:r>
          </w:p>
        </w:tc>
        <w:tc>
          <w:tcPr>
            <w:tcW w:w="806" w:type="pct"/>
            <w:vAlign w:val="center"/>
          </w:tcPr>
          <w:p w14:paraId="1E14CCAE" w14:textId="6896F0A4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88,3</w:t>
            </w:r>
          </w:p>
        </w:tc>
        <w:tc>
          <w:tcPr>
            <w:tcW w:w="806" w:type="pct"/>
            <w:vAlign w:val="center"/>
          </w:tcPr>
          <w:p w14:paraId="1EFCE1B7" w14:textId="241CFD7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88,4</w:t>
            </w:r>
          </w:p>
        </w:tc>
        <w:tc>
          <w:tcPr>
            <w:tcW w:w="806" w:type="pct"/>
            <w:vAlign w:val="center"/>
          </w:tcPr>
          <w:p w14:paraId="666BED4A" w14:textId="0761ABBA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87,7</w:t>
            </w:r>
          </w:p>
        </w:tc>
        <w:tc>
          <w:tcPr>
            <w:tcW w:w="806" w:type="pct"/>
            <w:vAlign w:val="center"/>
          </w:tcPr>
          <w:p w14:paraId="557B187B" w14:textId="78D30BE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86,3</w:t>
            </w:r>
          </w:p>
        </w:tc>
      </w:tr>
      <w:tr w:rsidR="003E2407" w:rsidRPr="00F64B0D" w14:paraId="33652A76" w14:textId="336ACA39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663F2C4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2DCB10B" w14:textId="4C066EA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341,9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780BFA7" w14:textId="0EDFA41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341,5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45162C" w14:textId="6DA66E25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340,8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2709225" w14:textId="385E202C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341,1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A3482B" w14:textId="725BCAE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336,9</w:t>
            </w:r>
          </w:p>
        </w:tc>
      </w:tr>
      <w:tr w:rsidR="003E2407" w:rsidRPr="00F64B0D" w14:paraId="5C8C22AF" w14:textId="2C2DDBEF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B1AC1DD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vAlign w:val="center"/>
          </w:tcPr>
          <w:p w14:paraId="765B28E0" w14:textId="4CCF876E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71,8</w:t>
            </w:r>
          </w:p>
        </w:tc>
        <w:tc>
          <w:tcPr>
            <w:tcW w:w="806" w:type="pct"/>
            <w:vAlign w:val="center"/>
          </w:tcPr>
          <w:p w14:paraId="223C1D67" w14:textId="0F9CF82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72,0</w:t>
            </w:r>
          </w:p>
        </w:tc>
        <w:tc>
          <w:tcPr>
            <w:tcW w:w="806" w:type="pct"/>
            <w:vAlign w:val="center"/>
          </w:tcPr>
          <w:p w14:paraId="7740ADFD" w14:textId="7BECD3C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72,0</w:t>
            </w:r>
          </w:p>
        </w:tc>
        <w:tc>
          <w:tcPr>
            <w:tcW w:w="806" w:type="pct"/>
            <w:vAlign w:val="center"/>
          </w:tcPr>
          <w:p w14:paraId="075FBE3F" w14:textId="715772EF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72,1</w:t>
            </w:r>
          </w:p>
        </w:tc>
        <w:tc>
          <w:tcPr>
            <w:tcW w:w="806" w:type="pct"/>
            <w:vAlign w:val="center"/>
          </w:tcPr>
          <w:p w14:paraId="7F1229C2" w14:textId="51CE1977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72,7</w:t>
            </w:r>
          </w:p>
        </w:tc>
      </w:tr>
      <w:tr w:rsidR="003E2407" w:rsidRPr="00F64B0D" w14:paraId="4612A135" w14:textId="1B8422ED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71B86E5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73CA01C" w14:textId="0D5BD96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13,6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BD72CFD" w14:textId="32054E2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8E59F14" w14:textId="74695782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14B2CF" w14:textId="5BA3BC93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11C8271" w14:textId="3DDB9130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14,2</w:t>
            </w:r>
          </w:p>
        </w:tc>
      </w:tr>
      <w:tr w:rsidR="003E2407" w:rsidRPr="00F64B0D" w14:paraId="6EE9B39C" w14:textId="32047CA2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3BF59ED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vAlign w:val="center"/>
          </w:tcPr>
          <w:p w14:paraId="712E0FFE" w14:textId="437C441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8,8</w:t>
            </w:r>
          </w:p>
        </w:tc>
        <w:tc>
          <w:tcPr>
            <w:tcW w:w="806" w:type="pct"/>
            <w:vAlign w:val="center"/>
          </w:tcPr>
          <w:p w14:paraId="0F286582" w14:textId="5C537980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8,6</w:t>
            </w:r>
          </w:p>
        </w:tc>
        <w:tc>
          <w:tcPr>
            <w:tcW w:w="806" w:type="pct"/>
            <w:vAlign w:val="center"/>
          </w:tcPr>
          <w:p w14:paraId="1BCAE4CD" w14:textId="1FCDF61C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8,6</w:t>
            </w:r>
          </w:p>
        </w:tc>
        <w:tc>
          <w:tcPr>
            <w:tcW w:w="806" w:type="pct"/>
            <w:vAlign w:val="center"/>
          </w:tcPr>
          <w:p w14:paraId="51B84544" w14:textId="0746FEB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8,4</w:t>
            </w:r>
          </w:p>
        </w:tc>
        <w:tc>
          <w:tcPr>
            <w:tcW w:w="806" w:type="pct"/>
            <w:vAlign w:val="center"/>
          </w:tcPr>
          <w:p w14:paraId="254635C5" w14:textId="6C57B025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8,0</w:t>
            </w:r>
          </w:p>
        </w:tc>
      </w:tr>
      <w:tr w:rsidR="003E2407" w:rsidRPr="00F64B0D" w14:paraId="05F6F468" w14:textId="1FA25EE2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69C51B3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31EBFE5" w14:textId="4D16F43D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DB48C15" w14:textId="3DDE8988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6EDDF1" w14:textId="78A71B2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90,6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2453800" w14:textId="5632EE61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89,7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4821C7C" w14:textId="5FE034FF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89,7</w:t>
            </w:r>
          </w:p>
        </w:tc>
      </w:tr>
      <w:tr w:rsidR="003E2407" w:rsidRPr="00F64B0D" w14:paraId="340BF0D9" w14:textId="3DD040B5" w:rsidTr="00F64B0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E0AEBFB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vAlign w:val="center"/>
          </w:tcPr>
          <w:p w14:paraId="794F2D9A" w14:textId="2A00036D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14,3</w:t>
            </w:r>
          </w:p>
        </w:tc>
        <w:tc>
          <w:tcPr>
            <w:tcW w:w="806" w:type="pct"/>
            <w:vAlign w:val="center"/>
          </w:tcPr>
          <w:p w14:paraId="6D956295" w14:textId="000B2979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  <w:tc>
          <w:tcPr>
            <w:tcW w:w="806" w:type="pct"/>
            <w:vAlign w:val="center"/>
          </w:tcPr>
          <w:p w14:paraId="16F3CEDD" w14:textId="6305E7E1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14,1</w:t>
            </w:r>
          </w:p>
        </w:tc>
        <w:tc>
          <w:tcPr>
            <w:tcW w:w="806" w:type="pct"/>
            <w:vAlign w:val="center"/>
          </w:tcPr>
          <w:p w14:paraId="2253BAF2" w14:textId="5B8FAB1B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14,1</w:t>
            </w:r>
          </w:p>
        </w:tc>
        <w:tc>
          <w:tcPr>
            <w:tcW w:w="806" w:type="pct"/>
            <w:vAlign w:val="center"/>
          </w:tcPr>
          <w:p w14:paraId="01379469" w14:textId="7D169D2E" w:rsidR="003E2407" w:rsidRPr="00F64B0D" w:rsidRDefault="003E2407" w:rsidP="008C64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</w:tr>
      <w:tr w:rsidR="003E2407" w:rsidRPr="00F64B0D" w14:paraId="7316FA4F" w14:textId="205AF8BE" w:rsidTr="00F6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92387A1" w14:textId="77777777" w:rsidR="003E2407" w:rsidRPr="00F64B0D" w:rsidRDefault="003E2407" w:rsidP="008C64D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D0551C3" w14:textId="6F1A50B4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100,9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1E7D48" w14:textId="3DE25A37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98,6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B90C06" w14:textId="699E8F29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97,6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20F05FE" w14:textId="75103A36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97,2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65A383" w14:textId="3AE107CB" w:rsidR="003E2407" w:rsidRPr="00F64B0D" w:rsidRDefault="003E2407" w:rsidP="008C64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F64B0D">
              <w:rPr>
                <w:rFonts w:ascii="Calibri" w:hAnsi="Calibri" w:cs="Calibri"/>
                <w:color w:val="auto"/>
                <w:szCs w:val="22"/>
              </w:rPr>
              <w:t>96,9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