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2.75: Diện tích rừng tự nhiên đến 31/12 phân theo địa phương giai đoạn 2020-2024 (Nghìn 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048"/>
        <w:gridCol w:w="1517"/>
        <w:gridCol w:w="1519"/>
        <w:gridCol w:w="1519"/>
        <w:gridCol w:w="1519"/>
        <w:gridCol w:w="1515"/>
      </w:tblGrid>
      <w:tr w:rsidR="00F13459" w:rsidRPr="005D6501" w14:paraId="30D7520F" w14:textId="3DEAF849" w:rsidTr="005D65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noWrap/>
            <w:vAlign w:val="center"/>
            <w:hideMark/>
          </w:tcPr>
          <w:p w14:paraId="1BEB66E6" w14:textId="77777777" w:rsidR="00F13459" w:rsidRPr="005D6501" w:rsidRDefault="00F13459" w:rsidP="00F64B0D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787" w:type="pct"/>
            <w:vAlign w:val="center"/>
          </w:tcPr>
          <w:p w14:paraId="7A43EBCC" w14:textId="414D0263" w:rsidR="00F13459" w:rsidRPr="005D6501" w:rsidRDefault="00F13459" w:rsidP="00F64B0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2020</w:t>
            </w:r>
          </w:p>
        </w:tc>
        <w:tc>
          <w:tcPr>
            <w:tcW w:w="788" w:type="pct"/>
            <w:vAlign w:val="center"/>
          </w:tcPr>
          <w:p w14:paraId="1AB9E4CD" w14:textId="426176B1" w:rsidR="00F13459" w:rsidRPr="005D6501" w:rsidRDefault="00F13459" w:rsidP="00F64B0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2021</w:t>
            </w:r>
          </w:p>
        </w:tc>
        <w:tc>
          <w:tcPr>
            <w:tcW w:w="788" w:type="pct"/>
            <w:vAlign w:val="center"/>
          </w:tcPr>
          <w:p w14:paraId="688B5154" w14:textId="30133F44" w:rsidR="00F13459" w:rsidRPr="005D6501" w:rsidRDefault="00F13459" w:rsidP="00F64B0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2022</w:t>
            </w:r>
          </w:p>
        </w:tc>
        <w:tc>
          <w:tcPr>
            <w:tcW w:w="788" w:type="pct"/>
            <w:vAlign w:val="center"/>
          </w:tcPr>
          <w:p w14:paraId="43BC00F2" w14:textId="6D6EDACF" w:rsidR="00F13459" w:rsidRPr="005D6501" w:rsidRDefault="00F13459" w:rsidP="00F64B0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2023</w:t>
            </w:r>
          </w:p>
        </w:tc>
        <w:tc>
          <w:tcPr>
            <w:tcW w:w="786" w:type="pct"/>
            <w:vAlign w:val="center"/>
          </w:tcPr>
          <w:p w14:paraId="1E7D204E" w14:textId="50CD1F80" w:rsidR="00F13459" w:rsidRPr="005D6501" w:rsidRDefault="00F13459" w:rsidP="00F64B0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2024</w:t>
            </w:r>
          </w:p>
        </w:tc>
      </w:tr>
      <w:tr w:rsidR="00F13459" w:rsidRPr="005D6501" w14:paraId="28C163A3" w14:textId="683E4558" w:rsidTr="005D6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shd w:val="clear" w:color="auto" w:fill="auto"/>
            <w:noWrap/>
            <w:vAlign w:val="center"/>
            <w:hideMark/>
          </w:tcPr>
          <w:p w14:paraId="4F73CE62" w14:textId="77777777" w:rsidR="00F13459" w:rsidRPr="005D6501" w:rsidRDefault="00F13459" w:rsidP="00F64B0D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37F724A0" w14:textId="79BF8546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b/>
                <w:bCs/>
                <w:color w:val="auto"/>
                <w:szCs w:val="22"/>
              </w:rPr>
              <w:t>10.279,2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1F44D7EF" w14:textId="25701E53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b/>
                <w:bCs/>
                <w:color w:val="auto"/>
                <w:szCs w:val="22"/>
              </w:rPr>
              <w:t>10.171,7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2F1C9C14" w14:textId="3DA8C003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b/>
                <w:bCs/>
                <w:color w:val="auto"/>
                <w:szCs w:val="22"/>
              </w:rPr>
              <w:t>10.134,1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779C8434" w14:textId="262A480B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b/>
                <w:bCs/>
                <w:color w:val="auto"/>
                <w:szCs w:val="22"/>
              </w:rPr>
              <w:t>10.129,7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4A88B008" w14:textId="780DE34E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b/>
                <w:bCs/>
                <w:color w:val="auto"/>
                <w:szCs w:val="22"/>
              </w:rPr>
              <w:t>10.133,9</w:t>
            </w:r>
          </w:p>
        </w:tc>
      </w:tr>
      <w:tr w:rsidR="00F13459" w:rsidRPr="005D6501" w14:paraId="22D5137A" w14:textId="6A0378C3" w:rsidTr="005D650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noWrap/>
            <w:vAlign w:val="center"/>
            <w:hideMark/>
          </w:tcPr>
          <w:p w14:paraId="1E183C7C" w14:textId="77777777" w:rsidR="00F13459" w:rsidRPr="005D6501" w:rsidRDefault="00F13459" w:rsidP="00F64B0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787" w:type="pct"/>
            <w:vAlign w:val="center"/>
          </w:tcPr>
          <w:p w14:paraId="223CBA44" w14:textId="7D478FD8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7,6</w:t>
            </w:r>
          </w:p>
        </w:tc>
        <w:tc>
          <w:tcPr>
            <w:tcW w:w="788" w:type="pct"/>
            <w:vAlign w:val="center"/>
          </w:tcPr>
          <w:p w14:paraId="0EC28BFC" w14:textId="1A5D998A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7,6</w:t>
            </w:r>
          </w:p>
        </w:tc>
        <w:tc>
          <w:tcPr>
            <w:tcW w:w="788" w:type="pct"/>
            <w:vAlign w:val="center"/>
          </w:tcPr>
          <w:p w14:paraId="58810EBF" w14:textId="626C8A31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7,6</w:t>
            </w:r>
          </w:p>
        </w:tc>
        <w:tc>
          <w:tcPr>
            <w:tcW w:w="788" w:type="pct"/>
            <w:vAlign w:val="center"/>
          </w:tcPr>
          <w:p w14:paraId="6A1FAB2C" w14:textId="51935876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7,6</w:t>
            </w:r>
          </w:p>
        </w:tc>
        <w:tc>
          <w:tcPr>
            <w:tcW w:w="786" w:type="pct"/>
            <w:vAlign w:val="center"/>
          </w:tcPr>
          <w:p w14:paraId="5BF6A581" w14:textId="7D47CCB2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7,6</w:t>
            </w:r>
          </w:p>
        </w:tc>
      </w:tr>
      <w:tr w:rsidR="00F13459" w:rsidRPr="005D6501" w14:paraId="6568CD9D" w14:textId="1090C77C" w:rsidTr="005D6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shd w:val="clear" w:color="auto" w:fill="auto"/>
            <w:noWrap/>
            <w:vAlign w:val="center"/>
            <w:hideMark/>
          </w:tcPr>
          <w:p w14:paraId="6358EC29" w14:textId="77777777" w:rsidR="00F13459" w:rsidRPr="005D6501" w:rsidRDefault="00F13459" w:rsidP="00F64B0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1D419A7E" w14:textId="6C1E20CB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55,7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78D0A152" w14:textId="6BA7ABE3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55,5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76C9C6EA" w14:textId="5B1044EF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55,1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35E0F03A" w14:textId="73291001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55,0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116CA63B" w14:textId="0D7E5727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55,0</w:t>
            </w:r>
          </w:p>
        </w:tc>
      </w:tr>
      <w:tr w:rsidR="00F13459" w:rsidRPr="005D6501" w14:paraId="528032EE" w14:textId="4BFC6E5E" w:rsidTr="005D650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noWrap/>
            <w:vAlign w:val="center"/>
            <w:hideMark/>
          </w:tcPr>
          <w:p w14:paraId="00A4EF62" w14:textId="77777777" w:rsidR="00F13459" w:rsidRPr="005D6501" w:rsidRDefault="00F13459" w:rsidP="00F64B0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787" w:type="pct"/>
            <w:vAlign w:val="center"/>
          </w:tcPr>
          <w:p w14:paraId="2E22FAD2" w14:textId="7C86505B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122,3</w:t>
            </w:r>
          </w:p>
        </w:tc>
        <w:tc>
          <w:tcPr>
            <w:tcW w:w="788" w:type="pct"/>
            <w:vAlign w:val="center"/>
          </w:tcPr>
          <w:p w14:paraId="0EFD08A2" w14:textId="04DFD582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121,9</w:t>
            </w:r>
          </w:p>
        </w:tc>
        <w:tc>
          <w:tcPr>
            <w:tcW w:w="788" w:type="pct"/>
            <w:vAlign w:val="center"/>
          </w:tcPr>
          <w:p w14:paraId="1C40E720" w14:textId="3DAE46EA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121,9</w:t>
            </w:r>
          </w:p>
        </w:tc>
        <w:tc>
          <w:tcPr>
            <w:tcW w:w="788" w:type="pct"/>
            <w:vAlign w:val="center"/>
          </w:tcPr>
          <w:p w14:paraId="00EF79EA" w14:textId="6872BE69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123,7</w:t>
            </w:r>
          </w:p>
        </w:tc>
        <w:tc>
          <w:tcPr>
            <w:tcW w:w="786" w:type="pct"/>
            <w:vAlign w:val="center"/>
          </w:tcPr>
          <w:p w14:paraId="7E24BDD3" w14:textId="2E37F6E6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119,7</w:t>
            </w:r>
          </w:p>
        </w:tc>
      </w:tr>
      <w:tr w:rsidR="00F13459" w:rsidRPr="005D6501" w14:paraId="69CA72A2" w14:textId="6101DD02" w:rsidTr="005D6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shd w:val="clear" w:color="auto" w:fill="auto"/>
            <w:noWrap/>
            <w:vAlign w:val="center"/>
            <w:hideMark/>
          </w:tcPr>
          <w:p w14:paraId="1B2EB45F" w14:textId="77777777" w:rsidR="00F13459" w:rsidRPr="005D6501" w:rsidRDefault="00F13459" w:rsidP="00F64B0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1F887F9A" w14:textId="25706C69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11,2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529403AC" w14:textId="26F958AB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11,2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135DB754" w14:textId="01595029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11,2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0D4EBCD4" w14:textId="6DCE63B0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11,4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20AEC40B" w14:textId="435596BD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10,2</w:t>
            </w:r>
          </w:p>
        </w:tc>
      </w:tr>
      <w:tr w:rsidR="00F13459" w:rsidRPr="005D6501" w14:paraId="3365C12B" w14:textId="579E01BE" w:rsidTr="005D650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noWrap/>
            <w:vAlign w:val="center"/>
            <w:hideMark/>
          </w:tcPr>
          <w:p w14:paraId="5331AA79" w14:textId="77777777" w:rsidR="00F13459" w:rsidRPr="005D6501" w:rsidRDefault="00F13459" w:rsidP="00F64B0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787" w:type="pct"/>
            <w:vAlign w:val="center"/>
          </w:tcPr>
          <w:p w14:paraId="63B5B794" w14:textId="5A4482AB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27,4</w:t>
            </w:r>
          </w:p>
        </w:tc>
        <w:tc>
          <w:tcPr>
            <w:tcW w:w="788" w:type="pct"/>
            <w:vAlign w:val="center"/>
          </w:tcPr>
          <w:p w14:paraId="4D5095A3" w14:textId="23A5CAD9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27,4</w:t>
            </w:r>
          </w:p>
        </w:tc>
        <w:tc>
          <w:tcPr>
            <w:tcW w:w="788" w:type="pct"/>
            <w:vAlign w:val="center"/>
          </w:tcPr>
          <w:p w14:paraId="27896522" w14:textId="4AC49321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27,4</w:t>
            </w:r>
          </w:p>
        </w:tc>
        <w:tc>
          <w:tcPr>
            <w:tcW w:w="788" w:type="pct"/>
            <w:vAlign w:val="center"/>
          </w:tcPr>
          <w:p w14:paraId="5CF997CD" w14:textId="167B8280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27,5</w:t>
            </w:r>
          </w:p>
        </w:tc>
        <w:tc>
          <w:tcPr>
            <w:tcW w:w="786" w:type="pct"/>
            <w:vAlign w:val="center"/>
          </w:tcPr>
          <w:p w14:paraId="6E417421" w14:textId="07F476E8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27,4</w:t>
            </w:r>
          </w:p>
        </w:tc>
      </w:tr>
      <w:tr w:rsidR="00F13459" w:rsidRPr="005D6501" w14:paraId="476ACB20" w14:textId="6A98DA7B" w:rsidTr="005D6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shd w:val="clear" w:color="auto" w:fill="auto"/>
            <w:noWrap/>
            <w:vAlign w:val="center"/>
            <w:hideMark/>
          </w:tcPr>
          <w:p w14:paraId="61B066F6" w14:textId="77777777" w:rsidR="00F13459" w:rsidRPr="005D6501" w:rsidRDefault="00F13459" w:rsidP="00F64B0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05028FE2" w14:textId="4AA80A94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353,5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4E56737E" w14:textId="50194FDF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357,2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659990EC" w14:textId="6014D789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358,4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4F599A01" w14:textId="2785B58D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345,7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3B760443" w14:textId="4973D86F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348,2</w:t>
            </w:r>
          </w:p>
        </w:tc>
      </w:tr>
      <w:tr w:rsidR="00F13459" w:rsidRPr="005D6501" w14:paraId="6F8731D9" w14:textId="72AED48C" w:rsidTr="005D650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noWrap/>
            <w:vAlign w:val="center"/>
            <w:hideMark/>
          </w:tcPr>
          <w:p w14:paraId="66FF69B5" w14:textId="77777777" w:rsidR="00F13459" w:rsidRPr="005D6501" w:rsidRDefault="00F13459" w:rsidP="00F64B0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787" w:type="pct"/>
            <w:vAlign w:val="center"/>
          </w:tcPr>
          <w:p w14:paraId="381CE224" w14:textId="31DCA711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615,0</w:t>
            </w:r>
          </w:p>
        </w:tc>
        <w:tc>
          <w:tcPr>
            <w:tcW w:w="788" w:type="pct"/>
            <w:vAlign w:val="center"/>
          </w:tcPr>
          <w:p w14:paraId="471C6368" w14:textId="5C7F38B7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617,0</w:t>
            </w:r>
          </w:p>
        </w:tc>
        <w:tc>
          <w:tcPr>
            <w:tcW w:w="788" w:type="pct"/>
            <w:vAlign w:val="center"/>
          </w:tcPr>
          <w:p w14:paraId="271E6EF0" w14:textId="47B57D53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618,8</w:t>
            </w:r>
          </w:p>
        </w:tc>
        <w:tc>
          <w:tcPr>
            <w:tcW w:w="788" w:type="pct"/>
            <w:vAlign w:val="center"/>
          </w:tcPr>
          <w:p w14:paraId="5592C514" w14:textId="3F6B69B1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620,5</w:t>
            </w:r>
          </w:p>
        </w:tc>
        <w:tc>
          <w:tcPr>
            <w:tcW w:w="786" w:type="pct"/>
            <w:vAlign w:val="center"/>
          </w:tcPr>
          <w:p w14:paraId="7A9F6C93" w14:textId="3DBA1BED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620,9</w:t>
            </w:r>
          </w:p>
        </w:tc>
      </w:tr>
      <w:tr w:rsidR="00F13459" w:rsidRPr="005D6501" w14:paraId="289A1832" w14:textId="33F1D139" w:rsidTr="005D6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shd w:val="clear" w:color="auto" w:fill="auto"/>
            <w:noWrap/>
            <w:vAlign w:val="center"/>
            <w:hideMark/>
          </w:tcPr>
          <w:p w14:paraId="30903DA8" w14:textId="77777777" w:rsidR="00F13459" w:rsidRPr="005D6501" w:rsidRDefault="00F13459" w:rsidP="00F64B0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5EF444E2" w14:textId="2A2915AC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513,4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5C036F63" w14:textId="4D5EE1ED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481,3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0AD50847" w14:textId="576DD55B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482,7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29AB4112" w14:textId="07C21D18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475,6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29EC08A3" w14:textId="652AF00F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473,2</w:t>
            </w:r>
          </w:p>
        </w:tc>
      </w:tr>
      <w:tr w:rsidR="00F13459" w:rsidRPr="005D6501" w14:paraId="7FB21083" w14:textId="567ADF39" w:rsidTr="005D650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noWrap/>
            <w:vAlign w:val="center"/>
            <w:hideMark/>
          </w:tcPr>
          <w:p w14:paraId="3A9EF88D" w14:textId="77777777" w:rsidR="00F13459" w:rsidRPr="005D6501" w:rsidRDefault="00F13459" w:rsidP="00F64B0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787" w:type="pct"/>
            <w:vAlign w:val="center"/>
          </w:tcPr>
          <w:p w14:paraId="42D268F8" w14:textId="612A56CB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349,9</w:t>
            </w:r>
          </w:p>
        </w:tc>
        <w:tc>
          <w:tcPr>
            <w:tcW w:w="788" w:type="pct"/>
            <w:vAlign w:val="center"/>
          </w:tcPr>
          <w:p w14:paraId="1D11D514" w14:textId="1C4D9DBC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349,1</w:t>
            </w:r>
          </w:p>
        </w:tc>
        <w:tc>
          <w:tcPr>
            <w:tcW w:w="788" w:type="pct"/>
            <w:vAlign w:val="center"/>
          </w:tcPr>
          <w:p w14:paraId="502811B8" w14:textId="35B4260C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334,9</w:t>
            </w:r>
          </w:p>
        </w:tc>
        <w:tc>
          <w:tcPr>
            <w:tcW w:w="788" w:type="pct"/>
            <w:vAlign w:val="center"/>
          </w:tcPr>
          <w:p w14:paraId="2C3C9530" w14:textId="1F42E8F2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334,2</w:t>
            </w:r>
          </w:p>
        </w:tc>
        <w:tc>
          <w:tcPr>
            <w:tcW w:w="786" w:type="pct"/>
            <w:vAlign w:val="center"/>
          </w:tcPr>
          <w:p w14:paraId="2B342802" w14:textId="4AB8A17B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333,6</w:t>
            </w:r>
          </w:p>
        </w:tc>
      </w:tr>
      <w:tr w:rsidR="00F13459" w:rsidRPr="005D6501" w14:paraId="744E4427" w14:textId="7529425F" w:rsidTr="005D6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shd w:val="clear" w:color="auto" w:fill="auto"/>
            <w:noWrap/>
            <w:vAlign w:val="center"/>
            <w:hideMark/>
          </w:tcPr>
          <w:p w14:paraId="6D3062E1" w14:textId="77777777" w:rsidR="00F13459" w:rsidRPr="005D6501" w:rsidRDefault="00F13459" w:rsidP="00F64B0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4AE4379D" w14:textId="339130E3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295,7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30365AAD" w14:textId="6B4E715A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290,2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3041741E" w14:textId="5B794B74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255,5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5A10717F" w14:textId="4A2DEB72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257,2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43DF03BB" w14:textId="5DD21E3E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257,9</w:t>
            </w:r>
          </w:p>
        </w:tc>
      </w:tr>
      <w:tr w:rsidR="00F13459" w:rsidRPr="005D6501" w14:paraId="0F07942A" w14:textId="7C196971" w:rsidTr="005D650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noWrap/>
            <w:vAlign w:val="center"/>
            <w:hideMark/>
          </w:tcPr>
          <w:p w14:paraId="79997417" w14:textId="77777777" w:rsidR="00F13459" w:rsidRPr="005D6501" w:rsidRDefault="00F13459" w:rsidP="00F64B0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787" w:type="pct"/>
            <w:vAlign w:val="center"/>
          </w:tcPr>
          <w:p w14:paraId="75EF099C" w14:textId="6BC213BC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201,0</w:t>
            </w:r>
          </w:p>
        </w:tc>
        <w:tc>
          <w:tcPr>
            <w:tcW w:w="788" w:type="pct"/>
            <w:vAlign w:val="center"/>
          </w:tcPr>
          <w:p w14:paraId="6E50A5B9" w14:textId="2247B264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201,0</w:t>
            </w:r>
          </w:p>
        </w:tc>
        <w:tc>
          <w:tcPr>
            <w:tcW w:w="788" w:type="pct"/>
            <w:vAlign w:val="center"/>
          </w:tcPr>
          <w:p w14:paraId="26F29462" w14:textId="379E1D5C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201,1</w:t>
            </w:r>
          </w:p>
        </w:tc>
        <w:tc>
          <w:tcPr>
            <w:tcW w:w="788" w:type="pct"/>
            <w:vAlign w:val="center"/>
          </w:tcPr>
          <w:p w14:paraId="433335EA" w14:textId="72C8A965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201,0</w:t>
            </w:r>
          </w:p>
        </w:tc>
        <w:tc>
          <w:tcPr>
            <w:tcW w:w="786" w:type="pct"/>
            <w:vAlign w:val="center"/>
          </w:tcPr>
          <w:p w14:paraId="1EA82255" w14:textId="7BE7D7F8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201,0</w:t>
            </w:r>
          </w:p>
        </w:tc>
      </w:tr>
      <w:tr w:rsidR="00F13459" w:rsidRPr="005D6501" w14:paraId="13D7F986" w14:textId="72514CD1" w:rsidTr="005D6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shd w:val="clear" w:color="auto" w:fill="auto"/>
            <w:noWrap/>
            <w:vAlign w:val="center"/>
            <w:hideMark/>
          </w:tcPr>
          <w:p w14:paraId="30CBC1D6" w14:textId="77777777" w:rsidR="00F13459" w:rsidRPr="005D6501" w:rsidRDefault="00F13459" w:rsidP="00F64B0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33FCF3F9" w14:textId="48257F64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400,5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0A286FA7" w14:textId="2BA352BC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403,0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4C500520" w14:textId="11022A2A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409,1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34E183F4" w14:textId="0AA972CB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413,4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4A8FEDA0" w14:textId="682EEEA0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419,5</w:t>
            </w:r>
          </w:p>
        </w:tc>
      </w:tr>
      <w:tr w:rsidR="00F13459" w:rsidRPr="005D6501" w14:paraId="23AB26D7" w14:textId="55833453" w:rsidTr="005D650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noWrap/>
            <w:vAlign w:val="center"/>
            <w:hideMark/>
          </w:tcPr>
          <w:p w14:paraId="5F8C47CB" w14:textId="77777777" w:rsidR="00F13459" w:rsidRPr="005D6501" w:rsidRDefault="00F13459" w:rsidP="00F64B0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787" w:type="pct"/>
            <w:vAlign w:val="center"/>
          </w:tcPr>
          <w:p w14:paraId="257B40E0" w14:textId="75D1DF1D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441,9</w:t>
            </w:r>
          </w:p>
        </w:tc>
        <w:tc>
          <w:tcPr>
            <w:tcW w:w="788" w:type="pct"/>
            <w:vAlign w:val="center"/>
          </w:tcPr>
          <w:p w14:paraId="04749A5C" w14:textId="540EA027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447,0</w:t>
            </w:r>
          </w:p>
        </w:tc>
        <w:tc>
          <w:tcPr>
            <w:tcW w:w="788" w:type="pct"/>
            <w:vAlign w:val="center"/>
          </w:tcPr>
          <w:p w14:paraId="08526BC1" w14:textId="64D0B206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450,4</w:t>
            </w:r>
          </w:p>
        </w:tc>
        <w:tc>
          <w:tcPr>
            <w:tcW w:w="788" w:type="pct"/>
            <w:vAlign w:val="center"/>
          </w:tcPr>
          <w:p w14:paraId="5CFC84A8" w14:textId="052518B9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454,5</w:t>
            </w:r>
          </w:p>
        </w:tc>
        <w:tc>
          <w:tcPr>
            <w:tcW w:w="786" w:type="pct"/>
            <w:vAlign w:val="center"/>
          </w:tcPr>
          <w:p w14:paraId="5E7A0E0D" w14:textId="4C490FAC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459,4</w:t>
            </w:r>
          </w:p>
        </w:tc>
      </w:tr>
      <w:tr w:rsidR="00F13459" w:rsidRPr="005D6501" w14:paraId="5FFE2A2C" w14:textId="202CEB11" w:rsidTr="005D6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shd w:val="clear" w:color="auto" w:fill="auto"/>
            <w:noWrap/>
            <w:vAlign w:val="center"/>
            <w:hideMark/>
          </w:tcPr>
          <w:p w14:paraId="77FDD5C0" w14:textId="77777777" w:rsidR="00F13459" w:rsidRPr="005D6501" w:rsidRDefault="00F13459" w:rsidP="00F64B0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7642BB45" w14:textId="3834C123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590,9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79174CEF" w14:textId="343B8E1A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593,4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0DEF6B3B" w14:textId="587EAA6F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594,0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34F17A65" w14:textId="2A32226A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593,3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2EF144DE" w14:textId="385F833B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591,7</w:t>
            </w:r>
          </w:p>
        </w:tc>
      </w:tr>
      <w:tr w:rsidR="00F13459" w:rsidRPr="005D6501" w14:paraId="3108CF7E" w14:textId="78655F99" w:rsidTr="005D650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noWrap/>
            <w:vAlign w:val="center"/>
            <w:hideMark/>
          </w:tcPr>
          <w:p w14:paraId="34A4CAE7" w14:textId="77777777" w:rsidR="00F13459" w:rsidRPr="005D6501" w:rsidRDefault="00F13459" w:rsidP="00F64B0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Hóa</w:t>
            </w:r>
          </w:p>
        </w:tc>
        <w:tc>
          <w:tcPr>
            <w:tcW w:w="787" w:type="pct"/>
            <w:vAlign w:val="center"/>
          </w:tcPr>
          <w:p w14:paraId="6411737B" w14:textId="2F7A6584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393,4</w:t>
            </w:r>
          </w:p>
        </w:tc>
        <w:tc>
          <w:tcPr>
            <w:tcW w:w="788" w:type="pct"/>
            <w:vAlign w:val="center"/>
          </w:tcPr>
          <w:p w14:paraId="0C881C1D" w14:textId="4903F08B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393,4</w:t>
            </w:r>
          </w:p>
        </w:tc>
        <w:tc>
          <w:tcPr>
            <w:tcW w:w="788" w:type="pct"/>
            <w:vAlign w:val="center"/>
          </w:tcPr>
          <w:p w14:paraId="5CAB43A0" w14:textId="434BD116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393,3</w:t>
            </w:r>
          </w:p>
        </w:tc>
        <w:tc>
          <w:tcPr>
            <w:tcW w:w="788" w:type="pct"/>
            <w:vAlign w:val="center"/>
          </w:tcPr>
          <w:p w14:paraId="314E28B8" w14:textId="135992B1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393,4</w:t>
            </w:r>
          </w:p>
        </w:tc>
        <w:tc>
          <w:tcPr>
            <w:tcW w:w="786" w:type="pct"/>
            <w:vAlign w:val="center"/>
          </w:tcPr>
          <w:p w14:paraId="1E7CDB49" w14:textId="0EC3CF84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393,4</w:t>
            </w:r>
          </w:p>
        </w:tc>
      </w:tr>
      <w:tr w:rsidR="00F13459" w:rsidRPr="005D6501" w14:paraId="1C9B152D" w14:textId="318C12DE" w:rsidTr="005D6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shd w:val="clear" w:color="auto" w:fill="auto"/>
            <w:noWrap/>
            <w:vAlign w:val="center"/>
            <w:hideMark/>
          </w:tcPr>
          <w:p w14:paraId="3A0CEADE" w14:textId="77777777" w:rsidR="00F13459" w:rsidRPr="005D6501" w:rsidRDefault="00F13459" w:rsidP="00F64B0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65BC9408" w14:textId="60270A5B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786,6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0E87D864" w14:textId="2C8C4935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789,0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0C8533DF" w14:textId="0760A1B6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790,0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6D23A6AF" w14:textId="264F4E6E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790,4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0BBE7C04" w14:textId="1FA547AB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790,4</w:t>
            </w:r>
          </w:p>
        </w:tc>
      </w:tr>
      <w:tr w:rsidR="00F13459" w:rsidRPr="005D6501" w14:paraId="7557E286" w14:textId="5335A83E" w:rsidTr="005D650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noWrap/>
            <w:vAlign w:val="center"/>
            <w:hideMark/>
          </w:tcPr>
          <w:p w14:paraId="0488209D" w14:textId="77777777" w:rsidR="00F13459" w:rsidRPr="005D6501" w:rsidRDefault="00F13459" w:rsidP="00F64B0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787" w:type="pct"/>
            <w:vAlign w:val="center"/>
          </w:tcPr>
          <w:p w14:paraId="4C842D1C" w14:textId="0185CEC1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217,8</w:t>
            </w:r>
          </w:p>
        </w:tc>
        <w:tc>
          <w:tcPr>
            <w:tcW w:w="788" w:type="pct"/>
            <w:vAlign w:val="center"/>
          </w:tcPr>
          <w:p w14:paraId="05C37C2B" w14:textId="55B5DFDF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217,4</w:t>
            </w:r>
          </w:p>
        </w:tc>
        <w:tc>
          <w:tcPr>
            <w:tcW w:w="788" w:type="pct"/>
            <w:vAlign w:val="center"/>
          </w:tcPr>
          <w:p w14:paraId="377F2DCD" w14:textId="4B482C8D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217,3</w:t>
            </w:r>
          </w:p>
        </w:tc>
        <w:tc>
          <w:tcPr>
            <w:tcW w:w="788" w:type="pct"/>
            <w:vAlign w:val="center"/>
          </w:tcPr>
          <w:p w14:paraId="250CE372" w14:textId="3865C2C8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217,2</w:t>
            </w:r>
          </w:p>
        </w:tc>
        <w:tc>
          <w:tcPr>
            <w:tcW w:w="786" w:type="pct"/>
            <w:vAlign w:val="center"/>
          </w:tcPr>
          <w:p w14:paraId="7A7E5B4F" w14:textId="783C155C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217,4</w:t>
            </w:r>
          </w:p>
        </w:tc>
      </w:tr>
      <w:tr w:rsidR="00F13459" w:rsidRPr="005D6501" w14:paraId="024D171C" w14:textId="6BBEF1B1" w:rsidTr="005D6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shd w:val="clear" w:color="auto" w:fill="auto"/>
            <w:noWrap/>
            <w:vAlign w:val="center"/>
            <w:hideMark/>
          </w:tcPr>
          <w:p w14:paraId="479A376C" w14:textId="77777777" w:rsidR="00F13459" w:rsidRPr="005D6501" w:rsidRDefault="00F13459" w:rsidP="00F64B0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174B0B44" w14:textId="5C8880AE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596,5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34FBDBD6" w14:textId="2E46AF4D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596,0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3D2D7A0F" w14:textId="234A8AD4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596,0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14B058B6" w14:textId="4A7C430B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596,7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4C47E7A1" w14:textId="4EB405FF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596,2</w:t>
            </w:r>
          </w:p>
        </w:tc>
      </w:tr>
      <w:tr w:rsidR="00F13459" w:rsidRPr="005D6501" w14:paraId="5358D706" w14:textId="45554B8C" w:rsidTr="005D650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noWrap/>
            <w:vAlign w:val="center"/>
            <w:hideMark/>
          </w:tcPr>
          <w:p w14:paraId="627C3DB9" w14:textId="77777777" w:rsidR="00F13459" w:rsidRPr="005D6501" w:rsidRDefault="00F13459" w:rsidP="00F64B0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787" w:type="pct"/>
            <w:vAlign w:val="center"/>
          </w:tcPr>
          <w:p w14:paraId="7440101A" w14:textId="005108C5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211,2</w:t>
            </w:r>
          </w:p>
        </w:tc>
        <w:tc>
          <w:tcPr>
            <w:tcW w:w="788" w:type="pct"/>
            <w:vAlign w:val="center"/>
          </w:tcPr>
          <w:p w14:paraId="58B69D5F" w14:textId="495F694A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205,7</w:t>
            </w:r>
          </w:p>
        </w:tc>
        <w:tc>
          <w:tcPr>
            <w:tcW w:w="788" w:type="pct"/>
            <w:vAlign w:val="center"/>
          </w:tcPr>
          <w:p w14:paraId="70C01CF3" w14:textId="6364F1D3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205,6</w:t>
            </w:r>
          </w:p>
        </w:tc>
        <w:tc>
          <w:tcPr>
            <w:tcW w:w="788" w:type="pct"/>
            <w:vAlign w:val="center"/>
          </w:tcPr>
          <w:p w14:paraId="15239582" w14:textId="789DC6E2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205,6</w:t>
            </w:r>
          </w:p>
        </w:tc>
        <w:tc>
          <w:tcPr>
            <w:tcW w:w="786" w:type="pct"/>
            <w:vAlign w:val="center"/>
          </w:tcPr>
          <w:p w14:paraId="112B6031" w14:textId="584CE7A7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205,6</w:t>
            </w:r>
          </w:p>
        </w:tc>
      </w:tr>
      <w:tr w:rsidR="00F13459" w:rsidRPr="005D6501" w14:paraId="68C06F3B" w14:textId="282C12C0" w:rsidTr="005D6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shd w:val="clear" w:color="auto" w:fill="auto"/>
            <w:noWrap/>
            <w:vAlign w:val="center"/>
            <w:hideMark/>
          </w:tcPr>
          <w:p w14:paraId="123DD27B" w14:textId="77777777" w:rsidR="00F13459" w:rsidRPr="005D6501" w:rsidRDefault="00F13459" w:rsidP="00F64B0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3DD82804" w14:textId="0BBE6403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509,4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2883FA3F" w14:textId="495EE182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506,6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6A23FFBA" w14:textId="4938C5A6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506,7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02166F4C" w14:textId="74553160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505,4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31B8593A" w14:textId="502F9C27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504,2</w:t>
            </w:r>
          </w:p>
        </w:tc>
      </w:tr>
      <w:tr w:rsidR="00F13459" w:rsidRPr="005D6501" w14:paraId="4DA1B395" w14:textId="481D87CB" w:rsidTr="005D650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noWrap/>
            <w:vAlign w:val="center"/>
            <w:hideMark/>
          </w:tcPr>
          <w:p w14:paraId="39780D44" w14:textId="77777777" w:rsidR="00F13459" w:rsidRPr="005D6501" w:rsidRDefault="00F13459" w:rsidP="00F64B0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787" w:type="pct"/>
            <w:vAlign w:val="center"/>
          </w:tcPr>
          <w:p w14:paraId="2FEF55AE" w14:textId="36E57A7F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654,8</w:t>
            </w:r>
          </w:p>
        </w:tc>
        <w:tc>
          <w:tcPr>
            <w:tcW w:w="788" w:type="pct"/>
            <w:vAlign w:val="center"/>
          </w:tcPr>
          <w:p w14:paraId="0BB6D360" w14:textId="3C6BCF7E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654,4</w:t>
            </w:r>
          </w:p>
        </w:tc>
        <w:tc>
          <w:tcPr>
            <w:tcW w:w="788" w:type="pct"/>
            <w:vAlign w:val="center"/>
          </w:tcPr>
          <w:p w14:paraId="7FD7B135" w14:textId="24D48F7C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654,3</w:t>
            </w:r>
          </w:p>
        </w:tc>
        <w:tc>
          <w:tcPr>
            <w:tcW w:w="788" w:type="pct"/>
            <w:vAlign w:val="center"/>
          </w:tcPr>
          <w:p w14:paraId="10B64C52" w14:textId="2748AB74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659,0</w:t>
            </w:r>
          </w:p>
        </w:tc>
        <w:tc>
          <w:tcPr>
            <w:tcW w:w="786" w:type="pct"/>
            <w:vAlign w:val="center"/>
          </w:tcPr>
          <w:p w14:paraId="3C9AA840" w14:textId="008B96EB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659,0</w:t>
            </w:r>
          </w:p>
        </w:tc>
      </w:tr>
      <w:tr w:rsidR="00F13459" w:rsidRPr="005D6501" w14:paraId="1253994D" w14:textId="2BFD5EC7" w:rsidTr="005D6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shd w:val="clear" w:color="auto" w:fill="auto"/>
            <w:noWrap/>
            <w:vAlign w:val="center"/>
            <w:hideMark/>
          </w:tcPr>
          <w:p w14:paraId="4F7338B7" w14:textId="77777777" w:rsidR="00F13459" w:rsidRPr="005D6501" w:rsidRDefault="00F13459" w:rsidP="00F64B0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3229D49B" w14:textId="7D0725BE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322,6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09CE1B43" w14:textId="2EC852BD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323,1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42F8861C" w14:textId="639A7C3B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323,8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533DBB2C" w14:textId="7240BF24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324,2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024264CC" w14:textId="2A561541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327,2</w:t>
            </w:r>
          </w:p>
        </w:tc>
      </w:tr>
      <w:tr w:rsidR="00F13459" w:rsidRPr="005D6501" w14:paraId="521EAE95" w14:textId="3468E34A" w:rsidTr="005D650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noWrap/>
            <w:vAlign w:val="center"/>
            <w:hideMark/>
          </w:tcPr>
          <w:p w14:paraId="2C2CEA21" w14:textId="77777777" w:rsidR="00F13459" w:rsidRPr="005D6501" w:rsidRDefault="00F13459" w:rsidP="00F64B0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787" w:type="pct"/>
            <w:vAlign w:val="center"/>
          </w:tcPr>
          <w:p w14:paraId="36E44EEC" w14:textId="3EAFDB89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758,4</w:t>
            </w:r>
          </w:p>
        </w:tc>
        <w:tc>
          <w:tcPr>
            <w:tcW w:w="788" w:type="pct"/>
            <w:vAlign w:val="center"/>
          </w:tcPr>
          <w:p w14:paraId="6FB480AF" w14:textId="5A475B0B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693,4</w:t>
            </w:r>
          </w:p>
        </w:tc>
        <w:tc>
          <w:tcPr>
            <w:tcW w:w="788" w:type="pct"/>
            <w:vAlign w:val="center"/>
          </w:tcPr>
          <w:p w14:paraId="7AB9A851" w14:textId="0E6BD7CB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693,3</w:t>
            </w:r>
          </w:p>
        </w:tc>
        <w:tc>
          <w:tcPr>
            <w:tcW w:w="788" w:type="pct"/>
            <w:vAlign w:val="center"/>
          </w:tcPr>
          <w:p w14:paraId="3F7B173F" w14:textId="3A1C6A3E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692,8</w:t>
            </w:r>
          </w:p>
        </w:tc>
        <w:tc>
          <w:tcPr>
            <w:tcW w:w="786" w:type="pct"/>
            <w:vAlign w:val="center"/>
          </w:tcPr>
          <w:p w14:paraId="7037B469" w14:textId="6979ED33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692,7</w:t>
            </w:r>
          </w:p>
        </w:tc>
      </w:tr>
      <w:tr w:rsidR="00F13459" w:rsidRPr="005D6501" w14:paraId="22732FEC" w14:textId="72B0246B" w:rsidTr="005D6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shd w:val="clear" w:color="auto" w:fill="auto"/>
            <w:noWrap/>
            <w:vAlign w:val="center"/>
            <w:hideMark/>
          </w:tcPr>
          <w:p w14:paraId="7E1C659D" w14:textId="77777777" w:rsidR="00F13459" w:rsidRPr="005D6501" w:rsidRDefault="00F13459" w:rsidP="00F64B0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6A72167A" w14:textId="27F414C8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565,7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35D53F08" w14:textId="50CC289F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553,1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50DFE149" w14:textId="6AB329B8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540,9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37D27D05" w14:textId="1F1012BE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538,8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2112F7F1" w14:textId="495366D2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537,4</w:t>
            </w:r>
          </w:p>
        </w:tc>
      </w:tr>
      <w:tr w:rsidR="00F13459" w:rsidRPr="005D6501" w14:paraId="48CBD3E8" w14:textId="61D9513B" w:rsidTr="005D650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noWrap/>
            <w:vAlign w:val="center"/>
            <w:hideMark/>
          </w:tcPr>
          <w:p w14:paraId="38023C30" w14:textId="77777777" w:rsidR="00F13459" w:rsidRPr="005D6501" w:rsidRDefault="00F13459" w:rsidP="00F64B0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787" w:type="pct"/>
            <w:vAlign w:val="center"/>
          </w:tcPr>
          <w:p w14:paraId="690E21F1" w14:textId="4D31E2E2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939,9</w:t>
            </w:r>
          </w:p>
        </w:tc>
        <w:tc>
          <w:tcPr>
            <w:tcW w:w="788" w:type="pct"/>
            <w:vAlign w:val="center"/>
          </w:tcPr>
          <w:p w14:paraId="5E390EC3" w14:textId="7A51C575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940,3</w:t>
            </w:r>
          </w:p>
        </w:tc>
        <w:tc>
          <w:tcPr>
            <w:tcW w:w="788" w:type="pct"/>
            <w:vAlign w:val="center"/>
          </w:tcPr>
          <w:p w14:paraId="4DF8447A" w14:textId="618CC111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947,4</w:t>
            </w:r>
          </w:p>
        </w:tc>
        <w:tc>
          <w:tcPr>
            <w:tcW w:w="788" w:type="pct"/>
            <w:vAlign w:val="center"/>
          </w:tcPr>
          <w:p w14:paraId="4867DCE7" w14:textId="3D92B68B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947,6</w:t>
            </w:r>
          </w:p>
        </w:tc>
        <w:tc>
          <w:tcPr>
            <w:tcW w:w="786" w:type="pct"/>
            <w:vAlign w:val="center"/>
          </w:tcPr>
          <w:p w14:paraId="539268ED" w14:textId="67825EE1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947,9</w:t>
            </w:r>
          </w:p>
        </w:tc>
      </w:tr>
      <w:tr w:rsidR="00F13459" w:rsidRPr="005D6501" w14:paraId="1A68618B" w14:textId="4CD49ABD" w:rsidTr="005D6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shd w:val="clear" w:color="auto" w:fill="auto"/>
            <w:noWrap/>
            <w:vAlign w:val="center"/>
            <w:hideMark/>
          </w:tcPr>
          <w:p w14:paraId="4E8D3649" w14:textId="77777777" w:rsidR="00F13459" w:rsidRPr="005D6501" w:rsidRDefault="00F13459" w:rsidP="00F64B0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13412638" w14:textId="0EB99362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46,7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4563F8DA" w14:textId="46150EBA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46,7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274E9A1D" w14:textId="07B79528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47,3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0D7B18FD" w14:textId="79495254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47,4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467A5C34" w14:textId="48469670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47,4</w:t>
            </w:r>
          </w:p>
        </w:tc>
      </w:tr>
      <w:tr w:rsidR="00F13459" w:rsidRPr="005D6501" w14:paraId="1C76C50F" w14:textId="73FADCB5" w:rsidTr="005D650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noWrap/>
            <w:vAlign w:val="center"/>
            <w:hideMark/>
          </w:tcPr>
          <w:p w14:paraId="3172CEDD" w14:textId="77777777" w:rsidR="00F13459" w:rsidRPr="005D6501" w:rsidRDefault="00F13459" w:rsidP="00F64B0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787" w:type="pct"/>
            <w:vAlign w:val="center"/>
          </w:tcPr>
          <w:p w14:paraId="79F2074F" w14:textId="21120D1B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179,6</w:t>
            </w:r>
          </w:p>
        </w:tc>
        <w:tc>
          <w:tcPr>
            <w:tcW w:w="788" w:type="pct"/>
            <w:vAlign w:val="center"/>
          </w:tcPr>
          <w:p w14:paraId="550F4FC5" w14:textId="6C1565A0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179,6</w:t>
            </w:r>
          </w:p>
        </w:tc>
        <w:tc>
          <w:tcPr>
            <w:tcW w:w="788" w:type="pct"/>
            <w:vAlign w:val="center"/>
          </w:tcPr>
          <w:p w14:paraId="47740BF6" w14:textId="777A6D43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179,9</w:t>
            </w:r>
          </w:p>
        </w:tc>
        <w:tc>
          <w:tcPr>
            <w:tcW w:w="788" w:type="pct"/>
            <w:vAlign w:val="center"/>
          </w:tcPr>
          <w:p w14:paraId="49FBBC93" w14:textId="62CB7ADC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180,4</w:t>
            </w:r>
          </w:p>
        </w:tc>
        <w:tc>
          <w:tcPr>
            <w:tcW w:w="786" w:type="pct"/>
            <w:vAlign w:val="center"/>
          </w:tcPr>
          <w:p w14:paraId="597E35EF" w14:textId="1A72CCF4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179,6</w:t>
            </w:r>
          </w:p>
        </w:tc>
      </w:tr>
      <w:tr w:rsidR="00F13459" w:rsidRPr="005D6501" w14:paraId="2FE1F73B" w14:textId="1C84E538" w:rsidTr="005D6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shd w:val="clear" w:color="auto" w:fill="auto"/>
            <w:noWrap/>
            <w:vAlign w:val="center"/>
            <w:hideMark/>
          </w:tcPr>
          <w:p w14:paraId="1372A2F3" w14:textId="77777777" w:rsidR="00F13459" w:rsidRPr="005D6501" w:rsidRDefault="00F13459" w:rsidP="00F64B0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315A6093" w14:textId="044616A7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31,6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7337A8F6" w14:textId="14DED2A9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31,8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3959E319" w14:textId="2E91B02D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31,7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486A0821" w14:textId="4871927B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31,9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26C6AFDC" w14:textId="42C788FB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32,0</w:t>
            </w:r>
          </w:p>
        </w:tc>
      </w:tr>
      <w:tr w:rsidR="00F13459" w:rsidRPr="005D6501" w14:paraId="5C3BAB2C" w14:textId="377579A7" w:rsidTr="005D650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noWrap/>
            <w:vAlign w:val="center"/>
            <w:hideMark/>
          </w:tcPr>
          <w:p w14:paraId="0AD659B2" w14:textId="77777777" w:rsidR="00F13459" w:rsidRPr="005D6501" w:rsidRDefault="00F13459" w:rsidP="00F64B0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787" w:type="pct"/>
            <w:vAlign w:val="center"/>
          </w:tcPr>
          <w:p w14:paraId="30C8DD13" w14:textId="2F5863C7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4,1</w:t>
            </w:r>
          </w:p>
        </w:tc>
        <w:tc>
          <w:tcPr>
            <w:tcW w:w="788" w:type="pct"/>
            <w:vAlign w:val="center"/>
          </w:tcPr>
          <w:p w14:paraId="24D600D7" w14:textId="1627889A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4,1</w:t>
            </w:r>
          </w:p>
        </w:tc>
        <w:tc>
          <w:tcPr>
            <w:tcW w:w="788" w:type="pct"/>
            <w:vAlign w:val="center"/>
          </w:tcPr>
          <w:p w14:paraId="40EAF0E7" w14:textId="52491D38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4,2</w:t>
            </w:r>
          </w:p>
        </w:tc>
        <w:tc>
          <w:tcPr>
            <w:tcW w:w="788" w:type="pct"/>
            <w:vAlign w:val="center"/>
          </w:tcPr>
          <w:p w14:paraId="10289B9F" w14:textId="5037FA1C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4,3</w:t>
            </w:r>
          </w:p>
        </w:tc>
        <w:tc>
          <w:tcPr>
            <w:tcW w:w="786" w:type="pct"/>
            <w:vAlign w:val="center"/>
          </w:tcPr>
          <w:p w14:paraId="00E6E41A" w14:textId="4EF05ABA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4,1</w:t>
            </w:r>
          </w:p>
        </w:tc>
      </w:tr>
      <w:tr w:rsidR="00F13459" w:rsidRPr="005D6501" w14:paraId="17E4C904" w14:textId="6C9BE6C5" w:rsidTr="005D6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shd w:val="clear" w:color="auto" w:fill="auto"/>
            <w:noWrap/>
            <w:vAlign w:val="center"/>
            <w:hideMark/>
          </w:tcPr>
          <w:p w14:paraId="0EE23A57" w14:textId="77777777" w:rsidR="00F13459" w:rsidRPr="005D6501" w:rsidRDefault="00F13459" w:rsidP="00F64B0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33F1168B" w14:textId="61751497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59,1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42FA9974" w14:textId="1D4D3387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59,1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22DDD182" w14:textId="66D1BF6F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59,1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32BB1DF4" w14:textId="6EE831A1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59,1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4F78D62F" w14:textId="072D9017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59,1</w:t>
            </w:r>
          </w:p>
        </w:tc>
      </w:tr>
      <w:tr w:rsidR="00F13459" w:rsidRPr="005D6501" w14:paraId="0AC12439" w14:textId="3AAC42DD" w:rsidTr="005D650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noWrap/>
            <w:vAlign w:val="center"/>
            <w:hideMark/>
          </w:tcPr>
          <w:p w14:paraId="3F0054C7" w14:textId="77777777" w:rsidR="00F13459" w:rsidRPr="005D6501" w:rsidRDefault="00F13459" w:rsidP="00F64B0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787" w:type="pct"/>
            <w:vAlign w:val="center"/>
          </w:tcPr>
          <w:p w14:paraId="7D8DFE8F" w14:textId="0B56614A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1,9</w:t>
            </w:r>
          </w:p>
        </w:tc>
        <w:tc>
          <w:tcPr>
            <w:tcW w:w="788" w:type="pct"/>
            <w:vAlign w:val="center"/>
          </w:tcPr>
          <w:p w14:paraId="4B6BB1D4" w14:textId="044CFB91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1,7</w:t>
            </w:r>
          </w:p>
        </w:tc>
        <w:tc>
          <w:tcPr>
            <w:tcW w:w="788" w:type="pct"/>
            <w:vAlign w:val="center"/>
          </w:tcPr>
          <w:p w14:paraId="7D91F1D8" w14:textId="0CA03EBE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1,8</w:t>
            </w:r>
          </w:p>
        </w:tc>
        <w:tc>
          <w:tcPr>
            <w:tcW w:w="788" w:type="pct"/>
            <w:vAlign w:val="center"/>
          </w:tcPr>
          <w:p w14:paraId="62F7F7E2" w14:textId="0E75F2B6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1,8</w:t>
            </w:r>
          </w:p>
        </w:tc>
        <w:tc>
          <w:tcPr>
            <w:tcW w:w="786" w:type="pct"/>
            <w:vAlign w:val="center"/>
          </w:tcPr>
          <w:p w14:paraId="5DED8239" w14:textId="64570AB7" w:rsidR="00F13459" w:rsidRPr="005D6501" w:rsidRDefault="00F13459" w:rsidP="00F64B0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1,7</w:t>
            </w:r>
          </w:p>
        </w:tc>
      </w:tr>
      <w:tr w:rsidR="00F13459" w:rsidRPr="005D6501" w14:paraId="7DAEACF3" w14:textId="2071817F" w:rsidTr="005D6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pct"/>
            <w:shd w:val="clear" w:color="auto" w:fill="auto"/>
            <w:noWrap/>
            <w:vAlign w:val="center"/>
            <w:hideMark/>
          </w:tcPr>
          <w:p w14:paraId="2E974E96" w14:textId="77777777" w:rsidR="00F13459" w:rsidRPr="005D6501" w:rsidRDefault="00F13459" w:rsidP="00F64B0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3D819DDC" w14:textId="77D0F5AD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13,9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3091C7A8" w14:textId="6218BD0E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13,5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63A53D7D" w14:textId="75542FB0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13,4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5534CCDC" w14:textId="246C8048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13,3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65A3F5B4" w14:textId="26C5F52B" w:rsidR="00F13459" w:rsidRPr="005D6501" w:rsidRDefault="00F13459" w:rsidP="00F64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5D6501">
              <w:rPr>
                <w:rFonts w:ascii="Calibri" w:hAnsi="Calibri" w:cs="Calibri"/>
                <w:color w:val="auto"/>
                <w:szCs w:val="22"/>
              </w:rPr>
              <w:t>13,3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