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2.76: Diện tích rừng trồng đến 31/12 phân theo địa phương giai đoạn 2020-2024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71"/>
        <w:gridCol w:w="1531"/>
        <w:gridCol w:w="1535"/>
        <w:gridCol w:w="1534"/>
        <w:gridCol w:w="1534"/>
        <w:gridCol w:w="1532"/>
      </w:tblGrid>
      <w:tr w:rsidR="00F13459" w:rsidRPr="00C77312" w14:paraId="594582FD" w14:textId="77777777" w:rsidTr="00C77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0441359C" w14:textId="77777777" w:rsidR="00F13459" w:rsidRPr="00551294" w:rsidRDefault="00F13459" w:rsidP="005D650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94" w:type="pct"/>
            <w:vAlign w:val="center"/>
          </w:tcPr>
          <w:p w14:paraId="54B24D5B" w14:textId="77777777" w:rsidR="00F13459" w:rsidRPr="00C77312" w:rsidRDefault="00F13459" w:rsidP="005D6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796" w:type="pct"/>
            <w:vAlign w:val="center"/>
          </w:tcPr>
          <w:p w14:paraId="574E71ED" w14:textId="77777777" w:rsidR="00F13459" w:rsidRPr="00C77312" w:rsidRDefault="00F13459" w:rsidP="005D6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96" w:type="pct"/>
            <w:vAlign w:val="center"/>
          </w:tcPr>
          <w:p w14:paraId="77757114" w14:textId="77777777" w:rsidR="00F13459" w:rsidRPr="00C77312" w:rsidRDefault="00F13459" w:rsidP="005D6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96" w:type="pct"/>
            <w:vAlign w:val="center"/>
          </w:tcPr>
          <w:p w14:paraId="6F800041" w14:textId="77777777" w:rsidR="00F13459" w:rsidRPr="00C77312" w:rsidRDefault="00F13459" w:rsidP="005D6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795" w:type="pct"/>
            <w:vAlign w:val="center"/>
          </w:tcPr>
          <w:p w14:paraId="1C969E59" w14:textId="77777777" w:rsidR="00F13459" w:rsidRPr="00C77312" w:rsidRDefault="00F13459" w:rsidP="005D6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375B11" w:rsidRPr="00C77312" w14:paraId="269690BE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5ABF08C3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DC00D69" w14:textId="0A4596DF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4.398,0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BCF568C" w14:textId="2C50C91F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4.573,5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C383E28" w14:textId="6C1F18E5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4.656,0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4B563C3" w14:textId="428B3867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4.730,5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DC12ADF" w14:textId="78A34BB8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b/>
                <w:bCs/>
                <w:color w:val="auto"/>
                <w:szCs w:val="22"/>
              </w:rPr>
              <w:t>4.740,4</w:t>
            </w:r>
          </w:p>
        </w:tc>
      </w:tr>
      <w:tr w:rsidR="00375B11" w:rsidRPr="00C77312" w14:paraId="0E9E6C3D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793B99DE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94" w:type="pct"/>
            <w:vAlign w:val="center"/>
          </w:tcPr>
          <w:p w14:paraId="7E8AD979" w14:textId="3A04EA2D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12,1</w:t>
            </w:r>
          </w:p>
        </w:tc>
        <w:tc>
          <w:tcPr>
            <w:tcW w:w="796" w:type="pct"/>
            <w:vAlign w:val="center"/>
          </w:tcPr>
          <w:p w14:paraId="2FC5F2AA" w14:textId="1DBC1C7C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12,1</w:t>
            </w:r>
          </w:p>
        </w:tc>
        <w:tc>
          <w:tcPr>
            <w:tcW w:w="796" w:type="pct"/>
            <w:vAlign w:val="center"/>
          </w:tcPr>
          <w:p w14:paraId="57FB3966" w14:textId="382FE2FB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11,9</w:t>
            </w:r>
          </w:p>
        </w:tc>
        <w:tc>
          <w:tcPr>
            <w:tcW w:w="796" w:type="pct"/>
            <w:vAlign w:val="center"/>
          </w:tcPr>
          <w:p w14:paraId="5BD5EF7F" w14:textId="0EB90DC7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11,9</w:t>
            </w:r>
          </w:p>
        </w:tc>
        <w:tc>
          <w:tcPr>
            <w:tcW w:w="795" w:type="pct"/>
            <w:vAlign w:val="center"/>
          </w:tcPr>
          <w:p w14:paraId="3951B520" w14:textId="2C8C22BA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11,8</w:t>
            </w:r>
          </w:p>
        </w:tc>
      </w:tr>
      <w:tr w:rsidR="00375B11" w:rsidRPr="00C77312" w14:paraId="5A08DFDB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6EAB0AF1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2CFB4E4" w14:textId="515076E3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105,6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55B53AF" w14:textId="37AEA168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105,5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BA65E00" w14:textId="7181DAB5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105,7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87128C0" w14:textId="0CD55D54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106,8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835263D" w14:textId="30A3C93B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102,8</w:t>
            </w:r>
          </w:p>
        </w:tc>
      </w:tr>
      <w:tr w:rsidR="00375B11" w:rsidRPr="00C77312" w14:paraId="26D6EA08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2180AB67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94" w:type="pct"/>
            <w:vAlign w:val="center"/>
          </w:tcPr>
          <w:p w14:paraId="603C55E6" w14:textId="3BB57EB1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247,8</w:t>
            </w:r>
          </w:p>
        </w:tc>
        <w:tc>
          <w:tcPr>
            <w:tcW w:w="796" w:type="pct"/>
            <w:vAlign w:val="center"/>
          </w:tcPr>
          <w:p w14:paraId="05B83D56" w14:textId="2FD5DF64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248,3</w:t>
            </w:r>
          </w:p>
        </w:tc>
        <w:tc>
          <w:tcPr>
            <w:tcW w:w="796" w:type="pct"/>
            <w:vAlign w:val="center"/>
          </w:tcPr>
          <w:p w14:paraId="0815CB7C" w14:textId="6C2F9088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248,3</w:t>
            </w:r>
          </w:p>
        </w:tc>
        <w:tc>
          <w:tcPr>
            <w:tcW w:w="796" w:type="pct"/>
            <w:vAlign w:val="center"/>
          </w:tcPr>
          <w:p w14:paraId="472C1336" w14:textId="66B1DDAE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248,2</w:t>
            </w:r>
          </w:p>
        </w:tc>
        <w:tc>
          <w:tcPr>
            <w:tcW w:w="795" w:type="pct"/>
            <w:vAlign w:val="center"/>
          </w:tcPr>
          <w:p w14:paraId="00E9DD2E" w14:textId="15F68DF7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201,6</w:t>
            </w:r>
          </w:p>
        </w:tc>
      </w:tr>
      <w:tr w:rsidR="00375B11" w:rsidRPr="00C77312" w14:paraId="61F3214E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1DDCF0DA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010A629" w14:textId="5512F1E4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11,6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9C3559C" w14:textId="0D5CD643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5B83A9B" w14:textId="03C95954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11,8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7AD2C97" w14:textId="3891A424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11,7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994865B" w14:textId="6F087A5B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11,3</w:t>
            </w:r>
          </w:p>
        </w:tc>
      </w:tr>
      <w:tr w:rsidR="00375B11" w:rsidRPr="00C77312" w14:paraId="2E4EF5EF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47519BC8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94" w:type="pct"/>
            <w:vAlign w:val="center"/>
          </w:tcPr>
          <w:p w14:paraId="20D21775" w14:textId="5BA4B49F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4,4</w:t>
            </w:r>
          </w:p>
        </w:tc>
        <w:tc>
          <w:tcPr>
            <w:tcW w:w="796" w:type="pct"/>
            <w:vAlign w:val="center"/>
          </w:tcPr>
          <w:p w14:paraId="36DAA824" w14:textId="467EC2E5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4,3</w:t>
            </w:r>
          </w:p>
        </w:tc>
        <w:tc>
          <w:tcPr>
            <w:tcW w:w="796" w:type="pct"/>
            <w:vAlign w:val="center"/>
          </w:tcPr>
          <w:p w14:paraId="7D712F3D" w14:textId="2A557E6E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  <w:tc>
          <w:tcPr>
            <w:tcW w:w="796" w:type="pct"/>
            <w:vAlign w:val="center"/>
          </w:tcPr>
          <w:p w14:paraId="7A2E1FE8" w14:textId="2B35C90E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  <w:tc>
          <w:tcPr>
            <w:tcW w:w="795" w:type="pct"/>
            <w:vAlign w:val="center"/>
          </w:tcPr>
          <w:p w14:paraId="568B0516" w14:textId="3C9265AA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</w:tr>
      <w:tr w:rsidR="00375B11" w:rsidRPr="00C77312" w14:paraId="075A0CCE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263D9C9B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4ADA46D" w14:textId="2674184D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489B354" w14:textId="5BDEA2AE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1B16D2B" w14:textId="1E01614D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EB5C152" w14:textId="00476CF6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9,2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DC63132" w14:textId="5C3944D8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9,1</w:t>
            </w:r>
          </w:p>
        </w:tc>
      </w:tr>
      <w:tr w:rsidR="00375B11" w:rsidRPr="00C77312" w14:paraId="3A79577A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24A9F2CF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94" w:type="pct"/>
            <w:vAlign w:val="center"/>
          </w:tcPr>
          <w:p w14:paraId="26D4BCFA" w14:textId="1C510C43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20,6</w:t>
            </w:r>
          </w:p>
        </w:tc>
        <w:tc>
          <w:tcPr>
            <w:tcW w:w="796" w:type="pct"/>
            <w:vAlign w:val="center"/>
          </w:tcPr>
          <w:p w14:paraId="4A628B20" w14:textId="5B1774C6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21,2</w:t>
            </w:r>
          </w:p>
        </w:tc>
        <w:tc>
          <w:tcPr>
            <w:tcW w:w="796" w:type="pct"/>
            <w:vAlign w:val="center"/>
          </w:tcPr>
          <w:p w14:paraId="41802F54" w14:textId="2CC1ACB8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21,7</w:t>
            </w:r>
          </w:p>
        </w:tc>
        <w:tc>
          <w:tcPr>
            <w:tcW w:w="796" w:type="pct"/>
            <w:vAlign w:val="center"/>
          </w:tcPr>
          <w:p w14:paraId="6DA48826" w14:textId="6D7A0CC7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23,2</w:t>
            </w:r>
          </w:p>
        </w:tc>
        <w:tc>
          <w:tcPr>
            <w:tcW w:w="795" w:type="pct"/>
            <w:vAlign w:val="center"/>
          </w:tcPr>
          <w:p w14:paraId="5C080374" w14:textId="5656293B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27,9</w:t>
            </w:r>
          </w:p>
        </w:tc>
      </w:tr>
      <w:tr w:rsidR="00375B11" w:rsidRPr="00C77312" w14:paraId="5EABF861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5C1DB118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A1FD462" w14:textId="28773E1A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281,3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223BEAB" w14:textId="7A35327C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281,9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05684C2" w14:textId="2D44D892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282,4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22FC9C3" w14:textId="24F09348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284,0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E5C1C06" w14:textId="3EB65233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280,7</w:t>
            </w:r>
          </w:p>
        </w:tc>
      </w:tr>
      <w:tr w:rsidR="00375B11" w:rsidRPr="00C77312" w14:paraId="5C7A8920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06649827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794" w:type="pct"/>
            <w:vAlign w:val="center"/>
          </w:tcPr>
          <w:p w14:paraId="5C2DCDC2" w14:textId="7F4D8E35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319,2</w:t>
            </w:r>
          </w:p>
        </w:tc>
        <w:tc>
          <w:tcPr>
            <w:tcW w:w="796" w:type="pct"/>
            <w:vAlign w:val="center"/>
          </w:tcPr>
          <w:p w14:paraId="643B7127" w14:textId="369355BC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360,8</w:t>
            </w:r>
          </w:p>
        </w:tc>
        <w:tc>
          <w:tcPr>
            <w:tcW w:w="796" w:type="pct"/>
            <w:vAlign w:val="center"/>
          </w:tcPr>
          <w:p w14:paraId="5770D1AA" w14:textId="16274B1C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364,0</w:t>
            </w:r>
          </w:p>
        </w:tc>
        <w:tc>
          <w:tcPr>
            <w:tcW w:w="796" w:type="pct"/>
            <w:vAlign w:val="center"/>
          </w:tcPr>
          <w:p w14:paraId="1E284133" w14:textId="521A7C76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378,0</w:t>
            </w:r>
          </w:p>
        </w:tc>
        <w:tc>
          <w:tcPr>
            <w:tcW w:w="795" w:type="pct"/>
            <w:vAlign w:val="center"/>
          </w:tcPr>
          <w:p w14:paraId="0959FE39" w14:textId="08B213CE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391,9</w:t>
            </w:r>
          </w:p>
        </w:tc>
      </w:tr>
      <w:tr w:rsidR="00375B11" w:rsidRPr="00C77312" w14:paraId="37521B30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63EB8835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DD5558F" w14:textId="6AC6FFDA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210,3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C4035E6" w14:textId="423D8052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211,5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660A86D" w14:textId="189E2506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204,5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52A1857" w14:textId="27733C3C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222,8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AF4AB08" w14:textId="7F040A0F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224,0</w:t>
            </w:r>
          </w:p>
        </w:tc>
      </w:tr>
      <w:tr w:rsidR="00375B11" w:rsidRPr="00C77312" w14:paraId="69256D11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63E9CCA3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94" w:type="pct"/>
            <w:vAlign w:val="center"/>
          </w:tcPr>
          <w:p w14:paraId="1B5C7F01" w14:textId="5D21E63A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255,2</w:t>
            </w:r>
          </w:p>
        </w:tc>
        <w:tc>
          <w:tcPr>
            <w:tcW w:w="796" w:type="pct"/>
            <w:vAlign w:val="center"/>
          </w:tcPr>
          <w:p w14:paraId="46811185" w14:textId="65B0CB64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266,0</w:t>
            </w:r>
          </w:p>
        </w:tc>
        <w:tc>
          <w:tcPr>
            <w:tcW w:w="796" w:type="pct"/>
            <w:vAlign w:val="center"/>
          </w:tcPr>
          <w:p w14:paraId="6089F215" w14:textId="6BF53E03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316,6</w:t>
            </w:r>
          </w:p>
        </w:tc>
        <w:tc>
          <w:tcPr>
            <w:tcW w:w="796" w:type="pct"/>
            <w:vAlign w:val="center"/>
          </w:tcPr>
          <w:p w14:paraId="2718F682" w14:textId="7DBA7988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320,8</w:t>
            </w:r>
          </w:p>
        </w:tc>
        <w:tc>
          <w:tcPr>
            <w:tcW w:w="795" w:type="pct"/>
            <w:vAlign w:val="center"/>
          </w:tcPr>
          <w:p w14:paraId="03B59BC4" w14:textId="125A6803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322,4</w:t>
            </w:r>
          </w:p>
        </w:tc>
      </w:tr>
      <w:tr w:rsidR="00375B11" w:rsidRPr="00C77312" w14:paraId="49748EFE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5BD60E39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DEC93DF" w14:textId="260B576A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265,5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7F1B2D2" w14:textId="5BB22FC0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268,8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E65EFD7" w14:textId="445C122E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268,1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7AEE4DF" w14:textId="755AC0C5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265,6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B8F09B7" w14:textId="29451764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261,7</w:t>
            </w:r>
          </w:p>
        </w:tc>
      </w:tr>
      <w:tr w:rsidR="00375B11" w:rsidRPr="00C77312" w14:paraId="007E025E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179E7420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94" w:type="pct"/>
            <w:vAlign w:val="center"/>
          </w:tcPr>
          <w:p w14:paraId="34D9BEE6" w14:textId="23FDE089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9,3</w:t>
            </w:r>
          </w:p>
        </w:tc>
        <w:tc>
          <w:tcPr>
            <w:tcW w:w="796" w:type="pct"/>
            <w:vAlign w:val="center"/>
          </w:tcPr>
          <w:p w14:paraId="207D5E24" w14:textId="35F2EDCF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9,4</w:t>
            </w:r>
          </w:p>
        </w:tc>
        <w:tc>
          <w:tcPr>
            <w:tcW w:w="796" w:type="pct"/>
            <w:vAlign w:val="center"/>
          </w:tcPr>
          <w:p w14:paraId="049143BA" w14:textId="041291B7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8,3</w:t>
            </w:r>
          </w:p>
        </w:tc>
        <w:tc>
          <w:tcPr>
            <w:tcW w:w="796" w:type="pct"/>
            <w:vAlign w:val="center"/>
          </w:tcPr>
          <w:p w14:paraId="53DFF655" w14:textId="03D4869F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9,7</w:t>
            </w:r>
          </w:p>
        </w:tc>
        <w:tc>
          <w:tcPr>
            <w:tcW w:w="795" w:type="pct"/>
            <w:vAlign w:val="center"/>
          </w:tcPr>
          <w:p w14:paraId="51FA0AD2" w14:textId="43E2F158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10,3</w:t>
            </w:r>
          </w:p>
        </w:tc>
      </w:tr>
      <w:tr w:rsidR="00375B11" w:rsidRPr="00C77312" w14:paraId="552020B2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7D2D8F16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7D72F03" w14:textId="7921B439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5335A62" w14:textId="6AB4569A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22,6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E1F48B4" w14:textId="62E89F44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134F8D6" w14:textId="6700E846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28,7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83ADC3F" w14:textId="12144B35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29,0</w:t>
            </w:r>
          </w:p>
        </w:tc>
      </w:tr>
      <w:tr w:rsidR="00375B11" w:rsidRPr="00C77312" w14:paraId="39777946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4C933543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94" w:type="pct"/>
            <w:vAlign w:val="center"/>
          </w:tcPr>
          <w:p w14:paraId="466F3B0F" w14:textId="26849521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56,3</w:t>
            </w:r>
          </w:p>
        </w:tc>
        <w:tc>
          <w:tcPr>
            <w:tcW w:w="796" w:type="pct"/>
            <w:vAlign w:val="center"/>
          </w:tcPr>
          <w:p w14:paraId="3439819F" w14:textId="5EDF7E32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66,5</w:t>
            </w:r>
          </w:p>
        </w:tc>
        <w:tc>
          <w:tcPr>
            <w:tcW w:w="796" w:type="pct"/>
            <w:vAlign w:val="center"/>
          </w:tcPr>
          <w:p w14:paraId="1D2E7C11" w14:textId="792899B1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78,9</w:t>
            </w:r>
          </w:p>
        </w:tc>
        <w:tc>
          <w:tcPr>
            <w:tcW w:w="796" w:type="pct"/>
            <w:vAlign w:val="center"/>
          </w:tcPr>
          <w:p w14:paraId="1B5A60B5" w14:textId="1612A2C0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83,6</w:t>
            </w:r>
          </w:p>
        </w:tc>
        <w:tc>
          <w:tcPr>
            <w:tcW w:w="795" w:type="pct"/>
            <w:vAlign w:val="center"/>
          </w:tcPr>
          <w:p w14:paraId="753CD2FF" w14:textId="167FBC6D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87,1</w:t>
            </w:r>
          </w:p>
        </w:tc>
      </w:tr>
      <w:tr w:rsidR="00375B11" w:rsidRPr="00C77312" w14:paraId="44344D6C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377436FD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06E6979" w14:textId="7F98709D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253,7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6D0E71A" w14:textId="2DCA8537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255,0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73EA75D" w14:textId="44034E06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254,4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9A774BC" w14:textId="04725BB5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254,0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8363FA4" w14:textId="2F4580B9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254,3</w:t>
            </w:r>
          </w:p>
        </w:tc>
      </w:tr>
      <w:tr w:rsidR="00375B11" w:rsidRPr="00C77312" w14:paraId="3518C656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258AEFB8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94" w:type="pct"/>
            <w:vAlign w:val="center"/>
          </w:tcPr>
          <w:p w14:paraId="5E1B2442" w14:textId="69510051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214,3</w:t>
            </w:r>
          </w:p>
        </w:tc>
        <w:tc>
          <w:tcPr>
            <w:tcW w:w="796" w:type="pct"/>
            <w:vAlign w:val="center"/>
          </w:tcPr>
          <w:p w14:paraId="524ADD94" w14:textId="2A14E00D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219,8</w:t>
            </w:r>
          </w:p>
        </w:tc>
        <w:tc>
          <w:tcPr>
            <w:tcW w:w="796" w:type="pct"/>
            <w:vAlign w:val="center"/>
          </w:tcPr>
          <w:p w14:paraId="1D235C4C" w14:textId="359141DB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224,1</w:t>
            </w:r>
          </w:p>
        </w:tc>
        <w:tc>
          <w:tcPr>
            <w:tcW w:w="796" w:type="pct"/>
            <w:vAlign w:val="center"/>
          </w:tcPr>
          <w:p w14:paraId="709887CE" w14:textId="0C71CA7D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228,4</w:t>
            </w:r>
          </w:p>
        </w:tc>
        <w:tc>
          <w:tcPr>
            <w:tcW w:w="795" w:type="pct"/>
            <w:vAlign w:val="center"/>
          </w:tcPr>
          <w:p w14:paraId="269ECC85" w14:textId="1FE5896E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245,7</w:t>
            </w:r>
          </w:p>
        </w:tc>
      </w:tr>
      <w:tr w:rsidR="00375B11" w:rsidRPr="00C77312" w14:paraId="339D05C6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127D97AE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73097CB" w14:textId="02DE350D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115,2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E3C3FAF" w14:textId="76191063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118,1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863D6A6" w14:textId="3E46CA67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119,9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92E4903" w14:textId="06656F17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120,9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FB3E675" w14:textId="113E9C9D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120,7</w:t>
            </w:r>
          </w:p>
        </w:tc>
      </w:tr>
      <w:tr w:rsidR="00375B11" w:rsidRPr="00C77312" w14:paraId="21DF4CFE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29F34CBB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94" w:type="pct"/>
            <w:vAlign w:val="center"/>
          </w:tcPr>
          <w:p w14:paraId="75D36691" w14:textId="7D6E15F3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237,9</w:t>
            </w:r>
          </w:p>
        </w:tc>
        <w:tc>
          <w:tcPr>
            <w:tcW w:w="796" w:type="pct"/>
            <w:vAlign w:val="center"/>
          </w:tcPr>
          <w:p w14:paraId="4A12B133" w14:textId="3EC0F3CB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238,3</w:t>
            </w:r>
          </w:p>
        </w:tc>
        <w:tc>
          <w:tcPr>
            <w:tcW w:w="796" w:type="pct"/>
            <w:vAlign w:val="center"/>
          </w:tcPr>
          <w:p w14:paraId="4A24DA5A" w14:textId="69224025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242,1</w:t>
            </w:r>
          </w:p>
        </w:tc>
        <w:tc>
          <w:tcPr>
            <w:tcW w:w="796" w:type="pct"/>
            <w:vAlign w:val="center"/>
          </w:tcPr>
          <w:p w14:paraId="02D98CF6" w14:textId="41BD4342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242,9</w:t>
            </w:r>
          </w:p>
        </w:tc>
        <w:tc>
          <w:tcPr>
            <w:tcW w:w="795" w:type="pct"/>
            <w:vAlign w:val="center"/>
          </w:tcPr>
          <w:p w14:paraId="6F0159CF" w14:textId="27C6E503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245,0</w:t>
            </w:r>
          </w:p>
        </w:tc>
      </w:tr>
      <w:tr w:rsidR="00375B11" w:rsidRPr="00C77312" w14:paraId="59A9A731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0E998152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202E07C" w14:textId="549C2FBD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100,1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36AC9A4" w14:textId="62C5F09F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98,4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2C67531" w14:textId="29A9E404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100,0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28A9FC2" w14:textId="290D903D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100,8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B1FAFD8" w14:textId="5F9562A5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100,6</w:t>
            </w:r>
          </w:p>
        </w:tc>
      </w:tr>
      <w:tr w:rsidR="00375B11" w:rsidRPr="00C77312" w14:paraId="1597A707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5C7FE5B4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94" w:type="pct"/>
            <w:vAlign w:val="center"/>
          </w:tcPr>
          <w:p w14:paraId="319C219A" w14:textId="7F1EE523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236,9</w:t>
            </w:r>
          </w:p>
        </w:tc>
        <w:tc>
          <w:tcPr>
            <w:tcW w:w="796" w:type="pct"/>
            <w:vAlign w:val="center"/>
          </w:tcPr>
          <w:p w14:paraId="4DC1EA69" w14:textId="1C6C0949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237,1</w:t>
            </w:r>
          </w:p>
        </w:tc>
        <w:tc>
          <w:tcPr>
            <w:tcW w:w="796" w:type="pct"/>
            <w:vAlign w:val="center"/>
          </w:tcPr>
          <w:p w14:paraId="234A9357" w14:textId="3FDDAB86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237,2</w:t>
            </w:r>
          </w:p>
        </w:tc>
        <w:tc>
          <w:tcPr>
            <w:tcW w:w="796" w:type="pct"/>
            <w:vAlign w:val="center"/>
          </w:tcPr>
          <w:p w14:paraId="7F03383C" w14:textId="3ACC77F4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238,4</w:t>
            </w:r>
          </w:p>
        </w:tc>
        <w:tc>
          <w:tcPr>
            <w:tcW w:w="795" w:type="pct"/>
            <w:vAlign w:val="center"/>
          </w:tcPr>
          <w:p w14:paraId="39914883" w14:textId="39F0E8D2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240,3</w:t>
            </w:r>
          </w:p>
        </w:tc>
      </w:tr>
      <w:tr w:rsidR="00375B11" w:rsidRPr="00C77312" w14:paraId="5CAD1B4F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75EF7E6C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FD1EEFD" w14:textId="7F303C62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298,5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3CA668F" w14:textId="4AECBBC7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303,9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6CD3F28" w14:textId="6BAC942E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303,5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AFCDF1D" w14:textId="426B08C2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306,8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2081F80" w14:textId="55D41305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308,0</w:t>
            </w:r>
          </w:p>
        </w:tc>
      </w:tr>
      <w:tr w:rsidR="00375B11" w:rsidRPr="00C77312" w14:paraId="73340CC3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77FD8D2C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794" w:type="pct"/>
            <w:vAlign w:val="center"/>
          </w:tcPr>
          <w:p w14:paraId="551DCB44" w14:textId="15FD62B7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76,7</w:t>
            </w:r>
          </w:p>
        </w:tc>
        <w:tc>
          <w:tcPr>
            <w:tcW w:w="796" w:type="pct"/>
            <w:vAlign w:val="center"/>
          </w:tcPr>
          <w:p w14:paraId="730BDA53" w14:textId="627F4898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81,4</w:t>
            </w:r>
          </w:p>
        </w:tc>
        <w:tc>
          <w:tcPr>
            <w:tcW w:w="796" w:type="pct"/>
            <w:vAlign w:val="center"/>
          </w:tcPr>
          <w:p w14:paraId="28C38E33" w14:textId="49BE5670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80,9</w:t>
            </w:r>
          </w:p>
        </w:tc>
        <w:tc>
          <w:tcPr>
            <w:tcW w:w="796" w:type="pct"/>
            <w:vAlign w:val="center"/>
          </w:tcPr>
          <w:p w14:paraId="713311AB" w14:textId="6EFAA291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82,0</w:t>
            </w:r>
          </w:p>
        </w:tc>
        <w:tc>
          <w:tcPr>
            <w:tcW w:w="795" w:type="pct"/>
            <w:vAlign w:val="center"/>
          </w:tcPr>
          <w:p w14:paraId="4F39B07A" w14:textId="299D23F9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82,0</w:t>
            </w:r>
          </w:p>
        </w:tc>
      </w:tr>
      <w:tr w:rsidR="00375B11" w:rsidRPr="00C77312" w14:paraId="78B4351E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2EDA89E1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0E84C17" w14:textId="35DCCACC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254,3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ABBCF8B" w14:textId="6CF11979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333,7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215E262" w14:textId="42C00232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336,1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C9AB01B" w14:textId="1E498736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338,9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562C1DE" w14:textId="52C9D582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341,5</w:t>
            </w:r>
          </w:p>
        </w:tc>
      </w:tr>
      <w:tr w:rsidR="00375B11" w:rsidRPr="00C77312" w14:paraId="7EC67A19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3466A713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794" w:type="pct"/>
            <w:vAlign w:val="center"/>
          </w:tcPr>
          <w:p w14:paraId="61246263" w14:textId="31E5E7AD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196,1</w:t>
            </w:r>
          </w:p>
        </w:tc>
        <w:tc>
          <w:tcPr>
            <w:tcW w:w="796" w:type="pct"/>
            <w:vAlign w:val="center"/>
          </w:tcPr>
          <w:p w14:paraId="4BDF4BAD" w14:textId="7741F190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203,8</w:t>
            </w:r>
          </w:p>
        </w:tc>
        <w:tc>
          <w:tcPr>
            <w:tcW w:w="796" w:type="pct"/>
            <w:vAlign w:val="center"/>
          </w:tcPr>
          <w:p w14:paraId="50671246" w14:textId="3567C439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215,4</w:t>
            </w:r>
          </w:p>
        </w:tc>
        <w:tc>
          <w:tcPr>
            <w:tcW w:w="796" w:type="pct"/>
            <w:vAlign w:val="center"/>
          </w:tcPr>
          <w:p w14:paraId="1D34ECE3" w14:textId="64D225B1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225,1</w:t>
            </w:r>
          </w:p>
        </w:tc>
        <w:tc>
          <w:tcPr>
            <w:tcW w:w="795" w:type="pct"/>
            <w:vAlign w:val="center"/>
          </w:tcPr>
          <w:p w14:paraId="127071B2" w14:textId="3F6DC483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243,4</w:t>
            </w:r>
          </w:p>
        </w:tc>
      </w:tr>
      <w:tr w:rsidR="00375B11" w:rsidRPr="00C77312" w14:paraId="53E35BF6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1F471961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5A5614E" w14:textId="57F58453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191,9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4929041" w14:textId="061FE088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193,5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5B4D9D0" w14:textId="5527AF90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194,7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614F65A" w14:textId="5053E013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197,6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D3BA2DA" w14:textId="6386890E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201,7</w:t>
            </w:r>
          </w:p>
        </w:tc>
      </w:tr>
      <w:tr w:rsidR="00375B11" w:rsidRPr="00C77312" w14:paraId="59345E80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544BD33E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94" w:type="pct"/>
            <w:vAlign w:val="center"/>
          </w:tcPr>
          <w:p w14:paraId="7BF3DA6B" w14:textId="58283B8F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42,3</w:t>
            </w:r>
          </w:p>
        </w:tc>
        <w:tc>
          <w:tcPr>
            <w:tcW w:w="796" w:type="pct"/>
            <w:vAlign w:val="center"/>
          </w:tcPr>
          <w:p w14:paraId="550F4676" w14:textId="7F705C7B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41,6</w:t>
            </w:r>
          </w:p>
        </w:tc>
        <w:tc>
          <w:tcPr>
            <w:tcW w:w="796" w:type="pct"/>
            <w:vAlign w:val="center"/>
          </w:tcPr>
          <w:p w14:paraId="460F05FE" w14:textId="44A52425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41,1</w:t>
            </w:r>
          </w:p>
        </w:tc>
        <w:tc>
          <w:tcPr>
            <w:tcW w:w="796" w:type="pct"/>
            <w:vAlign w:val="center"/>
          </w:tcPr>
          <w:p w14:paraId="4965B50B" w14:textId="5B269820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40,3</w:t>
            </w:r>
          </w:p>
        </w:tc>
        <w:tc>
          <w:tcPr>
            <w:tcW w:w="795" w:type="pct"/>
            <w:vAlign w:val="center"/>
          </w:tcPr>
          <w:p w14:paraId="5DDF43AE" w14:textId="093FB0BD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38,9</w:t>
            </w:r>
          </w:p>
        </w:tc>
      </w:tr>
      <w:tr w:rsidR="00375B11" w:rsidRPr="00C77312" w14:paraId="68573753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491A2ABE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BE6977D" w14:textId="2863E7AA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162,3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84E4F6F" w14:textId="75F36C91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161,9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F4A1191" w14:textId="0338BF07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160,9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790C304" w14:textId="65823AFB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160,7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796340A" w14:textId="1D937E00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157,3</w:t>
            </w:r>
          </w:p>
        </w:tc>
      </w:tr>
      <w:tr w:rsidR="00375B11" w:rsidRPr="00C77312" w14:paraId="6E2C0301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74F2673B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94" w:type="pct"/>
            <w:vAlign w:val="center"/>
          </w:tcPr>
          <w:p w14:paraId="126F3AD9" w14:textId="749FDB42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40,2</w:t>
            </w:r>
          </w:p>
        </w:tc>
        <w:tc>
          <w:tcPr>
            <w:tcW w:w="796" w:type="pct"/>
            <w:vAlign w:val="center"/>
          </w:tcPr>
          <w:p w14:paraId="50314669" w14:textId="538B3C2A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40,2</w:t>
            </w:r>
          </w:p>
        </w:tc>
        <w:tc>
          <w:tcPr>
            <w:tcW w:w="796" w:type="pct"/>
            <w:vAlign w:val="center"/>
          </w:tcPr>
          <w:p w14:paraId="0D671119" w14:textId="70ADF76A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40,3</w:t>
            </w:r>
          </w:p>
        </w:tc>
        <w:tc>
          <w:tcPr>
            <w:tcW w:w="796" w:type="pct"/>
            <w:vAlign w:val="center"/>
          </w:tcPr>
          <w:p w14:paraId="4607B596" w14:textId="6D8ED32C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40,2</w:t>
            </w:r>
          </w:p>
        </w:tc>
        <w:tc>
          <w:tcPr>
            <w:tcW w:w="795" w:type="pct"/>
            <w:vAlign w:val="center"/>
          </w:tcPr>
          <w:p w14:paraId="30CE1C9A" w14:textId="3ACA277F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40,7</w:t>
            </w:r>
          </w:p>
        </w:tc>
      </w:tr>
      <w:tr w:rsidR="00375B11" w:rsidRPr="00C77312" w14:paraId="03327F16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297C2D02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BD77215" w14:textId="31744736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34046A1" w14:textId="2EE11819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9,8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3E24E67" w14:textId="4916639E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9,8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BE69CEF" w14:textId="2A717770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9,7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391F5CA9" w14:textId="381101B0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10,1</w:t>
            </w:r>
          </w:p>
        </w:tc>
      </w:tr>
      <w:tr w:rsidR="00375B11" w:rsidRPr="00C77312" w14:paraId="12E3CB73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4342319B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94" w:type="pct"/>
            <w:vAlign w:val="center"/>
          </w:tcPr>
          <w:p w14:paraId="5D75CD25" w14:textId="1A28824D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8,8</w:t>
            </w:r>
          </w:p>
        </w:tc>
        <w:tc>
          <w:tcPr>
            <w:tcW w:w="796" w:type="pct"/>
            <w:vAlign w:val="center"/>
          </w:tcPr>
          <w:p w14:paraId="0B4BDA03" w14:textId="7ADC52CB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8,6</w:t>
            </w:r>
          </w:p>
        </w:tc>
        <w:tc>
          <w:tcPr>
            <w:tcW w:w="796" w:type="pct"/>
            <w:vAlign w:val="center"/>
          </w:tcPr>
          <w:p w14:paraId="77F76932" w14:textId="36F858B3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8,6</w:t>
            </w:r>
          </w:p>
        </w:tc>
        <w:tc>
          <w:tcPr>
            <w:tcW w:w="796" w:type="pct"/>
            <w:vAlign w:val="center"/>
          </w:tcPr>
          <w:p w14:paraId="698BA7A3" w14:textId="07005FB8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8,4</w:t>
            </w:r>
          </w:p>
        </w:tc>
        <w:tc>
          <w:tcPr>
            <w:tcW w:w="795" w:type="pct"/>
            <w:vAlign w:val="center"/>
          </w:tcPr>
          <w:p w14:paraId="2DAAF773" w14:textId="1A949491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8,0</w:t>
            </w:r>
          </w:p>
        </w:tc>
      </w:tr>
      <w:tr w:rsidR="00375B11" w:rsidRPr="00C77312" w14:paraId="15C770AD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4800B7FE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E9F7479" w14:textId="0F700CDC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31,1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64420B2" w14:textId="0EFE9951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31,6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EA7253B" w14:textId="04F72410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31,5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D4C16BD" w14:textId="63E0CD73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30,6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3B10FD05" w14:textId="470C1B64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30,6</w:t>
            </w:r>
          </w:p>
        </w:tc>
      </w:tr>
      <w:tr w:rsidR="00375B11" w:rsidRPr="00C77312" w14:paraId="11ED9FA5" w14:textId="77777777" w:rsidTr="00C7731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noWrap/>
            <w:vAlign w:val="center"/>
            <w:hideMark/>
          </w:tcPr>
          <w:p w14:paraId="1F3A57BE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94" w:type="pct"/>
            <w:vAlign w:val="center"/>
          </w:tcPr>
          <w:p w14:paraId="1C44E506" w14:textId="73D72F1E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12,4</w:t>
            </w:r>
          </w:p>
        </w:tc>
        <w:tc>
          <w:tcPr>
            <w:tcW w:w="796" w:type="pct"/>
            <w:vAlign w:val="center"/>
          </w:tcPr>
          <w:p w14:paraId="1A12D838" w14:textId="6A2695A0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12,2</w:t>
            </w:r>
          </w:p>
        </w:tc>
        <w:tc>
          <w:tcPr>
            <w:tcW w:w="796" w:type="pct"/>
            <w:vAlign w:val="center"/>
          </w:tcPr>
          <w:p w14:paraId="5FFDA94B" w14:textId="6F024FF5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12,3</w:t>
            </w:r>
          </w:p>
        </w:tc>
        <w:tc>
          <w:tcPr>
            <w:tcW w:w="796" w:type="pct"/>
            <w:vAlign w:val="center"/>
          </w:tcPr>
          <w:p w14:paraId="215490FE" w14:textId="2C48DB61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12,3</w:t>
            </w:r>
          </w:p>
        </w:tc>
        <w:tc>
          <w:tcPr>
            <w:tcW w:w="795" w:type="pct"/>
            <w:vAlign w:val="center"/>
          </w:tcPr>
          <w:p w14:paraId="444B2595" w14:textId="748A099F" w:rsidR="00375B11" w:rsidRPr="00C77312" w:rsidRDefault="00375B11" w:rsidP="005D6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12,2</w:t>
            </w:r>
          </w:p>
        </w:tc>
      </w:tr>
      <w:tr w:rsidR="00375B11" w:rsidRPr="00C77312" w14:paraId="7E09D40E" w14:textId="77777777" w:rsidTr="00C77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  <w:shd w:val="clear" w:color="auto" w:fill="auto"/>
            <w:noWrap/>
            <w:vAlign w:val="center"/>
            <w:hideMark/>
          </w:tcPr>
          <w:p w14:paraId="6412409A" w14:textId="77777777" w:rsidR="00375B11" w:rsidRPr="00551294" w:rsidRDefault="00375B11" w:rsidP="005D6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5129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B452E9C" w14:textId="0D9493E0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87,0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819E846" w14:textId="5EA4AE7D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85,1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4F0717D" w14:textId="5E10C9A8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84,2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73E9AC3" w14:textId="585A834C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83,9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7C3CFDC" w14:textId="7BA2475C" w:rsidR="00375B11" w:rsidRPr="00C77312" w:rsidRDefault="00375B11" w:rsidP="005D6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77312">
              <w:rPr>
                <w:rFonts w:ascii="Calibri" w:hAnsi="Calibri" w:cs="Calibri"/>
                <w:color w:val="auto"/>
                <w:szCs w:val="22"/>
              </w:rPr>
              <w:t>83,6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