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2.77: Sản lượng gỗ khai thác phân theo địa phương giai đoạn 2020-2024 (Nghìn m3)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9"/>
        <w:gridCol w:w="1556"/>
        <w:gridCol w:w="1553"/>
        <w:gridCol w:w="1553"/>
        <w:gridCol w:w="1553"/>
        <w:gridCol w:w="1553"/>
      </w:tblGrid>
      <w:tr w:rsidR="00341DD7" w:rsidRPr="00C77312" w14:paraId="48AA8BF1" w14:textId="6288520E" w:rsidTr="00C77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B5F78CF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vAlign w:val="center"/>
          </w:tcPr>
          <w:p w14:paraId="22C0C16C" w14:textId="229696CE" w:rsidR="00341DD7" w:rsidRPr="00C77312" w:rsidRDefault="00341DD7" w:rsidP="00C773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06" w:type="pct"/>
            <w:vAlign w:val="center"/>
          </w:tcPr>
          <w:p w14:paraId="57C91A02" w14:textId="062414A9" w:rsidR="00341DD7" w:rsidRPr="00C77312" w:rsidRDefault="00341DD7" w:rsidP="00C773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06" w:type="pct"/>
            <w:vAlign w:val="center"/>
          </w:tcPr>
          <w:p w14:paraId="58F7AD65" w14:textId="3139573C" w:rsidR="00341DD7" w:rsidRPr="00C77312" w:rsidRDefault="00341DD7" w:rsidP="00C773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06" w:type="pct"/>
            <w:vAlign w:val="center"/>
          </w:tcPr>
          <w:p w14:paraId="30C3E065" w14:textId="7FD46957" w:rsidR="00341DD7" w:rsidRPr="00C77312" w:rsidRDefault="00341DD7" w:rsidP="00C773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06" w:type="pct"/>
            <w:vAlign w:val="center"/>
          </w:tcPr>
          <w:p w14:paraId="65846153" w14:textId="12DA38ED" w:rsidR="00341DD7" w:rsidRPr="00C77312" w:rsidRDefault="00341DD7" w:rsidP="00C773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341DD7" w:rsidRPr="00C77312" w14:paraId="6EC78CF6" w14:textId="58C69B90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1C7885F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64AB762" w14:textId="209B9459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b/>
                <w:bCs/>
                <w:color w:val="auto"/>
                <w:szCs w:val="22"/>
              </w:rPr>
              <w:t>17.178,9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B69FCCD" w14:textId="38A95317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b/>
                <w:bCs/>
                <w:color w:val="auto"/>
                <w:szCs w:val="22"/>
              </w:rPr>
              <w:t>18.391,4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C1401E9" w14:textId="44A137F2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b/>
                <w:bCs/>
                <w:color w:val="auto"/>
                <w:szCs w:val="22"/>
              </w:rPr>
              <w:t>20.119,1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69A45C0" w14:textId="348D57AB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b/>
                <w:bCs/>
                <w:color w:val="auto"/>
                <w:szCs w:val="22"/>
              </w:rPr>
              <w:t>21.632,3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772A534" w14:textId="34196A3F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b/>
                <w:bCs/>
                <w:color w:val="auto"/>
                <w:szCs w:val="22"/>
              </w:rPr>
              <w:t>23.968,3</w:t>
            </w:r>
          </w:p>
        </w:tc>
      </w:tr>
      <w:tr w:rsidR="00341DD7" w:rsidRPr="00C77312" w14:paraId="1F87DC4B" w14:textId="13A1DFAB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8779B25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</w:tcPr>
          <w:p w14:paraId="440E5639" w14:textId="00A22232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27,5</w:t>
            </w:r>
          </w:p>
        </w:tc>
        <w:tc>
          <w:tcPr>
            <w:tcW w:w="806" w:type="pct"/>
            <w:vAlign w:val="center"/>
          </w:tcPr>
          <w:p w14:paraId="750E9DE6" w14:textId="0366CA64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26,2</w:t>
            </w:r>
          </w:p>
        </w:tc>
        <w:tc>
          <w:tcPr>
            <w:tcW w:w="806" w:type="pct"/>
            <w:vAlign w:val="center"/>
          </w:tcPr>
          <w:p w14:paraId="4CCC6E8D" w14:textId="53E88A92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25,6</w:t>
            </w:r>
          </w:p>
        </w:tc>
        <w:tc>
          <w:tcPr>
            <w:tcW w:w="806" w:type="pct"/>
            <w:vAlign w:val="center"/>
          </w:tcPr>
          <w:p w14:paraId="59B9E393" w14:textId="22EFE025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23,8</w:t>
            </w:r>
          </w:p>
        </w:tc>
        <w:tc>
          <w:tcPr>
            <w:tcW w:w="806" w:type="pct"/>
            <w:vAlign w:val="center"/>
          </w:tcPr>
          <w:p w14:paraId="4B5C5BC3" w14:textId="51EE532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24,0</w:t>
            </w:r>
          </w:p>
        </w:tc>
      </w:tr>
      <w:tr w:rsidR="00341DD7" w:rsidRPr="00C77312" w14:paraId="381602E4" w14:textId="56D5B799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A1AFAD8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FF15BE5" w14:textId="7E5BFC11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687,5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95F4EEF" w14:textId="628EAA65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805,5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864127E" w14:textId="281C4EDD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852,0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2266CA6" w14:textId="6086F446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888,1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7230653" w14:textId="63C5DE85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1.040,5</w:t>
            </w:r>
          </w:p>
        </w:tc>
      </w:tr>
      <w:tr w:rsidR="00341DD7" w:rsidRPr="00C77312" w14:paraId="3B7504BA" w14:textId="7A37F1F5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F79B72D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vAlign w:val="center"/>
          </w:tcPr>
          <w:p w14:paraId="4F4A36A5" w14:textId="6129237C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401,4</w:t>
            </w:r>
          </w:p>
        </w:tc>
        <w:tc>
          <w:tcPr>
            <w:tcW w:w="806" w:type="pct"/>
            <w:vAlign w:val="center"/>
          </w:tcPr>
          <w:p w14:paraId="6D1F2E7B" w14:textId="694736A3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552,4</w:t>
            </w:r>
          </w:p>
        </w:tc>
        <w:tc>
          <w:tcPr>
            <w:tcW w:w="806" w:type="pct"/>
            <w:vAlign w:val="center"/>
          </w:tcPr>
          <w:p w14:paraId="60471D04" w14:textId="09F8E414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740,7</w:t>
            </w:r>
          </w:p>
        </w:tc>
        <w:tc>
          <w:tcPr>
            <w:tcW w:w="806" w:type="pct"/>
            <w:vAlign w:val="center"/>
          </w:tcPr>
          <w:p w14:paraId="233117DE" w14:textId="74E57A3F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813,2</w:t>
            </w:r>
          </w:p>
        </w:tc>
        <w:tc>
          <w:tcPr>
            <w:tcW w:w="806" w:type="pct"/>
            <w:vAlign w:val="center"/>
          </w:tcPr>
          <w:p w14:paraId="2D6D6B54" w14:textId="7C148AF3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1.152,4</w:t>
            </w:r>
          </w:p>
        </w:tc>
      </w:tr>
      <w:tr w:rsidR="00341DD7" w:rsidRPr="00C77312" w14:paraId="11A538AB" w14:textId="581F0226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3432313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8A25D66" w14:textId="5D5581EA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7E5D39E" w14:textId="432E9949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6F42BC4" w14:textId="45DC19E6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03FD019" w14:textId="01157CAD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14,8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B1F3D60" w14:textId="6FCCEC7E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19,0</w:t>
            </w:r>
          </w:p>
        </w:tc>
      </w:tr>
      <w:tr w:rsidR="00341DD7" w:rsidRPr="00C77312" w14:paraId="445EEAAB" w14:textId="76DAB175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A7BA468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</w:tcPr>
          <w:p w14:paraId="3ED6C4C6" w14:textId="56B1A8A7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4,9</w:t>
            </w:r>
          </w:p>
        </w:tc>
        <w:tc>
          <w:tcPr>
            <w:tcW w:w="806" w:type="pct"/>
            <w:vAlign w:val="center"/>
          </w:tcPr>
          <w:p w14:paraId="5047AFBA" w14:textId="2A512D45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5,0</w:t>
            </w:r>
          </w:p>
        </w:tc>
        <w:tc>
          <w:tcPr>
            <w:tcW w:w="806" w:type="pct"/>
            <w:vAlign w:val="center"/>
          </w:tcPr>
          <w:p w14:paraId="692D5D91" w14:textId="1CB1B1F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4,9</w:t>
            </w:r>
          </w:p>
        </w:tc>
        <w:tc>
          <w:tcPr>
            <w:tcW w:w="806" w:type="pct"/>
            <w:vAlign w:val="center"/>
          </w:tcPr>
          <w:p w14:paraId="0C6B6C34" w14:textId="355F690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5,0</w:t>
            </w:r>
          </w:p>
        </w:tc>
        <w:tc>
          <w:tcPr>
            <w:tcW w:w="806" w:type="pct"/>
            <w:vAlign w:val="center"/>
          </w:tcPr>
          <w:p w14:paraId="1022C948" w14:textId="3FD17B71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4,9</w:t>
            </w:r>
          </w:p>
        </w:tc>
      </w:tr>
      <w:tr w:rsidR="00341DD7" w:rsidRPr="00C77312" w14:paraId="07240A20" w14:textId="5E9AFA29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85D8781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A7BE4D0" w14:textId="660DD91F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32,7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E05EB4E" w14:textId="4FA13E55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32,0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4211755" w14:textId="14F76F69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32,1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488E56E" w14:textId="24007ED8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32,8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2D686B9" w14:textId="53CBF38B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34,3</w:t>
            </w:r>
          </w:p>
        </w:tc>
      </w:tr>
      <w:tr w:rsidR="00341DD7" w:rsidRPr="00C77312" w14:paraId="388316A2" w14:textId="79B9021C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CA53230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vAlign w:val="center"/>
          </w:tcPr>
          <w:p w14:paraId="4992E960" w14:textId="22566309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25,4</w:t>
            </w:r>
          </w:p>
        </w:tc>
        <w:tc>
          <w:tcPr>
            <w:tcW w:w="806" w:type="pct"/>
            <w:vAlign w:val="center"/>
          </w:tcPr>
          <w:p w14:paraId="240FF5CC" w14:textId="20B6F3E3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27,4</w:t>
            </w:r>
          </w:p>
        </w:tc>
        <w:tc>
          <w:tcPr>
            <w:tcW w:w="806" w:type="pct"/>
            <w:vAlign w:val="center"/>
          </w:tcPr>
          <w:p w14:paraId="1355587F" w14:textId="79B265F5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24,3</w:t>
            </w:r>
          </w:p>
        </w:tc>
        <w:tc>
          <w:tcPr>
            <w:tcW w:w="806" w:type="pct"/>
            <w:vAlign w:val="center"/>
          </w:tcPr>
          <w:p w14:paraId="4C30BB41" w14:textId="7BBC764E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16,8</w:t>
            </w:r>
          </w:p>
        </w:tc>
        <w:tc>
          <w:tcPr>
            <w:tcW w:w="806" w:type="pct"/>
            <w:vAlign w:val="center"/>
          </w:tcPr>
          <w:p w14:paraId="048C9285" w14:textId="7136371E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19,5</w:t>
            </w:r>
          </w:p>
        </w:tc>
      </w:tr>
      <w:tr w:rsidR="00341DD7" w:rsidRPr="00C77312" w14:paraId="07A89F58" w14:textId="7D1B4283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8080B5D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9D3A16A" w14:textId="7886D666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884,6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6E422DE" w14:textId="7E266B45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998,1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91A83CD" w14:textId="27F26366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1.030,8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93F318D" w14:textId="4BB27C34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1.121,8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85CE582" w14:textId="3BAF9C19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1.177,2</w:t>
            </w:r>
          </w:p>
        </w:tc>
      </w:tr>
      <w:tr w:rsidR="00341DD7" w:rsidRPr="00C77312" w14:paraId="6B4A48BE" w14:textId="20E0F86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AF59B0E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807" w:type="pct"/>
            <w:vAlign w:val="center"/>
          </w:tcPr>
          <w:p w14:paraId="71A64DB3" w14:textId="4A8AA94C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679,5</w:t>
            </w:r>
          </w:p>
        </w:tc>
        <w:tc>
          <w:tcPr>
            <w:tcW w:w="806" w:type="pct"/>
            <w:vAlign w:val="center"/>
          </w:tcPr>
          <w:p w14:paraId="13FFB468" w14:textId="0B4728CD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772,1</w:t>
            </w:r>
          </w:p>
        </w:tc>
        <w:tc>
          <w:tcPr>
            <w:tcW w:w="806" w:type="pct"/>
            <w:vAlign w:val="center"/>
          </w:tcPr>
          <w:p w14:paraId="53B8AE4E" w14:textId="2A4A7FE7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810,7</w:t>
            </w:r>
          </w:p>
        </w:tc>
        <w:tc>
          <w:tcPr>
            <w:tcW w:w="806" w:type="pct"/>
            <w:vAlign w:val="center"/>
          </w:tcPr>
          <w:p w14:paraId="6F03CCD6" w14:textId="7B9DBE4B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871,0</w:t>
            </w:r>
          </w:p>
        </w:tc>
        <w:tc>
          <w:tcPr>
            <w:tcW w:w="806" w:type="pct"/>
            <w:vAlign w:val="center"/>
          </w:tcPr>
          <w:p w14:paraId="7FD61A29" w14:textId="50B314C4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968,4</w:t>
            </w:r>
          </w:p>
        </w:tc>
      </w:tr>
      <w:tr w:rsidR="00341DD7" w:rsidRPr="00C77312" w14:paraId="69AEACD2" w14:textId="456D1661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BD58727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5004F9F" w14:textId="3AF7EF27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520,7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7FB4C11" w14:textId="607E3991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555,8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EA2290D" w14:textId="16E5CFF1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625,4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E0DC1BF" w14:textId="5145E460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675,9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0CE9720" w14:textId="07004D70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811,9</w:t>
            </w:r>
          </w:p>
        </w:tc>
      </w:tr>
      <w:tr w:rsidR="00341DD7" w:rsidRPr="00C77312" w14:paraId="54A6150F" w14:textId="0676260B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D28E355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vAlign w:val="center"/>
          </w:tcPr>
          <w:p w14:paraId="7D9E387A" w14:textId="7F2FD5F9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138,3</w:t>
            </w:r>
          </w:p>
        </w:tc>
        <w:tc>
          <w:tcPr>
            <w:tcW w:w="806" w:type="pct"/>
            <w:vAlign w:val="center"/>
          </w:tcPr>
          <w:p w14:paraId="39E9A146" w14:textId="0AE77003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184,6</w:t>
            </w:r>
          </w:p>
        </w:tc>
        <w:tc>
          <w:tcPr>
            <w:tcW w:w="806" w:type="pct"/>
            <w:vAlign w:val="center"/>
          </w:tcPr>
          <w:p w14:paraId="52DCC522" w14:textId="5DCF430C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248,8</w:t>
            </w:r>
          </w:p>
        </w:tc>
        <w:tc>
          <w:tcPr>
            <w:tcW w:w="806" w:type="pct"/>
            <w:vAlign w:val="center"/>
          </w:tcPr>
          <w:p w14:paraId="7A8386DC" w14:textId="4828BD93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801,3</w:t>
            </w:r>
          </w:p>
        </w:tc>
        <w:tc>
          <w:tcPr>
            <w:tcW w:w="806" w:type="pct"/>
            <w:vAlign w:val="center"/>
          </w:tcPr>
          <w:p w14:paraId="22D99A23" w14:textId="63093A0E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856,4</w:t>
            </w:r>
          </w:p>
        </w:tc>
      </w:tr>
      <w:tr w:rsidR="00341DD7" w:rsidRPr="00C77312" w14:paraId="6F95937F" w14:textId="141C6B91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282D0EC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1575A7E" w14:textId="02C5654E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1.291,0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F374BD2" w14:textId="5386D569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1.326,1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7648C08" w14:textId="3FCDBC54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1.384,3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75CF974" w14:textId="7A2A4247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1.455,8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4DABC5E" w14:textId="527B3F05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1.513,9</w:t>
            </w:r>
          </w:p>
        </w:tc>
      </w:tr>
      <w:tr w:rsidR="00341DD7" w:rsidRPr="00C77312" w14:paraId="6B496348" w14:textId="3981DAE8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58485DF5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</w:tcPr>
          <w:p w14:paraId="45B7B944" w14:textId="34987044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13,6</w:t>
            </w:r>
          </w:p>
        </w:tc>
        <w:tc>
          <w:tcPr>
            <w:tcW w:w="806" w:type="pct"/>
            <w:vAlign w:val="center"/>
          </w:tcPr>
          <w:p w14:paraId="344B4E61" w14:textId="421A722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12,8</w:t>
            </w:r>
          </w:p>
        </w:tc>
        <w:tc>
          <w:tcPr>
            <w:tcW w:w="806" w:type="pct"/>
            <w:vAlign w:val="center"/>
          </w:tcPr>
          <w:p w14:paraId="480AAF90" w14:textId="41067F8F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12,2</w:t>
            </w:r>
          </w:p>
        </w:tc>
        <w:tc>
          <w:tcPr>
            <w:tcW w:w="806" w:type="pct"/>
            <w:vAlign w:val="center"/>
          </w:tcPr>
          <w:p w14:paraId="5CFDF65C" w14:textId="2881337F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12,3</w:t>
            </w:r>
          </w:p>
        </w:tc>
        <w:tc>
          <w:tcPr>
            <w:tcW w:w="806" w:type="pct"/>
            <w:vAlign w:val="center"/>
          </w:tcPr>
          <w:p w14:paraId="15E11977" w14:textId="6AA49A43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12,1</w:t>
            </w:r>
          </w:p>
        </w:tc>
      </w:tr>
      <w:tr w:rsidR="00341DD7" w:rsidRPr="00C77312" w14:paraId="4090ADB1" w14:textId="76D009C0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972B4D8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61302F0" w14:textId="031F46DD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2647227" w14:textId="0D13A1E1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27C0827" w14:textId="3FA47CF4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B518CAC" w14:textId="3FC1E45C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28E676B" w14:textId="3ACD9CC2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6,6</w:t>
            </w:r>
          </w:p>
        </w:tc>
      </w:tr>
      <w:tr w:rsidR="00341DD7" w:rsidRPr="00C77312" w14:paraId="64897067" w14:textId="18423143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9643672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vAlign w:val="center"/>
          </w:tcPr>
          <w:p w14:paraId="3E6887AB" w14:textId="0F028113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25,6</w:t>
            </w:r>
          </w:p>
        </w:tc>
        <w:tc>
          <w:tcPr>
            <w:tcW w:w="806" w:type="pct"/>
            <w:vAlign w:val="center"/>
          </w:tcPr>
          <w:p w14:paraId="4B298B07" w14:textId="1FBD7FE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26,1</w:t>
            </w:r>
          </w:p>
        </w:tc>
        <w:tc>
          <w:tcPr>
            <w:tcW w:w="806" w:type="pct"/>
            <w:vAlign w:val="center"/>
          </w:tcPr>
          <w:p w14:paraId="13C77891" w14:textId="2611D23D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23,5</w:t>
            </w:r>
          </w:p>
        </w:tc>
        <w:tc>
          <w:tcPr>
            <w:tcW w:w="806" w:type="pct"/>
            <w:vAlign w:val="center"/>
          </w:tcPr>
          <w:p w14:paraId="6669112A" w14:textId="6C6D6035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25,5</w:t>
            </w:r>
          </w:p>
        </w:tc>
        <w:tc>
          <w:tcPr>
            <w:tcW w:w="806" w:type="pct"/>
            <w:vAlign w:val="center"/>
          </w:tcPr>
          <w:p w14:paraId="67C464D4" w14:textId="0F404741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19,9</w:t>
            </w:r>
          </w:p>
        </w:tc>
      </w:tr>
      <w:tr w:rsidR="00341DD7" w:rsidRPr="00C77312" w14:paraId="23B73201" w14:textId="19405395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7AA1A14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3D33679" w14:textId="2EDA24C7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701,7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8DD9466" w14:textId="7EE6A1B0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698,6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7930218" w14:textId="55894E3C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828,0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DC421EA" w14:textId="6B903ECC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910,8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8560DFC" w14:textId="20BA3F33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991,1</w:t>
            </w:r>
          </w:p>
        </w:tc>
      </w:tr>
      <w:tr w:rsidR="00341DD7" w:rsidRPr="00C77312" w14:paraId="7531E2B3" w14:textId="40960B0E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60627CE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vAlign w:val="center"/>
          </w:tcPr>
          <w:p w14:paraId="5732FB11" w14:textId="2A4806A6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1.319,7</w:t>
            </w:r>
          </w:p>
        </w:tc>
        <w:tc>
          <w:tcPr>
            <w:tcW w:w="806" w:type="pct"/>
            <w:vAlign w:val="center"/>
          </w:tcPr>
          <w:p w14:paraId="59D692FE" w14:textId="68721B3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1.502,1</w:t>
            </w:r>
          </w:p>
        </w:tc>
        <w:tc>
          <w:tcPr>
            <w:tcW w:w="806" w:type="pct"/>
            <w:vAlign w:val="center"/>
          </w:tcPr>
          <w:p w14:paraId="17D1EF9F" w14:textId="0B1319A7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1.666,3</w:t>
            </w:r>
          </w:p>
        </w:tc>
        <w:tc>
          <w:tcPr>
            <w:tcW w:w="806" w:type="pct"/>
            <w:vAlign w:val="center"/>
          </w:tcPr>
          <w:p w14:paraId="6BE255F7" w14:textId="05BF3A22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1.706,2</w:t>
            </w:r>
          </w:p>
        </w:tc>
        <w:tc>
          <w:tcPr>
            <w:tcW w:w="806" w:type="pct"/>
            <w:vAlign w:val="center"/>
          </w:tcPr>
          <w:p w14:paraId="6508CF34" w14:textId="0A2971CC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1.992,1</w:t>
            </w:r>
          </w:p>
        </w:tc>
      </w:tr>
      <w:tr w:rsidR="00341DD7" w:rsidRPr="00C77312" w14:paraId="5496A834" w14:textId="02C329B4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5D2D734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4239278" w14:textId="4838545A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398,1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3B6C24A" w14:textId="557D6B5E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474,2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5486050" w14:textId="01ED3A91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550,4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4A37EDB" w14:textId="7F39B2A2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583,1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F466E53" w14:textId="4A3C0302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626,2</w:t>
            </w:r>
          </w:p>
        </w:tc>
      </w:tr>
      <w:tr w:rsidR="00341DD7" w:rsidRPr="00C77312" w14:paraId="7CE54407" w14:textId="218234E0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2BFA337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7" w:type="pct"/>
            <w:vAlign w:val="center"/>
          </w:tcPr>
          <w:p w14:paraId="1B3342EE" w14:textId="381087C5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1.501,2</w:t>
            </w:r>
          </w:p>
        </w:tc>
        <w:tc>
          <w:tcPr>
            <w:tcW w:w="806" w:type="pct"/>
            <w:vAlign w:val="center"/>
          </w:tcPr>
          <w:p w14:paraId="189B57DD" w14:textId="33967C98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1.515,2</w:t>
            </w:r>
          </w:p>
        </w:tc>
        <w:tc>
          <w:tcPr>
            <w:tcW w:w="806" w:type="pct"/>
            <w:vAlign w:val="center"/>
          </w:tcPr>
          <w:p w14:paraId="1A8683FE" w14:textId="5EF8F15D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1.691,0</w:t>
            </w:r>
          </w:p>
        </w:tc>
        <w:tc>
          <w:tcPr>
            <w:tcW w:w="806" w:type="pct"/>
            <w:vAlign w:val="center"/>
          </w:tcPr>
          <w:p w14:paraId="35825E6C" w14:textId="181DC98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1.746,8</w:t>
            </w:r>
          </w:p>
        </w:tc>
        <w:tc>
          <w:tcPr>
            <w:tcW w:w="806" w:type="pct"/>
            <w:vAlign w:val="center"/>
          </w:tcPr>
          <w:p w14:paraId="656D2315" w14:textId="52E48D21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1.980,3</w:t>
            </w:r>
          </w:p>
        </w:tc>
      </w:tr>
      <w:tr w:rsidR="00341DD7" w:rsidRPr="00C77312" w14:paraId="1222E9A7" w14:textId="75A2F889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26FB297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8259303" w14:textId="1BE62CF2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587,1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4859BA7" w14:textId="6C620260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597,0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4B12D09" w14:textId="745F39D3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599,9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C19842B" w14:textId="4A5CC500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593,8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9F02D8D" w14:textId="33A01CE8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661,9</w:t>
            </w:r>
          </w:p>
        </w:tc>
      </w:tr>
      <w:tr w:rsidR="00341DD7" w:rsidRPr="00C77312" w14:paraId="6F93EBCA" w14:textId="1E0E1FBF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06A783F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vAlign w:val="center"/>
          </w:tcPr>
          <w:p w14:paraId="1EE4ABAB" w14:textId="2C1A511E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1.592,7</w:t>
            </w:r>
          </w:p>
        </w:tc>
        <w:tc>
          <w:tcPr>
            <w:tcW w:w="806" w:type="pct"/>
            <w:vAlign w:val="center"/>
          </w:tcPr>
          <w:p w14:paraId="459A8B53" w14:textId="016CD04B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1.651,7</w:t>
            </w:r>
          </w:p>
        </w:tc>
        <w:tc>
          <w:tcPr>
            <w:tcW w:w="806" w:type="pct"/>
            <w:vAlign w:val="center"/>
          </w:tcPr>
          <w:p w14:paraId="54DFBE93" w14:textId="2351F834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1.745,5</w:t>
            </w:r>
          </w:p>
        </w:tc>
        <w:tc>
          <w:tcPr>
            <w:tcW w:w="806" w:type="pct"/>
            <w:vAlign w:val="center"/>
          </w:tcPr>
          <w:p w14:paraId="269EFBEC" w14:textId="45B9CE8B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1.802,1</w:t>
            </w:r>
          </w:p>
        </w:tc>
        <w:tc>
          <w:tcPr>
            <w:tcW w:w="806" w:type="pct"/>
            <w:vAlign w:val="center"/>
          </w:tcPr>
          <w:p w14:paraId="3C336380" w14:textId="1222FFF0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1.964,5</w:t>
            </w:r>
          </w:p>
        </w:tc>
      </w:tr>
      <w:tr w:rsidR="00341DD7" w:rsidRPr="00C77312" w14:paraId="0962EFC3" w14:textId="083BB646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8C99B99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5CC429D" w14:textId="0A6E3D31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2.017,3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824812A" w14:textId="01701B48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2.283,9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B7BF31C" w14:textId="76445625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2.460,2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D2A649F" w14:textId="2BE8A269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2.421,6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E62ED85" w14:textId="46A9AE1C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2.593,3</w:t>
            </w:r>
          </w:p>
        </w:tc>
      </w:tr>
      <w:tr w:rsidR="00341DD7" w:rsidRPr="00C77312" w14:paraId="6CD57416" w14:textId="581426E4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394C1A4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07" w:type="pct"/>
            <w:vAlign w:val="center"/>
          </w:tcPr>
          <w:p w14:paraId="1824CDA6" w14:textId="0D5F801D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95,2</w:t>
            </w:r>
          </w:p>
        </w:tc>
        <w:tc>
          <w:tcPr>
            <w:tcW w:w="806" w:type="pct"/>
            <w:vAlign w:val="center"/>
          </w:tcPr>
          <w:p w14:paraId="56F22475" w14:textId="7C8FFD95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76,1</w:t>
            </w:r>
          </w:p>
        </w:tc>
        <w:tc>
          <w:tcPr>
            <w:tcW w:w="806" w:type="pct"/>
            <w:vAlign w:val="center"/>
          </w:tcPr>
          <w:p w14:paraId="226D7D77" w14:textId="11EA86E4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91,6</w:t>
            </w:r>
          </w:p>
        </w:tc>
        <w:tc>
          <w:tcPr>
            <w:tcW w:w="806" w:type="pct"/>
            <w:vAlign w:val="center"/>
          </w:tcPr>
          <w:p w14:paraId="5D72F35A" w14:textId="1F41483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110,9</w:t>
            </w:r>
          </w:p>
        </w:tc>
        <w:tc>
          <w:tcPr>
            <w:tcW w:w="806" w:type="pct"/>
            <w:vAlign w:val="center"/>
          </w:tcPr>
          <w:p w14:paraId="1DEEBB95" w14:textId="15E608FB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113,3</w:t>
            </w:r>
          </w:p>
        </w:tc>
      </w:tr>
      <w:tr w:rsidR="00341DD7" w:rsidRPr="00C77312" w14:paraId="6F8CF677" w14:textId="36142274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3D36315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D7A8F03" w14:textId="7089CBCF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1.575,7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1CD3BE3" w14:textId="0A80A7DD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1.619,6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97F261D" w14:textId="1CC103E4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1.815,7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DE61EA4" w14:textId="42D2209B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2.042,2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032804E" w14:textId="4D224C0F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2.164,6</w:t>
            </w:r>
          </w:p>
        </w:tc>
      </w:tr>
      <w:tr w:rsidR="00341DD7" w:rsidRPr="00C77312" w14:paraId="3900A93E" w14:textId="24F7DC51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DD82B45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07" w:type="pct"/>
            <w:vAlign w:val="center"/>
          </w:tcPr>
          <w:p w14:paraId="53CBCAB1" w14:textId="448FDB54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786,2</w:t>
            </w:r>
          </w:p>
        </w:tc>
        <w:tc>
          <w:tcPr>
            <w:tcW w:w="806" w:type="pct"/>
            <w:vAlign w:val="center"/>
          </w:tcPr>
          <w:p w14:paraId="4C2BDC24" w14:textId="29970C5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770,0</w:t>
            </w:r>
          </w:p>
        </w:tc>
        <w:tc>
          <w:tcPr>
            <w:tcW w:w="806" w:type="pct"/>
            <w:vAlign w:val="center"/>
          </w:tcPr>
          <w:p w14:paraId="49A923E0" w14:textId="793EE238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856,6</w:t>
            </w:r>
          </w:p>
        </w:tc>
        <w:tc>
          <w:tcPr>
            <w:tcW w:w="806" w:type="pct"/>
            <w:vAlign w:val="center"/>
          </w:tcPr>
          <w:p w14:paraId="78D21732" w14:textId="59693017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887,6</w:t>
            </w:r>
          </w:p>
        </w:tc>
        <w:tc>
          <w:tcPr>
            <w:tcW w:w="806" w:type="pct"/>
            <w:vAlign w:val="center"/>
          </w:tcPr>
          <w:p w14:paraId="2ED0DCAA" w14:textId="0B1FEFDE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945,4</w:t>
            </w:r>
          </w:p>
        </w:tc>
      </w:tr>
      <w:tr w:rsidR="00341DD7" w:rsidRPr="00C77312" w14:paraId="1120A273" w14:textId="34A1EC21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9698BAF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2EC7CE3" w14:textId="70C67D84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392,6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57FF493" w14:textId="2979C38F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420,1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8D6524B" w14:textId="7F891F40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339,5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11FC522" w14:textId="4B385219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398,4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ADAAAE6" w14:textId="39A65C9B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409,8</w:t>
            </w:r>
          </w:p>
        </w:tc>
      </w:tr>
      <w:tr w:rsidR="00341DD7" w:rsidRPr="00C77312" w14:paraId="527248B4" w14:textId="7A33942A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C04E281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vAlign w:val="center"/>
          </w:tcPr>
          <w:p w14:paraId="27C813BC" w14:textId="07F88E4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196,1</w:t>
            </w:r>
          </w:p>
        </w:tc>
        <w:tc>
          <w:tcPr>
            <w:tcW w:w="806" w:type="pct"/>
            <w:vAlign w:val="center"/>
          </w:tcPr>
          <w:p w14:paraId="41A9CC2B" w14:textId="2D1AB93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195,1</w:t>
            </w:r>
          </w:p>
        </w:tc>
        <w:tc>
          <w:tcPr>
            <w:tcW w:w="806" w:type="pct"/>
            <w:vAlign w:val="center"/>
          </w:tcPr>
          <w:p w14:paraId="2A0A624B" w14:textId="5028FE27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216,1</w:t>
            </w:r>
          </w:p>
        </w:tc>
        <w:tc>
          <w:tcPr>
            <w:tcW w:w="806" w:type="pct"/>
            <w:vAlign w:val="center"/>
          </w:tcPr>
          <w:p w14:paraId="6B699476" w14:textId="6D1BB4D8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211,7</w:t>
            </w:r>
          </w:p>
        </w:tc>
        <w:tc>
          <w:tcPr>
            <w:tcW w:w="806" w:type="pct"/>
            <w:vAlign w:val="center"/>
          </w:tcPr>
          <w:p w14:paraId="4C715C11" w14:textId="1F7F6626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242,6</w:t>
            </w:r>
          </w:p>
        </w:tc>
      </w:tr>
      <w:tr w:rsidR="00341DD7" w:rsidRPr="00C77312" w14:paraId="33888634" w14:textId="56DD7595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55BF311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8F4CC7E" w14:textId="133293A1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289,1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255BED0" w14:textId="03DEF5E4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297,2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E85FE84" w14:textId="601F43B6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356,7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581D656" w14:textId="7CA2AA26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386,1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108668D" w14:textId="7ED9955A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444,4</w:t>
            </w:r>
          </w:p>
        </w:tc>
      </w:tr>
      <w:tr w:rsidR="00341DD7" w:rsidRPr="00C77312" w14:paraId="3B6215A7" w14:textId="4B5B72FA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791471E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vAlign w:val="center"/>
          </w:tcPr>
          <w:p w14:paraId="0E56AC47" w14:textId="4835BBED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121,7</w:t>
            </w:r>
          </w:p>
        </w:tc>
        <w:tc>
          <w:tcPr>
            <w:tcW w:w="806" w:type="pct"/>
            <w:vAlign w:val="center"/>
          </w:tcPr>
          <w:p w14:paraId="2E1BCFE6" w14:textId="0C1461C2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98,8</w:t>
            </w:r>
          </w:p>
        </w:tc>
        <w:tc>
          <w:tcPr>
            <w:tcW w:w="806" w:type="pct"/>
            <w:vAlign w:val="center"/>
          </w:tcPr>
          <w:p w14:paraId="7C03758E" w14:textId="1594C128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98,6</w:t>
            </w:r>
          </w:p>
        </w:tc>
        <w:tc>
          <w:tcPr>
            <w:tcW w:w="806" w:type="pct"/>
            <w:vAlign w:val="center"/>
          </w:tcPr>
          <w:p w14:paraId="2BC1C1F9" w14:textId="7D04B4F1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103,4</w:t>
            </w:r>
          </w:p>
        </w:tc>
        <w:tc>
          <w:tcPr>
            <w:tcW w:w="806" w:type="pct"/>
            <w:vAlign w:val="center"/>
          </w:tcPr>
          <w:p w14:paraId="433B2AD3" w14:textId="35EFC353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109,9</w:t>
            </w:r>
          </w:p>
        </w:tc>
      </w:tr>
      <w:tr w:rsidR="00341DD7" w:rsidRPr="00C77312" w14:paraId="499261D3" w14:textId="4E3983F9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CE573A5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F88CBF0" w14:textId="0B3EFB2B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97,0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E047FEC" w14:textId="60E63905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91,5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AC2A05" w14:textId="0AB51167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92,1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0D4DEE1" w14:textId="643C6C1B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87,8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1772824" w14:textId="581FD032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84,7</w:t>
            </w:r>
          </w:p>
        </w:tc>
      </w:tr>
      <w:tr w:rsidR="00341DD7" w:rsidRPr="00C77312" w14:paraId="47D65DA1" w14:textId="21421251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FBFB02D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vAlign w:val="center"/>
          </w:tcPr>
          <w:p w14:paraId="7EC57C22" w14:textId="5678241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148,8</w:t>
            </w:r>
          </w:p>
        </w:tc>
        <w:tc>
          <w:tcPr>
            <w:tcW w:w="806" w:type="pct"/>
            <w:vAlign w:val="center"/>
          </w:tcPr>
          <w:p w14:paraId="79383094" w14:textId="5E33376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150,5</w:t>
            </w:r>
          </w:p>
        </w:tc>
        <w:tc>
          <w:tcPr>
            <w:tcW w:w="806" w:type="pct"/>
            <w:vAlign w:val="center"/>
          </w:tcPr>
          <w:p w14:paraId="7BAC8889" w14:textId="0BE3EDBA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155,2</w:t>
            </w:r>
          </w:p>
        </w:tc>
        <w:tc>
          <w:tcPr>
            <w:tcW w:w="806" w:type="pct"/>
            <w:vAlign w:val="center"/>
          </w:tcPr>
          <w:p w14:paraId="24FEE9D4" w14:textId="6C052B9E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151,7</w:t>
            </w:r>
          </w:p>
        </w:tc>
        <w:tc>
          <w:tcPr>
            <w:tcW w:w="806" w:type="pct"/>
            <w:vAlign w:val="center"/>
          </w:tcPr>
          <w:p w14:paraId="625D3FCF" w14:textId="1CA25C56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164,3</w:t>
            </w:r>
          </w:p>
        </w:tc>
      </w:tr>
      <w:tr w:rsidR="00341DD7" w:rsidRPr="00C77312" w14:paraId="7F65F8A9" w14:textId="5C77104A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5D2B492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EB8D986" w14:textId="3ED5EABB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68,4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47DC012" w14:textId="6141F837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72,4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73E5CF1" w14:textId="2F849609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73,9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E803A54" w14:textId="24A687BD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75,4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84A8BDF" w14:textId="014B1D43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78,1</w:t>
            </w:r>
          </w:p>
        </w:tc>
      </w:tr>
      <w:tr w:rsidR="00341DD7" w:rsidRPr="00C77312" w14:paraId="0066F44D" w14:textId="719606BF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601715F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vAlign w:val="center"/>
          </w:tcPr>
          <w:p w14:paraId="238DBD1C" w14:textId="6D30397C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116,9</w:t>
            </w:r>
          </w:p>
        </w:tc>
        <w:tc>
          <w:tcPr>
            <w:tcW w:w="806" w:type="pct"/>
            <w:vAlign w:val="center"/>
          </w:tcPr>
          <w:p w14:paraId="0F9C9399" w14:textId="00B3959B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105,9</w:t>
            </w:r>
          </w:p>
        </w:tc>
        <w:tc>
          <w:tcPr>
            <w:tcW w:w="806" w:type="pct"/>
            <w:vAlign w:val="center"/>
          </w:tcPr>
          <w:p w14:paraId="04D6FF72" w14:textId="194A47FD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119,0</w:t>
            </w:r>
          </w:p>
        </w:tc>
        <w:tc>
          <w:tcPr>
            <w:tcW w:w="806" w:type="pct"/>
            <w:vAlign w:val="center"/>
          </w:tcPr>
          <w:p w14:paraId="471267FE" w14:textId="2C9E79A9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116,9</w:t>
            </w:r>
          </w:p>
        </w:tc>
        <w:tc>
          <w:tcPr>
            <w:tcW w:w="806" w:type="pct"/>
            <w:vAlign w:val="center"/>
          </w:tcPr>
          <w:p w14:paraId="282C623A" w14:textId="706A14B8" w:rsidR="00341DD7" w:rsidRPr="00C77312" w:rsidRDefault="00341DD7" w:rsidP="00C773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94,4</w:t>
            </w:r>
          </w:p>
        </w:tc>
      </w:tr>
      <w:tr w:rsidR="00341DD7" w:rsidRPr="00C77312" w14:paraId="6952FD33" w14:textId="148F431C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8B6D696" w14:textId="77777777" w:rsidR="00341DD7" w:rsidRPr="00C77312" w:rsidRDefault="00341DD7" w:rsidP="00C7731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70E5154" w14:textId="7AD78547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236,1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B52DA48" w14:textId="4049CD9F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237,2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48CE309" w14:textId="54443E89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315,2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BEE92CD" w14:textId="3AC55DA9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311,0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A82CE11" w14:textId="5E5B6353" w:rsidR="00341DD7" w:rsidRPr="00C77312" w:rsidRDefault="00341DD7" w:rsidP="00C773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430,1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