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2.78: Diện tích rừng trồng mới tập trung phân theo địa phương giai đoạn 2010-2024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39"/>
        <w:gridCol w:w="1602"/>
        <w:gridCol w:w="1600"/>
        <w:gridCol w:w="1600"/>
        <w:gridCol w:w="1600"/>
        <w:gridCol w:w="1596"/>
      </w:tblGrid>
      <w:tr w:rsidR="000267CD" w:rsidRPr="00867D6D" w14:paraId="3970B748" w14:textId="38951D89" w:rsidTr="00867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5E107BF8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1" w:type="pct"/>
            <w:vAlign w:val="center"/>
          </w:tcPr>
          <w:p w14:paraId="4B9ADF38" w14:textId="3561FDA6" w:rsidR="000267CD" w:rsidRPr="00867D6D" w:rsidRDefault="000267CD" w:rsidP="003F2A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30" w:type="pct"/>
            <w:vAlign w:val="center"/>
          </w:tcPr>
          <w:p w14:paraId="0F724801" w14:textId="0B4C9A02" w:rsidR="000267CD" w:rsidRPr="00867D6D" w:rsidRDefault="000267CD" w:rsidP="003F2A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30" w:type="pct"/>
            <w:vAlign w:val="center"/>
          </w:tcPr>
          <w:p w14:paraId="2E410DFB" w14:textId="14BCF248" w:rsidR="000267CD" w:rsidRPr="00867D6D" w:rsidRDefault="000267CD" w:rsidP="003F2A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30" w:type="pct"/>
            <w:vAlign w:val="center"/>
          </w:tcPr>
          <w:p w14:paraId="10C211D4" w14:textId="2FA7666F" w:rsidR="000267CD" w:rsidRPr="00867D6D" w:rsidRDefault="000267CD" w:rsidP="003F2A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28" w:type="pct"/>
            <w:vAlign w:val="center"/>
          </w:tcPr>
          <w:p w14:paraId="0032BBF9" w14:textId="44118598" w:rsidR="000267CD" w:rsidRPr="00867D6D" w:rsidRDefault="000267CD" w:rsidP="003F2A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0267CD" w:rsidRPr="00867D6D" w14:paraId="4AB07B2F" w14:textId="6F3EE6D1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343404FF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29CE85" w14:textId="7D99460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b/>
                <w:bCs/>
                <w:color w:val="auto"/>
                <w:szCs w:val="22"/>
              </w:rPr>
              <w:t>269,9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DE4A20D" w14:textId="33129136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b/>
                <w:bCs/>
                <w:color w:val="auto"/>
                <w:szCs w:val="22"/>
              </w:rPr>
              <w:t>290,0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729AF7A" w14:textId="0A7447F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b/>
                <w:bCs/>
                <w:color w:val="auto"/>
                <w:szCs w:val="22"/>
              </w:rPr>
              <w:t>306,5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53DC4BF" w14:textId="3E44EFB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b/>
                <w:bCs/>
                <w:color w:val="auto"/>
                <w:szCs w:val="22"/>
              </w:rPr>
              <w:t>296,3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DB19CBD" w14:textId="133FE4F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b/>
                <w:bCs/>
                <w:color w:val="auto"/>
                <w:szCs w:val="22"/>
              </w:rPr>
              <w:t>304,0</w:t>
            </w:r>
          </w:p>
        </w:tc>
      </w:tr>
      <w:tr w:rsidR="000267CD" w:rsidRPr="00867D6D" w14:paraId="1B255839" w14:textId="4D7A9FAB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6F729E07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31" w:type="pct"/>
            <w:vAlign w:val="center"/>
          </w:tcPr>
          <w:p w14:paraId="744C33F7" w14:textId="1B09805C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vAlign w:val="center"/>
          </w:tcPr>
          <w:p w14:paraId="2A728A8F" w14:textId="24D1DFB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vAlign w:val="center"/>
          </w:tcPr>
          <w:p w14:paraId="073A654C" w14:textId="2919B55B" w:rsidR="000267CD" w:rsidRPr="00867D6D" w:rsidRDefault="00AA1E3C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30" w:type="pct"/>
            <w:vAlign w:val="center"/>
          </w:tcPr>
          <w:p w14:paraId="664CC3D0" w14:textId="42DC9B3C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28" w:type="pct"/>
            <w:vAlign w:val="center"/>
          </w:tcPr>
          <w:p w14:paraId="2A00ED0A" w14:textId="34385AA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</w:tr>
      <w:tr w:rsidR="000267CD" w:rsidRPr="00867D6D" w14:paraId="26181A6B" w14:textId="69B65ED8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02B648EB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6186D9" w14:textId="56EA815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8,9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C7EE867" w14:textId="1B8B2797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BA6B2C0" w14:textId="2A3A3424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10,3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52448FE" w14:textId="0D24DC3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10,5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C10F890" w14:textId="310F089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11,1</w:t>
            </w:r>
          </w:p>
        </w:tc>
      </w:tr>
      <w:tr w:rsidR="000267CD" w:rsidRPr="00867D6D" w14:paraId="53546C36" w14:textId="0AA26869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05BA3373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31" w:type="pct"/>
            <w:vAlign w:val="center"/>
          </w:tcPr>
          <w:p w14:paraId="138C4602" w14:textId="2F8E57E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11,2</w:t>
            </w:r>
          </w:p>
        </w:tc>
        <w:tc>
          <w:tcPr>
            <w:tcW w:w="830" w:type="pct"/>
            <w:vAlign w:val="center"/>
          </w:tcPr>
          <w:p w14:paraId="0766879B" w14:textId="71C3FFA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12,5</w:t>
            </w:r>
          </w:p>
        </w:tc>
        <w:tc>
          <w:tcPr>
            <w:tcW w:w="830" w:type="pct"/>
            <w:vAlign w:val="center"/>
          </w:tcPr>
          <w:p w14:paraId="036D06BA" w14:textId="7A77F64A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15,5</w:t>
            </w:r>
          </w:p>
        </w:tc>
        <w:tc>
          <w:tcPr>
            <w:tcW w:w="830" w:type="pct"/>
            <w:vAlign w:val="center"/>
          </w:tcPr>
          <w:p w14:paraId="08A7B0A4" w14:textId="49BDB6A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14,2</w:t>
            </w:r>
          </w:p>
        </w:tc>
        <w:tc>
          <w:tcPr>
            <w:tcW w:w="828" w:type="pct"/>
            <w:vAlign w:val="center"/>
          </w:tcPr>
          <w:p w14:paraId="2430375B" w14:textId="6B0F4595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14,5</w:t>
            </w:r>
          </w:p>
        </w:tc>
      </w:tr>
      <w:tr w:rsidR="000267CD" w:rsidRPr="00867D6D" w14:paraId="6516F58F" w14:textId="0FDCC93C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68C83E9D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20B740" w14:textId="0494A83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622CB6C" w14:textId="4510A0A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FE2B86A" w14:textId="188FADF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7C98D9A" w14:textId="5114768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A4A37A5" w14:textId="3213C354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0,4</w:t>
            </w:r>
          </w:p>
        </w:tc>
      </w:tr>
      <w:tr w:rsidR="000267CD" w:rsidRPr="00867D6D" w14:paraId="2C4C4552" w14:textId="7DF740CF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3CD757B3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31" w:type="pct"/>
            <w:vAlign w:val="center"/>
          </w:tcPr>
          <w:p w14:paraId="117E4CBF" w14:textId="1E176F62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vAlign w:val="center"/>
          </w:tcPr>
          <w:p w14:paraId="3553057E" w14:textId="42F9CFD8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-</w:t>
            </w:r>
          </w:p>
        </w:tc>
        <w:tc>
          <w:tcPr>
            <w:tcW w:w="830" w:type="pct"/>
            <w:vAlign w:val="center"/>
          </w:tcPr>
          <w:p w14:paraId="4D067EE6" w14:textId="244E3893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-</w:t>
            </w:r>
          </w:p>
        </w:tc>
        <w:tc>
          <w:tcPr>
            <w:tcW w:w="830" w:type="pct"/>
            <w:vAlign w:val="center"/>
          </w:tcPr>
          <w:p w14:paraId="0D3F2C61" w14:textId="28BF612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-</w:t>
            </w:r>
          </w:p>
        </w:tc>
        <w:tc>
          <w:tcPr>
            <w:tcW w:w="828" w:type="pct"/>
            <w:vAlign w:val="center"/>
          </w:tcPr>
          <w:p w14:paraId="4B962B27" w14:textId="00B98E9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-</w:t>
            </w:r>
          </w:p>
        </w:tc>
      </w:tr>
      <w:tr w:rsidR="000267CD" w:rsidRPr="00867D6D" w14:paraId="3E0FCFE5" w14:textId="646CDE74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050C25B9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9F06D8" w14:textId="3524851E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2D66C3A" w14:textId="6AC0333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702CC28" w14:textId="725CB29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15EE144" w14:textId="4B40375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FF4B328" w14:textId="77DDFBB6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-</w:t>
            </w:r>
          </w:p>
        </w:tc>
      </w:tr>
      <w:tr w:rsidR="000267CD" w:rsidRPr="00867D6D" w14:paraId="54E8B265" w14:textId="1FD4CD54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7FA76C0A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31" w:type="pct"/>
            <w:vAlign w:val="center"/>
          </w:tcPr>
          <w:p w14:paraId="41D5DBF1" w14:textId="37D45B3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  <w:tc>
          <w:tcPr>
            <w:tcW w:w="830" w:type="pct"/>
            <w:vAlign w:val="center"/>
          </w:tcPr>
          <w:p w14:paraId="446390E1" w14:textId="3DF5221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3,2</w:t>
            </w:r>
          </w:p>
        </w:tc>
        <w:tc>
          <w:tcPr>
            <w:tcW w:w="830" w:type="pct"/>
            <w:vAlign w:val="center"/>
          </w:tcPr>
          <w:p w14:paraId="3AB9E9E5" w14:textId="05423E5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3,1</w:t>
            </w:r>
          </w:p>
        </w:tc>
        <w:tc>
          <w:tcPr>
            <w:tcW w:w="830" w:type="pct"/>
            <w:vAlign w:val="center"/>
          </w:tcPr>
          <w:p w14:paraId="094ECE16" w14:textId="2805AAE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3,0</w:t>
            </w:r>
          </w:p>
        </w:tc>
        <w:tc>
          <w:tcPr>
            <w:tcW w:w="828" w:type="pct"/>
            <w:vAlign w:val="center"/>
          </w:tcPr>
          <w:p w14:paraId="2F44D7F1" w14:textId="65F2A95C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3,7</w:t>
            </w:r>
          </w:p>
        </w:tc>
      </w:tr>
      <w:tr w:rsidR="000267CD" w:rsidRPr="00867D6D" w14:paraId="5F41C78B" w14:textId="229AC68B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7E10A2C8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BF9166" w14:textId="36A585F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15,4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E39B3CC" w14:textId="0DA91E3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17,8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6B3665D" w14:textId="2A34422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17,3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B6ABBAD" w14:textId="0299C2F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17,1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8AEB709" w14:textId="57428997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17,0</w:t>
            </w:r>
          </w:p>
        </w:tc>
      </w:tr>
      <w:tr w:rsidR="000267CD" w:rsidRPr="00867D6D" w14:paraId="4BCB121E" w14:textId="14674937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7991071E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31" w:type="pct"/>
            <w:vAlign w:val="center"/>
          </w:tcPr>
          <w:p w14:paraId="59708D75" w14:textId="14C5BE9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18,3</w:t>
            </w:r>
          </w:p>
        </w:tc>
        <w:tc>
          <w:tcPr>
            <w:tcW w:w="830" w:type="pct"/>
            <w:vAlign w:val="center"/>
          </w:tcPr>
          <w:p w14:paraId="4DEFB079" w14:textId="76231E55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22,6</w:t>
            </w:r>
          </w:p>
        </w:tc>
        <w:tc>
          <w:tcPr>
            <w:tcW w:w="830" w:type="pct"/>
            <w:vAlign w:val="center"/>
          </w:tcPr>
          <w:p w14:paraId="7F51EC2B" w14:textId="547E2D5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19,0</w:t>
            </w:r>
          </w:p>
        </w:tc>
        <w:tc>
          <w:tcPr>
            <w:tcW w:w="830" w:type="pct"/>
            <w:vAlign w:val="center"/>
          </w:tcPr>
          <w:p w14:paraId="04DE2223" w14:textId="05CB378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15,9</w:t>
            </w:r>
          </w:p>
        </w:tc>
        <w:tc>
          <w:tcPr>
            <w:tcW w:w="828" w:type="pct"/>
            <w:vAlign w:val="center"/>
          </w:tcPr>
          <w:p w14:paraId="58D05D93" w14:textId="248F736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13,3</w:t>
            </w:r>
          </w:p>
        </w:tc>
      </w:tr>
      <w:tr w:rsidR="000267CD" w:rsidRPr="00867D6D" w14:paraId="618EAF54" w14:textId="42556CDD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4882EB6E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3E4295" w14:textId="0B88A18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9,6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98D4857" w14:textId="69B90F0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10,1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C1CEEE6" w14:textId="36B3786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9,6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D05B75C" w14:textId="41C6014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F581B09" w14:textId="1987F4FE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9,0</w:t>
            </w:r>
          </w:p>
        </w:tc>
      </w:tr>
      <w:tr w:rsidR="000267CD" w:rsidRPr="00867D6D" w14:paraId="3E3AA8D0" w14:textId="1AF7FD85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39E91796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31" w:type="pct"/>
            <w:vAlign w:val="center"/>
          </w:tcPr>
          <w:p w14:paraId="36C58D1E" w14:textId="7F1563E6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10,0</w:t>
            </w:r>
          </w:p>
        </w:tc>
        <w:tc>
          <w:tcPr>
            <w:tcW w:w="830" w:type="pct"/>
            <w:vAlign w:val="center"/>
          </w:tcPr>
          <w:p w14:paraId="53C37B68" w14:textId="73DD3246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11,0</w:t>
            </w:r>
          </w:p>
        </w:tc>
        <w:tc>
          <w:tcPr>
            <w:tcW w:w="830" w:type="pct"/>
            <w:vAlign w:val="center"/>
          </w:tcPr>
          <w:p w14:paraId="0D6237E0" w14:textId="04B1F98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11,0</w:t>
            </w:r>
          </w:p>
        </w:tc>
        <w:tc>
          <w:tcPr>
            <w:tcW w:w="830" w:type="pct"/>
            <w:vAlign w:val="center"/>
          </w:tcPr>
          <w:p w14:paraId="0C063FDB" w14:textId="2289EB7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11,2</w:t>
            </w:r>
          </w:p>
        </w:tc>
        <w:tc>
          <w:tcPr>
            <w:tcW w:w="828" w:type="pct"/>
            <w:vAlign w:val="center"/>
          </w:tcPr>
          <w:p w14:paraId="66CC5FDD" w14:textId="517D580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12,5</w:t>
            </w:r>
          </w:p>
        </w:tc>
      </w:tr>
      <w:tr w:rsidR="000267CD" w:rsidRPr="00867D6D" w14:paraId="04D6FB21" w14:textId="1B27B04B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6B6B0CCD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A2DC86" w14:textId="51CA5BDA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18,8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EF2F21E" w14:textId="3E2991A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93F693F" w14:textId="4BF99384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0B59BF0" w14:textId="66A0204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18,9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22BF804" w14:textId="3DFBE9C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19,2</w:t>
            </w:r>
          </w:p>
        </w:tc>
      </w:tr>
      <w:tr w:rsidR="000267CD" w:rsidRPr="00867D6D" w14:paraId="574534BB" w14:textId="56820673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466CCEC5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31" w:type="pct"/>
            <w:vAlign w:val="center"/>
          </w:tcPr>
          <w:p w14:paraId="553E421E" w14:textId="30D12F1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vAlign w:val="center"/>
          </w:tcPr>
          <w:p w14:paraId="507B58A8" w14:textId="2B9B67F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0,3</w:t>
            </w:r>
          </w:p>
        </w:tc>
        <w:tc>
          <w:tcPr>
            <w:tcW w:w="830" w:type="pct"/>
            <w:vAlign w:val="center"/>
          </w:tcPr>
          <w:p w14:paraId="2705041E" w14:textId="5767643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0,5</w:t>
            </w:r>
          </w:p>
        </w:tc>
        <w:tc>
          <w:tcPr>
            <w:tcW w:w="830" w:type="pct"/>
            <w:vAlign w:val="center"/>
          </w:tcPr>
          <w:p w14:paraId="067BB9A2" w14:textId="48D363B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1,6</w:t>
            </w:r>
          </w:p>
        </w:tc>
        <w:tc>
          <w:tcPr>
            <w:tcW w:w="828" w:type="pct"/>
            <w:vAlign w:val="center"/>
          </w:tcPr>
          <w:p w14:paraId="538D414F" w14:textId="3CD5CB1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1,5</w:t>
            </w:r>
          </w:p>
        </w:tc>
      </w:tr>
      <w:tr w:rsidR="000267CD" w:rsidRPr="00867D6D" w14:paraId="73B78A83" w14:textId="7A2D28EE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1504C99F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88397C" w14:textId="0B82189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21209CF" w14:textId="16262E63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90F3A25" w14:textId="703C658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2,9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8365F27" w14:textId="78BB5E0A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2,5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8ED4078" w14:textId="58606DF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2,1</w:t>
            </w:r>
          </w:p>
        </w:tc>
      </w:tr>
      <w:tr w:rsidR="000267CD" w:rsidRPr="00867D6D" w14:paraId="1DAA2E5C" w14:textId="477FAD26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6349B4CE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31" w:type="pct"/>
            <w:vAlign w:val="center"/>
          </w:tcPr>
          <w:p w14:paraId="08225DAE" w14:textId="4F4176E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3,8</w:t>
            </w:r>
          </w:p>
        </w:tc>
        <w:tc>
          <w:tcPr>
            <w:tcW w:w="830" w:type="pct"/>
            <w:vAlign w:val="center"/>
          </w:tcPr>
          <w:p w14:paraId="29708BA4" w14:textId="1F6AA71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2,4</w:t>
            </w:r>
          </w:p>
        </w:tc>
        <w:tc>
          <w:tcPr>
            <w:tcW w:w="830" w:type="pct"/>
            <w:vAlign w:val="center"/>
          </w:tcPr>
          <w:p w14:paraId="5DA9EB97" w14:textId="5A02C55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5,5</w:t>
            </w:r>
          </w:p>
        </w:tc>
        <w:tc>
          <w:tcPr>
            <w:tcW w:w="830" w:type="pct"/>
            <w:vAlign w:val="center"/>
          </w:tcPr>
          <w:p w14:paraId="5ABFF7F7" w14:textId="0962E603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3,0</w:t>
            </w:r>
          </w:p>
        </w:tc>
        <w:tc>
          <w:tcPr>
            <w:tcW w:w="828" w:type="pct"/>
            <w:vAlign w:val="center"/>
          </w:tcPr>
          <w:p w14:paraId="11989F17" w14:textId="6199F27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1,9</w:t>
            </w:r>
          </w:p>
        </w:tc>
      </w:tr>
      <w:tr w:rsidR="000267CD" w:rsidRPr="00867D6D" w14:paraId="268D67E7" w14:textId="3DDE45D5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24C14C00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29D3E6" w14:textId="6737694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6B2D806" w14:textId="3037FAA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616443B" w14:textId="2CD2C58A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F447469" w14:textId="35A5F92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032A5FA" w14:textId="3C150FC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13,0</w:t>
            </w:r>
          </w:p>
        </w:tc>
      </w:tr>
      <w:tr w:rsidR="000267CD" w:rsidRPr="00867D6D" w14:paraId="0A25DE06" w14:textId="6FCC5FFB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19D7E2D6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1" w:type="pct"/>
            <w:vAlign w:val="center"/>
          </w:tcPr>
          <w:p w14:paraId="0E8B1B85" w14:textId="594635FA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18,5</w:t>
            </w:r>
          </w:p>
        </w:tc>
        <w:tc>
          <w:tcPr>
            <w:tcW w:w="830" w:type="pct"/>
            <w:vAlign w:val="center"/>
          </w:tcPr>
          <w:p w14:paraId="09AB7032" w14:textId="6F39F34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19,8</w:t>
            </w:r>
          </w:p>
        </w:tc>
        <w:tc>
          <w:tcPr>
            <w:tcW w:w="830" w:type="pct"/>
            <w:vAlign w:val="center"/>
          </w:tcPr>
          <w:p w14:paraId="10FBEE75" w14:textId="670EAC3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23,5</w:t>
            </w:r>
          </w:p>
        </w:tc>
        <w:tc>
          <w:tcPr>
            <w:tcW w:w="830" w:type="pct"/>
            <w:vAlign w:val="center"/>
          </w:tcPr>
          <w:p w14:paraId="2BF7AC23" w14:textId="434E8816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23,8</w:t>
            </w:r>
          </w:p>
        </w:tc>
        <w:tc>
          <w:tcPr>
            <w:tcW w:w="828" w:type="pct"/>
            <w:vAlign w:val="center"/>
          </w:tcPr>
          <w:p w14:paraId="579385F1" w14:textId="1F87E257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26,8</w:t>
            </w:r>
          </w:p>
        </w:tc>
      </w:tr>
      <w:tr w:rsidR="000267CD" w:rsidRPr="00867D6D" w14:paraId="01BE8999" w14:textId="36E78BFF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69C33B15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F2770C" w14:textId="781EA57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8,4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FCDF727" w14:textId="3E15DB16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B8F6D4F" w14:textId="19C25F3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9,6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86136E2" w14:textId="001B2C8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9,8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4834503" w14:textId="46DCE4F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9,8</w:t>
            </w:r>
          </w:p>
        </w:tc>
      </w:tr>
      <w:tr w:rsidR="000267CD" w:rsidRPr="00867D6D" w14:paraId="7F019D83" w14:textId="5C5D99DF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05B15474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31" w:type="pct"/>
            <w:vAlign w:val="center"/>
          </w:tcPr>
          <w:p w14:paraId="0DE4F08F" w14:textId="65DA41F6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18,6</w:t>
            </w:r>
          </w:p>
        </w:tc>
        <w:tc>
          <w:tcPr>
            <w:tcW w:w="830" w:type="pct"/>
            <w:vAlign w:val="center"/>
          </w:tcPr>
          <w:p w14:paraId="22ED4AAF" w14:textId="7C6524D6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18,6</w:t>
            </w:r>
          </w:p>
        </w:tc>
        <w:tc>
          <w:tcPr>
            <w:tcW w:w="830" w:type="pct"/>
            <w:vAlign w:val="center"/>
          </w:tcPr>
          <w:p w14:paraId="0456DFEA" w14:textId="5EA06BC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20,6</w:t>
            </w:r>
          </w:p>
        </w:tc>
        <w:tc>
          <w:tcPr>
            <w:tcW w:w="830" w:type="pct"/>
            <w:vAlign w:val="center"/>
          </w:tcPr>
          <w:p w14:paraId="13D8BA4D" w14:textId="6E8F166C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20,9</w:t>
            </w:r>
          </w:p>
        </w:tc>
        <w:tc>
          <w:tcPr>
            <w:tcW w:w="828" w:type="pct"/>
            <w:vAlign w:val="center"/>
          </w:tcPr>
          <w:p w14:paraId="7C6FC87A" w14:textId="23342B7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24,2</w:t>
            </w:r>
          </w:p>
        </w:tc>
      </w:tr>
      <w:tr w:rsidR="000267CD" w:rsidRPr="00867D6D" w14:paraId="59216E9A" w14:textId="6621C37A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7C04A456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551FE6" w14:textId="13309410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6,5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4B588B5" w14:textId="09FC972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7,2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34A4C8A" w14:textId="503D4769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7,2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4671A3B" w14:textId="68B07B6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7,0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26629F1" w14:textId="0CE5F6C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7,3</w:t>
            </w:r>
          </w:p>
        </w:tc>
      </w:tr>
      <w:tr w:rsidR="000267CD" w:rsidRPr="00867D6D" w14:paraId="09E69028" w14:textId="0A0A27D5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729CF16B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31" w:type="pct"/>
            <w:vAlign w:val="center"/>
          </w:tcPr>
          <w:p w14:paraId="42A6CA4E" w14:textId="51BF42C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21,0</w:t>
            </w:r>
          </w:p>
        </w:tc>
        <w:tc>
          <w:tcPr>
            <w:tcW w:w="830" w:type="pct"/>
            <w:vAlign w:val="center"/>
          </w:tcPr>
          <w:p w14:paraId="13ABE775" w14:textId="0618398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23,5</w:t>
            </w:r>
          </w:p>
        </w:tc>
        <w:tc>
          <w:tcPr>
            <w:tcW w:w="830" w:type="pct"/>
            <w:vAlign w:val="center"/>
          </w:tcPr>
          <w:p w14:paraId="44DB342B" w14:textId="77DE994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25,0</w:t>
            </w:r>
          </w:p>
        </w:tc>
        <w:tc>
          <w:tcPr>
            <w:tcW w:w="830" w:type="pct"/>
            <w:vAlign w:val="center"/>
          </w:tcPr>
          <w:p w14:paraId="286D2619" w14:textId="38D2126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23,4</w:t>
            </w:r>
          </w:p>
        </w:tc>
        <w:tc>
          <w:tcPr>
            <w:tcW w:w="828" w:type="pct"/>
            <w:vAlign w:val="center"/>
          </w:tcPr>
          <w:p w14:paraId="7E5B43B4" w14:textId="744F0EC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24,7</w:t>
            </w:r>
          </w:p>
        </w:tc>
      </w:tr>
      <w:tr w:rsidR="000267CD" w:rsidRPr="00867D6D" w14:paraId="281EBB6E" w14:textId="336FE07B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6D3512CA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6039963" w14:textId="4C8E4233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24,9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320487A" w14:textId="5D72D6E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32,3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8893E2B" w14:textId="500AA36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33,5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422ED42" w14:textId="1B1A7493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32,3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AF4DDB6" w14:textId="7CFEAAC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32,5</w:t>
            </w:r>
          </w:p>
        </w:tc>
      </w:tr>
      <w:tr w:rsidR="000267CD" w:rsidRPr="00867D6D" w14:paraId="0439C2CE" w14:textId="119C3112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3E09421A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31" w:type="pct"/>
            <w:vAlign w:val="center"/>
          </w:tcPr>
          <w:p w14:paraId="301347D9" w14:textId="7DEF076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5,0</w:t>
            </w:r>
          </w:p>
        </w:tc>
        <w:tc>
          <w:tcPr>
            <w:tcW w:w="830" w:type="pct"/>
            <w:vAlign w:val="center"/>
          </w:tcPr>
          <w:p w14:paraId="6EB80E2B" w14:textId="148F7DF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3,3</w:t>
            </w:r>
          </w:p>
        </w:tc>
        <w:tc>
          <w:tcPr>
            <w:tcW w:w="830" w:type="pct"/>
            <w:vAlign w:val="center"/>
          </w:tcPr>
          <w:p w14:paraId="26048C9F" w14:textId="4D58E1E2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3,6</w:t>
            </w:r>
          </w:p>
        </w:tc>
        <w:tc>
          <w:tcPr>
            <w:tcW w:w="830" w:type="pct"/>
            <w:vAlign w:val="center"/>
          </w:tcPr>
          <w:p w14:paraId="17937320" w14:textId="21A679D2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2,8</w:t>
            </w:r>
          </w:p>
        </w:tc>
        <w:tc>
          <w:tcPr>
            <w:tcW w:w="828" w:type="pct"/>
            <w:vAlign w:val="center"/>
          </w:tcPr>
          <w:p w14:paraId="0EB4516B" w14:textId="2550D1F8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2,7</w:t>
            </w:r>
          </w:p>
        </w:tc>
      </w:tr>
      <w:tr w:rsidR="000267CD" w:rsidRPr="00867D6D" w14:paraId="2457744E" w14:textId="5122581B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36F306C5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9AF2EE" w14:textId="4A9DDFE4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21,5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C665640" w14:textId="78A6B11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25,1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D079B28" w14:textId="407DCA1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25,2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7D8396D" w14:textId="296E9A01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23,1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D1FFA05" w14:textId="6F908681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22,1</w:t>
            </w:r>
          </w:p>
        </w:tc>
      </w:tr>
      <w:tr w:rsidR="000267CD" w:rsidRPr="00867D6D" w14:paraId="3C6BCA29" w14:textId="44A63DC3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4A15ABC7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31" w:type="pct"/>
            <w:vAlign w:val="center"/>
          </w:tcPr>
          <w:p w14:paraId="389C2C05" w14:textId="051334B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12,4</w:t>
            </w:r>
          </w:p>
        </w:tc>
        <w:tc>
          <w:tcPr>
            <w:tcW w:w="830" w:type="pct"/>
            <w:vAlign w:val="center"/>
          </w:tcPr>
          <w:p w14:paraId="5A518EE9" w14:textId="38B2A50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11,6</w:t>
            </w:r>
          </w:p>
        </w:tc>
        <w:tc>
          <w:tcPr>
            <w:tcW w:w="830" w:type="pct"/>
            <w:vAlign w:val="center"/>
          </w:tcPr>
          <w:p w14:paraId="05E46B59" w14:textId="0EB1EE68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12,0</w:t>
            </w:r>
          </w:p>
        </w:tc>
        <w:tc>
          <w:tcPr>
            <w:tcW w:w="830" w:type="pct"/>
            <w:vAlign w:val="center"/>
          </w:tcPr>
          <w:p w14:paraId="26F6DB9F" w14:textId="2074AEF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11,9</w:t>
            </w:r>
          </w:p>
        </w:tc>
        <w:tc>
          <w:tcPr>
            <w:tcW w:w="828" w:type="pct"/>
            <w:vAlign w:val="center"/>
          </w:tcPr>
          <w:p w14:paraId="675435A1" w14:textId="3DBD0719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12,4</w:t>
            </w:r>
          </w:p>
        </w:tc>
      </w:tr>
      <w:tr w:rsidR="000267CD" w:rsidRPr="00867D6D" w14:paraId="7A39C3FD" w14:textId="31C244EC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0E374AB5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DADA32" w14:textId="25EA1717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AF15614" w14:textId="1B2BE50E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78013A8" w14:textId="3D0CCF8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6,2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77EFE6F" w14:textId="6163B08E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7,3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DF3991B" w14:textId="68E045C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8,0</w:t>
            </w:r>
          </w:p>
        </w:tc>
      </w:tr>
      <w:tr w:rsidR="000267CD" w:rsidRPr="00867D6D" w14:paraId="2224E3BC" w14:textId="1ACF5619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1520B0A2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1" w:type="pct"/>
            <w:vAlign w:val="center"/>
          </w:tcPr>
          <w:p w14:paraId="1F26AC84" w14:textId="4061D17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  <w:tc>
          <w:tcPr>
            <w:tcW w:w="830" w:type="pct"/>
            <w:vAlign w:val="center"/>
          </w:tcPr>
          <w:p w14:paraId="29B5021C" w14:textId="1010687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30" w:type="pct"/>
            <w:vAlign w:val="center"/>
          </w:tcPr>
          <w:p w14:paraId="201EA635" w14:textId="2A9AE5B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1,0</w:t>
            </w:r>
          </w:p>
        </w:tc>
        <w:tc>
          <w:tcPr>
            <w:tcW w:w="830" w:type="pct"/>
            <w:vAlign w:val="center"/>
          </w:tcPr>
          <w:p w14:paraId="52DAF9A9" w14:textId="3A2D0425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1,4</w:t>
            </w:r>
          </w:p>
        </w:tc>
        <w:tc>
          <w:tcPr>
            <w:tcW w:w="828" w:type="pct"/>
            <w:vAlign w:val="center"/>
          </w:tcPr>
          <w:p w14:paraId="35A8A5A5" w14:textId="10E832A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</w:tr>
      <w:tr w:rsidR="000267CD" w:rsidRPr="00867D6D" w14:paraId="76482672" w14:textId="0AAAE897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7C417591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A99C68" w14:textId="0431572C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AE21A6C" w14:textId="6EC253F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F1C7681" w14:textId="4687C377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1FB0176" w14:textId="19D8681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573FA76" w14:textId="614CF7AF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3,9</w:t>
            </w:r>
          </w:p>
        </w:tc>
      </w:tr>
      <w:tr w:rsidR="000267CD" w:rsidRPr="00867D6D" w14:paraId="67F840BF" w14:textId="5F4471B4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48F7DD79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31" w:type="pct"/>
            <w:vAlign w:val="center"/>
          </w:tcPr>
          <w:p w14:paraId="5FCAFBF4" w14:textId="46C1207B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1,2</w:t>
            </w:r>
          </w:p>
        </w:tc>
        <w:tc>
          <w:tcPr>
            <w:tcW w:w="830" w:type="pct"/>
            <w:vAlign w:val="center"/>
          </w:tcPr>
          <w:p w14:paraId="09309942" w14:textId="1C0B92E1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1,3</w:t>
            </w:r>
          </w:p>
        </w:tc>
        <w:tc>
          <w:tcPr>
            <w:tcW w:w="830" w:type="pct"/>
            <w:vAlign w:val="center"/>
          </w:tcPr>
          <w:p w14:paraId="287435BF" w14:textId="61035EFD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1,3</w:t>
            </w:r>
          </w:p>
        </w:tc>
        <w:tc>
          <w:tcPr>
            <w:tcW w:w="830" w:type="pct"/>
            <w:vAlign w:val="center"/>
          </w:tcPr>
          <w:p w14:paraId="0D3E9FC8" w14:textId="53D5E28A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1,4</w:t>
            </w:r>
          </w:p>
        </w:tc>
        <w:tc>
          <w:tcPr>
            <w:tcW w:w="828" w:type="pct"/>
            <w:vAlign w:val="center"/>
          </w:tcPr>
          <w:p w14:paraId="36846265" w14:textId="4A0A356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1,3</w:t>
            </w:r>
          </w:p>
        </w:tc>
      </w:tr>
      <w:tr w:rsidR="000267CD" w:rsidRPr="00867D6D" w14:paraId="4FE6D6F3" w14:textId="31EFE84F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39D8DEC4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AFF444" w14:textId="05316CA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83ABF2E" w14:textId="56F85E8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0C4FF75" w14:textId="09F0F711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0890ABD" w14:textId="33512AEA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46DC955" w14:textId="24669A02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0,4</w:t>
            </w:r>
          </w:p>
        </w:tc>
      </w:tr>
      <w:tr w:rsidR="000267CD" w:rsidRPr="00867D6D" w14:paraId="1F451F52" w14:textId="7E3C6816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65D108A2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31" w:type="pct"/>
            <w:vAlign w:val="center"/>
          </w:tcPr>
          <w:p w14:paraId="6E720236" w14:textId="18507815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0,1</w:t>
            </w:r>
          </w:p>
        </w:tc>
        <w:tc>
          <w:tcPr>
            <w:tcW w:w="830" w:type="pct"/>
            <w:vAlign w:val="center"/>
          </w:tcPr>
          <w:p w14:paraId="26CBB2F3" w14:textId="518FAD53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0,3</w:t>
            </w:r>
          </w:p>
        </w:tc>
        <w:tc>
          <w:tcPr>
            <w:tcW w:w="830" w:type="pct"/>
            <w:vAlign w:val="center"/>
          </w:tcPr>
          <w:p w14:paraId="6F9CEC51" w14:textId="65C5A4AA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30" w:type="pct"/>
            <w:vAlign w:val="center"/>
          </w:tcPr>
          <w:p w14:paraId="7222C9AC" w14:textId="5A63BF0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0,2</w:t>
            </w:r>
          </w:p>
        </w:tc>
        <w:tc>
          <w:tcPr>
            <w:tcW w:w="828" w:type="pct"/>
            <w:vAlign w:val="center"/>
          </w:tcPr>
          <w:p w14:paraId="3B9FBB34" w14:textId="4B3EED50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0,3</w:t>
            </w:r>
          </w:p>
        </w:tc>
      </w:tr>
      <w:tr w:rsidR="000267CD" w:rsidRPr="00867D6D" w14:paraId="6292F7D3" w14:textId="6F86ADC3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39CF58EB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C506A8" w14:textId="7F320466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4D9D1566" w14:textId="6B810059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E4AD701" w14:textId="7C92733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1,0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826F8E3" w14:textId="47A85ABB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0,5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A26E6CB" w14:textId="3FA9B47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0,8</w:t>
            </w:r>
          </w:p>
        </w:tc>
      </w:tr>
      <w:tr w:rsidR="000267CD" w:rsidRPr="00867D6D" w14:paraId="468DAFA3" w14:textId="18C57FC9" w:rsidTr="00867D6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noWrap/>
            <w:vAlign w:val="center"/>
            <w:hideMark/>
          </w:tcPr>
          <w:p w14:paraId="3B3A4C4B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1" w:type="pct"/>
            <w:vAlign w:val="center"/>
          </w:tcPr>
          <w:p w14:paraId="6BC3F0EC" w14:textId="359F5724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1,3</w:t>
            </w:r>
          </w:p>
        </w:tc>
        <w:tc>
          <w:tcPr>
            <w:tcW w:w="830" w:type="pct"/>
            <w:vAlign w:val="center"/>
          </w:tcPr>
          <w:p w14:paraId="56FE82B2" w14:textId="4BFEE22E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30" w:type="pct"/>
            <w:vAlign w:val="center"/>
          </w:tcPr>
          <w:p w14:paraId="7CE8D554" w14:textId="57EE0EB3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1,2</w:t>
            </w:r>
          </w:p>
        </w:tc>
        <w:tc>
          <w:tcPr>
            <w:tcW w:w="830" w:type="pct"/>
            <w:vAlign w:val="center"/>
          </w:tcPr>
          <w:p w14:paraId="0B4D0296" w14:textId="1BA5EA8F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28" w:type="pct"/>
            <w:vAlign w:val="center"/>
          </w:tcPr>
          <w:p w14:paraId="2468ECC4" w14:textId="5401F525" w:rsidR="000267CD" w:rsidRPr="00867D6D" w:rsidRDefault="000267CD" w:rsidP="003F2A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</w:tr>
      <w:tr w:rsidR="000267CD" w:rsidRPr="00867D6D" w14:paraId="1310602E" w14:textId="5F93397F" w:rsidTr="00867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shd w:val="clear" w:color="auto" w:fill="auto"/>
            <w:noWrap/>
            <w:vAlign w:val="center"/>
            <w:hideMark/>
          </w:tcPr>
          <w:p w14:paraId="4497EA9D" w14:textId="77777777" w:rsidR="000267CD" w:rsidRPr="00867D6D" w:rsidRDefault="000267CD" w:rsidP="003F2A8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11B792" w14:textId="5D31B535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3,7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8BC2E3B" w14:textId="73F1E929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6469799" w14:textId="3FCE85F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D32C6B0" w14:textId="3589C1F8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FFD1C50" w14:textId="25C6733D" w:rsidR="000267CD" w:rsidRPr="00867D6D" w:rsidRDefault="000267CD" w:rsidP="003F2A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67D6D">
              <w:rPr>
                <w:rFonts w:ascii="Calibri" w:hAnsi="Calibri" w:cs="Calibri"/>
                <w:color w:val="auto"/>
                <w:szCs w:val="22"/>
              </w:rPr>
              <w:t>5,3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