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2.80: Diện tích thu hoạch thuỷ sản phân theo địa phương giai đoạn 2020-2024 (Nghìn 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593"/>
        <w:gridCol w:w="1605"/>
        <w:gridCol w:w="1609"/>
        <w:gridCol w:w="1610"/>
        <w:gridCol w:w="1610"/>
        <w:gridCol w:w="1610"/>
      </w:tblGrid>
      <w:tr w:rsidR="00D93D90" w:rsidRPr="003E0184" w14:paraId="6B72E4EB" w14:textId="17DAD9EA" w:rsidTr="003E01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noWrap/>
            <w:vAlign w:val="center"/>
            <w:hideMark/>
          </w:tcPr>
          <w:p w14:paraId="72CADC50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41" w:type="pct"/>
            <w:vAlign w:val="center"/>
          </w:tcPr>
          <w:p w14:paraId="41E69523" w14:textId="1FABF43B" w:rsidR="00D93D90" w:rsidRPr="003E0184" w:rsidRDefault="00D93D90" w:rsidP="003E018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2020</w:t>
            </w:r>
          </w:p>
        </w:tc>
        <w:tc>
          <w:tcPr>
            <w:tcW w:w="843" w:type="pct"/>
            <w:vAlign w:val="center"/>
          </w:tcPr>
          <w:p w14:paraId="45F44338" w14:textId="22C53C66" w:rsidR="00D93D90" w:rsidRPr="003E0184" w:rsidRDefault="00D93D90" w:rsidP="003E018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2021</w:t>
            </w:r>
          </w:p>
        </w:tc>
        <w:tc>
          <w:tcPr>
            <w:tcW w:w="843" w:type="pct"/>
            <w:vAlign w:val="center"/>
          </w:tcPr>
          <w:p w14:paraId="46C39D93" w14:textId="03AADB0B" w:rsidR="00D93D90" w:rsidRPr="003E0184" w:rsidRDefault="00D93D90" w:rsidP="003E018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2022</w:t>
            </w:r>
          </w:p>
        </w:tc>
        <w:tc>
          <w:tcPr>
            <w:tcW w:w="843" w:type="pct"/>
            <w:vAlign w:val="center"/>
          </w:tcPr>
          <w:p w14:paraId="5980EF43" w14:textId="4CA1DB22" w:rsidR="00D93D90" w:rsidRPr="003E0184" w:rsidRDefault="00D93D90" w:rsidP="003E018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2023</w:t>
            </w:r>
          </w:p>
        </w:tc>
        <w:tc>
          <w:tcPr>
            <w:tcW w:w="843" w:type="pct"/>
            <w:vAlign w:val="center"/>
          </w:tcPr>
          <w:p w14:paraId="4267B588" w14:textId="786092A5" w:rsidR="00D93D90" w:rsidRPr="003E0184" w:rsidRDefault="00D93D90" w:rsidP="003E018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2024</w:t>
            </w:r>
          </w:p>
        </w:tc>
      </w:tr>
      <w:tr w:rsidR="00D93D90" w:rsidRPr="003E0184" w14:paraId="6B0FC98D" w14:textId="2BE6C857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shd w:val="clear" w:color="auto" w:fill="auto"/>
            <w:noWrap/>
            <w:vAlign w:val="center"/>
            <w:hideMark/>
          </w:tcPr>
          <w:p w14:paraId="31C4EEF4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FA089F2" w14:textId="0CE38B6B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b/>
                <w:bCs/>
                <w:color w:val="auto"/>
                <w:szCs w:val="22"/>
              </w:rPr>
              <w:t xml:space="preserve">           1.118,3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5CD8E8AC" w14:textId="1068434B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b/>
                <w:bCs/>
                <w:color w:val="auto"/>
                <w:szCs w:val="22"/>
              </w:rPr>
              <w:t xml:space="preserve">           1.025,5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0862ED92" w14:textId="0AEA494D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b/>
                <w:bCs/>
                <w:color w:val="auto"/>
                <w:szCs w:val="22"/>
              </w:rPr>
              <w:t xml:space="preserve">           1.051,2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5640C0C5" w14:textId="590AB329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b/>
                <w:bCs/>
                <w:color w:val="auto"/>
                <w:szCs w:val="22"/>
              </w:rPr>
              <w:t xml:space="preserve">           1.091,8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0D303164" w14:textId="0A8821D6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b/>
                <w:bCs/>
                <w:color w:val="auto"/>
                <w:szCs w:val="22"/>
              </w:rPr>
              <w:t xml:space="preserve">           1.124,1 </w:t>
            </w:r>
          </w:p>
        </w:tc>
      </w:tr>
      <w:tr w:rsidR="00D93D90" w:rsidRPr="003E0184" w14:paraId="30A109E8" w14:textId="2386BE79" w:rsidTr="003E018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noWrap/>
            <w:vAlign w:val="center"/>
            <w:hideMark/>
          </w:tcPr>
          <w:p w14:paraId="57B407EE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41" w:type="pct"/>
            <w:vAlign w:val="center"/>
          </w:tcPr>
          <w:p w14:paraId="0345F67C" w14:textId="5D44F46C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23,6 </w:t>
            </w:r>
          </w:p>
        </w:tc>
        <w:tc>
          <w:tcPr>
            <w:tcW w:w="843" w:type="pct"/>
            <w:vAlign w:val="center"/>
          </w:tcPr>
          <w:p w14:paraId="2E0DB450" w14:textId="3961CC18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18,8 </w:t>
            </w:r>
          </w:p>
        </w:tc>
        <w:tc>
          <w:tcPr>
            <w:tcW w:w="843" w:type="pct"/>
            <w:vAlign w:val="center"/>
          </w:tcPr>
          <w:p w14:paraId="5ECB1C8E" w14:textId="77DF8E08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19,1 </w:t>
            </w:r>
          </w:p>
        </w:tc>
        <w:tc>
          <w:tcPr>
            <w:tcW w:w="843" w:type="pct"/>
            <w:vAlign w:val="center"/>
          </w:tcPr>
          <w:p w14:paraId="31136CF9" w14:textId="5658B686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20,4 </w:t>
            </w:r>
          </w:p>
        </w:tc>
        <w:tc>
          <w:tcPr>
            <w:tcW w:w="843" w:type="pct"/>
            <w:vAlign w:val="center"/>
          </w:tcPr>
          <w:p w14:paraId="514849D3" w14:textId="245F28FE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20,8 </w:t>
            </w:r>
          </w:p>
        </w:tc>
      </w:tr>
      <w:tr w:rsidR="00D93D90" w:rsidRPr="003E0184" w14:paraId="543AA134" w14:textId="71B46AD7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shd w:val="clear" w:color="auto" w:fill="auto"/>
            <w:noWrap/>
            <w:vAlign w:val="center"/>
            <w:hideMark/>
          </w:tcPr>
          <w:p w14:paraId="2D05D7F5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173C0C1" w14:textId="2BFEC577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14,9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0B66F53" w14:textId="67EA3A26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15,0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31D99A5F" w14:textId="1FC5AE6E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14,4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0403F27A" w14:textId="7DC177A4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14,1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2679DC22" w14:textId="0217CBF0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13,6 </w:t>
            </w:r>
          </w:p>
        </w:tc>
      </w:tr>
      <w:tr w:rsidR="00D93D90" w:rsidRPr="003E0184" w14:paraId="0BDD34FF" w14:textId="65F76551" w:rsidTr="003E018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noWrap/>
            <w:vAlign w:val="center"/>
            <w:hideMark/>
          </w:tcPr>
          <w:p w14:paraId="68472181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41" w:type="pct"/>
            <w:vAlign w:val="center"/>
          </w:tcPr>
          <w:p w14:paraId="5EF6B7EE" w14:textId="1457372C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23,5 </w:t>
            </w:r>
          </w:p>
        </w:tc>
        <w:tc>
          <w:tcPr>
            <w:tcW w:w="843" w:type="pct"/>
            <w:vAlign w:val="center"/>
          </w:tcPr>
          <w:p w14:paraId="39FB1EB2" w14:textId="70EC5D3C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27,7 </w:t>
            </w:r>
          </w:p>
        </w:tc>
        <w:tc>
          <w:tcPr>
            <w:tcW w:w="843" w:type="pct"/>
            <w:vAlign w:val="center"/>
          </w:tcPr>
          <w:p w14:paraId="71D56874" w14:textId="36C1C73A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29,0 </w:t>
            </w:r>
          </w:p>
        </w:tc>
        <w:tc>
          <w:tcPr>
            <w:tcW w:w="843" w:type="pct"/>
            <w:vAlign w:val="center"/>
          </w:tcPr>
          <w:p w14:paraId="23152985" w14:textId="4304BC6F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27,7 </w:t>
            </w:r>
          </w:p>
        </w:tc>
        <w:tc>
          <w:tcPr>
            <w:tcW w:w="843" w:type="pct"/>
            <w:vAlign w:val="center"/>
          </w:tcPr>
          <w:p w14:paraId="7DE6A50F" w14:textId="27BDC94A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28,8 </w:t>
            </w:r>
          </w:p>
        </w:tc>
      </w:tr>
      <w:tr w:rsidR="00D93D90" w:rsidRPr="003E0184" w14:paraId="79270BA4" w14:textId="36DFE2FE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shd w:val="clear" w:color="auto" w:fill="auto"/>
            <w:noWrap/>
            <w:vAlign w:val="center"/>
            <w:hideMark/>
          </w:tcPr>
          <w:p w14:paraId="4046DA07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613EC36" w14:textId="6231B0B2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23,7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0559A777" w14:textId="27548DE2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21,7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5B7A3D85" w14:textId="71D3DC2F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21,7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7B97077B" w14:textId="67B2E30B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23,8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6C06F6A9" w14:textId="54BD1375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23,8 </w:t>
            </w:r>
          </w:p>
        </w:tc>
      </w:tr>
      <w:tr w:rsidR="00D93D90" w:rsidRPr="003E0184" w14:paraId="32E2BA68" w14:textId="74A05002" w:rsidTr="003E018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noWrap/>
            <w:vAlign w:val="center"/>
            <w:hideMark/>
          </w:tcPr>
          <w:p w14:paraId="69F68F42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41" w:type="pct"/>
            <w:vAlign w:val="center"/>
          </w:tcPr>
          <w:p w14:paraId="452A5B21" w14:textId="56A156F4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21,1 </w:t>
            </w:r>
          </w:p>
        </w:tc>
        <w:tc>
          <w:tcPr>
            <w:tcW w:w="843" w:type="pct"/>
            <w:vAlign w:val="center"/>
          </w:tcPr>
          <w:p w14:paraId="04F6EB51" w14:textId="0691BAC4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20,4 </w:t>
            </w:r>
          </w:p>
        </w:tc>
        <w:tc>
          <w:tcPr>
            <w:tcW w:w="843" w:type="pct"/>
            <w:vAlign w:val="center"/>
          </w:tcPr>
          <w:p w14:paraId="0FAE2C3D" w14:textId="1FB6A8CD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20,6 </w:t>
            </w:r>
          </w:p>
        </w:tc>
        <w:tc>
          <w:tcPr>
            <w:tcW w:w="843" w:type="pct"/>
            <w:vAlign w:val="center"/>
          </w:tcPr>
          <w:p w14:paraId="27E3E146" w14:textId="3D7691C5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21,3 </w:t>
            </w:r>
          </w:p>
        </w:tc>
        <w:tc>
          <w:tcPr>
            <w:tcW w:w="843" w:type="pct"/>
            <w:vAlign w:val="center"/>
          </w:tcPr>
          <w:p w14:paraId="6C460E59" w14:textId="08C30F7B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21,0 </w:t>
            </w:r>
          </w:p>
        </w:tc>
      </w:tr>
      <w:tr w:rsidR="00D93D90" w:rsidRPr="003E0184" w14:paraId="4A7F9FFA" w14:textId="3E359E27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shd w:val="clear" w:color="auto" w:fill="auto"/>
            <w:noWrap/>
            <w:vAlign w:val="center"/>
            <w:hideMark/>
          </w:tcPr>
          <w:p w14:paraId="3F16030B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A01080D" w14:textId="2446FBC9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35,8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049E91F3" w14:textId="52361F8A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34,2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5251C5BB" w14:textId="0164E2F4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34,8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261B8874" w14:textId="16635ABF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35,4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094E84BD" w14:textId="7C9D1C63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35,1 </w:t>
            </w:r>
          </w:p>
        </w:tc>
      </w:tr>
      <w:tr w:rsidR="00D93D90" w:rsidRPr="003E0184" w14:paraId="4B966F8F" w14:textId="325706DA" w:rsidTr="003E018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noWrap/>
            <w:vAlign w:val="center"/>
            <w:hideMark/>
          </w:tcPr>
          <w:p w14:paraId="1D2911A4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41" w:type="pct"/>
            <w:vAlign w:val="center"/>
          </w:tcPr>
          <w:p w14:paraId="4FAEA53F" w14:textId="4B76A371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0,4 </w:t>
            </w:r>
          </w:p>
        </w:tc>
        <w:tc>
          <w:tcPr>
            <w:tcW w:w="843" w:type="pct"/>
            <w:vAlign w:val="center"/>
          </w:tcPr>
          <w:p w14:paraId="7A0649BC" w14:textId="216907FC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0,3 </w:t>
            </w:r>
          </w:p>
        </w:tc>
        <w:tc>
          <w:tcPr>
            <w:tcW w:w="843" w:type="pct"/>
            <w:vAlign w:val="center"/>
          </w:tcPr>
          <w:p w14:paraId="5E47A80F" w14:textId="55641188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0,3 </w:t>
            </w:r>
          </w:p>
        </w:tc>
        <w:tc>
          <w:tcPr>
            <w:tcW w:w="843" w:type="pct"/>
            <w:vAlign w:val="center"/>
          </w:tcPr>
          <w:p w14:paraId="7E071D8A" w14:textId="7B017714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0,3 </w:t>
            </w:r>
          </w:p>
        </w:tc>
        <w:tc>
          <w:tcPr>
            <w:tcW w:w="843" w:type="pct"/>
            <w:vAlign w:val="center"/>
          </w:tcPr>
          <w:p w14:paraId="72052C05" w14:textId="024230F5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0,3 </w:t>
            </w:r>
          </w:p>
        </w:tc>
      </w:tr>
      <w:tr w:rsidR="00D93D90" w:rsidRPr="003E0184" w14:paraId="4695306D" w14:textId="405CCFB1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shd w:val="clear" w:color="auto" w:fill="auto"/>
            <w:noWrap/>
            <w:vAlign w:val="center"/>
            <w:hideMark/>
          </w:tcPr>
          <w:p w14:paraId="65429684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39884FB" w14:textId="23857E4D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5,6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D326D32" w14:textId="534B05D8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5,7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2293F31A" w14:textId="002C2051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5,7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20E2016B" w14:textId="37E065AB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5,7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195D189A" w14:textId="36A92B56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5,7 </w:t>
            </w:r>
          </w:p>
        </w:tc>
      </w:tr>
      <w:tr w:rsidR="00D93D90" w:rsidRPr="003E0184" w14:paraId="29E835FD" w14:textId="12F05EC8" w:rsidTr="003E018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noWrap/>
            <w:vAlign w:val="center"/>
            <w:hideMark/>
          </w:tcPr>
          <w:p w14:paraId="646FA3B5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841" w:type="pct"/>
            <w:vAlign w:val="center"/>
          </w:tcPr>
          <w:p w14:paraId="2A70DEA6" w14:textId="31F11BDC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5,1 </w:t>
            </w:r>
          </w:p>
        </w:tc>
        <w:tc>
          <w:tcPr>
            <w:tcW w:w="843" w:type="pct"/>
            <w:vAlign w:val="center"/>
          </w:tcPr>
          <w:p w14:paraId="471A3E6D" w14:textId="09C6875E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5,0 </w:t>
            </w:r>
          </w:p>
        </w:tc>
        <w:tc>
          <w:tcPr>
            <w:tcW w:w="843" w:type="pct"/>
            <w:vAlign w:val="center"/>
          </w:tcPr>
          <w:p w14:paraId="54D9B74F" w14:textId="2043CD5C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5,2 </w:t>
            </w:r>
          </w:p>
        </w:tc>
        <w:tc>
          <w:tcPr>
            <w:tcW w:w="843" w:type="pct"/>
            <w:vAlign w:val="center"/>
          </w:tcPr>
          <w:p w14:paraId="3F5A3820" w14:textId="6429FC57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5,2 </w:t>
            </w:r>
          </w:p>
        </w:tc>
        <w:tc>
          <w:tcPr>
            <w:tcW w:w="843" w:type="pct"/>
            <w:vAlign w:val="center"/>
          </w:tcPr>
          <w:p w14:paraId="03280915" w14:textId="39C27F1B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5,2 </w:t>
            </w:r>
          </w:p>
        </w:tc>
      </w:tr>
      <w:tr w:rsidR="00D93D90" w:rsidRPr="003E0184" w14:paraId="6638B458" w14:textId="7592FF0E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shd w:val="clear" w:color="auto" w:fill="auto"/>
            <w:noWrap/>
            <w:vAlign w:val="center"/>
            <w:hideMark/>
          </w:tcPr>
          <w:p w14:paraId="4C6BFF94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34FAA88" w14:textId="67555B6C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7,2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24DF35B" w14:textId="50A12CAE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5,0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37DBCA1" w14:textId="523BDF02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6,8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9BA4CC5" w14:textId="5DE73AB9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6,9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0B200B12" w14:textId="0AC4B3BC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6,6 </w:t>
            </w:r>
          </w:p>
        </w:tc>
      </w:tr>
      <w:tr w:rsidR="00D93D90" w:rsidRPr="003E0184" w14:paraId="3EADB55C" w14:textId="372FF5AF" w:rsidTr="003E018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noWrap/>
            <w:vAlign w:val="center"/>
            <w:hideMark/>
          </w:tcPr>
          <w:p w14:paraId="286B7D2B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41" w:type="pct"/>
            <w:vAlign w:val="center"/>
          </w:tcPr>
          <w:p w14:paraId="45F111DE" w14:textId="5500D051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1,3 </w:t>
            </w:r>
          </w:p>
        </w:tc>
        <w:tc>
          <w:tcPr>
            <w:tcW w:w="843" w:type="pct"/>
            <w:vAlign w:val="center"/>
          </w:tcPr>
          <w:p w14:paraId="4C473C94" w14:textId="1B44A159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1,3 </w:t>
            </w:r>
          </w:p>
        </w:tc>
        <w:tc>
          <w:tcPr>
            <w:tcW w:w="843" w:type="pct"/>
            <w:vAlign w:val="center"/>
          </w:tcPr>
          <w:p w14:paraId="63EBC5D1" w14:textId="32EE98B7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1,3 </w:t>
            </w:r>
          </w:p>
        </w:tc>
        <w:tc>
          <w:tcPr>
            <w:tcW w:w="843" w:type="pct"/>
            <w:vAlign w:val="center"/>
          </w:tcPr>
          <w:p w14:paraId="6710CAC6" w14:textId="066585F7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1,2 </w:t>
            </w:r>
          </w:p>
        </w:tc>
        <w:tc>
          <w:tcPr>
            <w:tcW w:w="843" w:type="pct"/>
            <w:vAlign w:val="center"/>
          </w:tcPr>
          <w:p w14:paraId="0A4004B2" w14:textId="7FD11444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1,2 </w:t>
            </w:r>
          </w:p>
        </w:tc>
      </w:tr>
      <w:tr w:rsidR="00D93D90" w:rsidRPr="003E0184" w14:paraId="67C95235" w14:textId="1303761B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shd w:val="clear" w:color="auto" w:fill="auto"/>
            <w:noWrap/>
            <w:vAlign w:val="center"/>
            <w:hideMark/>
          </w:tcPr>
          <w:p w14:paraId="291362FD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6D6B7F6" w14:textId="5AA6A22B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20,3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765C1D26" w14:textId="45A83BA4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20,2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6D73144" w14:textId="6204CB42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20,0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889DE49" w14:textId="6CF68428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19,7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6C217587" w14:textId="4838E2EC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19,6 </w:t>
            </w:r>
          </w:p>
        </w:tc>
      </w:tr>
      <w:tr w:rsidR="00D93D90" w:rsidRPr="003E0184" w14:paraId="590A3576" w14:textId="49666342" w:rsidTr="003E018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noWrap/>
            <w:vAlign w:val="center"/>
            <w:hideMark/>
          </w:tcPr>
          <w:p w14:paraId="3163B457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41" w:type="pct"/>
            <w:vAlign w:val="center"/>
          </w:tcPr>
          <w:p w14:paraId="77FAA78D" w14:textId="78E4E441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2,6 </w:t>
            </w:r>
          </w:p>
        </w:tc>
        <w:tc>
          <w:tcPr>
            <w:tcW w:w="843" w:type="pct"/>
            <w:vAlign w:val="center"/>
          </w:tcPr>
          <w:p w14:paraId="65FABE7C" w14:textId="00157CB1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2,7 </w:t>
            </w:r>
          </w:p>
        </w:tc>
        <w:tc>
          <w:tcPr>
            <w:tcW w:w="843" w:type="pct"/>
            <w:vAlign w:val="center"/>
          </w:tcPr>
          <w:p w14:paraId="5F6A9B66" w14:textId="535D3524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2,7 </w:t>
            </w:r>
          </w:p>
        </w:tc>
        <w:tc>
          <w:tcPr>
            <w:tcW w:w="843" w:type="pct"/>
            <w:vAlign w:val="center"/>
          </w:tcPr>
          <w:p w14:paraId="17D877AA" w14:textId="39CC91AD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2,8 </w:t>
            </w:r>
          </w:p>
        </w:tc>
        <w:tc>
          <w:tcPr>
            <w:tcW w:w="843" w:type="pct"/>
            <w:vAlign w:val="center"/>
          </w:tcPr>
          <w:p w14:paraId="667385E7" w14:textId="77FD7B07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2,8 </w:t>
            </w:r>
          </w:p>
        </w:tc>
      </w:tr>
      <w:tr w:rsidR="00D93D90" w:rsidRPr="003E0184" w14:paraId="7BB0899F" w14:textId="5265ABEF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shd w:val="clear" w:color="auto" w:fill="auto"/>
            <w:noWrap/>
            <w:vAlign w:val="center"/>
            <w:hideMark/>
          </w:tcPr>
          <w:p w14:paraId="77B1D11F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181DB59" w14:textId="2C6E2D4F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1,0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0DC8B1EA" w14:textId="19CCFE4D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1,0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675E038B" w14:textId="68449834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1,0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1CBAEBC7" w14:textId="2A8FE0A1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1,0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9F3E392" w14:textId="6CA93CE1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1,0 </w:t>
            </w:r>
          </w:p>
        </w:tc>
      </w:tr>
      <w:tr w:rsidR="00D93D90" w:rsidRPr="003E0184" w14:paraId="14F07828" w14:textId="33916D03" w:rsidTr="003E018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noWrap/>
            <w:vAlign w:val="center"/>
            <w:hideMark/>
          </w:tcPr>
          <w:p w14:paraId="3E9C803D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41" w:type="pct"/>
            <w:vAlign w:val="center"/>
          </w:tcPr>
          <w:p w14:paraId="6D0FEDDE" w14:textId="320A4E80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2,9 </w:t>
            </w:r>
          </w:p>
        </w:tc>
        <w:tc>
          <w:tcPr>
            <w:tcW w:w="843" w:type="pct"/>
            <w:vAlign w:val="center"/>
          </w:tcPr>
          <w:p w14:paraId="17255F6D" w14:textId="50724CBB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2,9 </w:t>
            </w:r>
          </w:p>
        </w:tc>
        <w:tc>
          <w:tcPr>
            <w:tcW w:w="843" w:type="pct"/>
            <w:vAlign w:val="center"/>
          </w:tcPr>
          <w:p w14:paraId="0FCAA328" w14:textId="4BF67FAB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3,0 </w:t>
            </w:r>
          </w:p>
        </w:tc>
        <w:tc>
          <w:tcPr>
            <w:tcW w:w="843" w:type="pct"/>
            <w:vAlign w:val="center"/>
          </w:tcPr>
          <w:p w14:paraId="6BE1DEBD" w14:textId="4A8CA5E0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3,0 </w:t>
            </w:r>
          </w:p>
        </w:tc>
        <w:tc>
          <w:tcPr>
            <w:tcW w:w="843" w:type="pct"/>
            <w:vAlign w:val="center"/>
          </w:tcPr>
          <w:p w14:paraId="532AF51D" w14:textId="10C46BA7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3,0 </w:t>
            </w:r>
          </w:p>
        </w:tc>
      </w:tr>
      <w:tr w:rsidR="00D93D90" w:rsidRPr="003E0184" w14:paraId="3C393767" w14:textId="5A62A103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shd w:val="clear" w:color="auto" w:fill="auto"/>
            <w:noWrap/>
            <w:vAlign w:val="center"/>
            <w:hideMark/>
          </w:tcPr>
          <w:p w14:paraId="683E61C2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4C7C489" w14:textId="239DDD27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20,1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ECB8A72" w14:textId="7A39F53C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17,3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718B069C" w14:textId="1C81F75C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16,8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7D898EA5" w14:textId="40FB41F0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21,4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21325970" w14:textId="021D72E7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20,1 </w:t>
            </w:r>
          </w:p>
        </w:tc>
      </w:tr>
      <w:tr w:rsidR="00D93D90" w:rsidRPr="003E0184" w14:paraId="365B8DEB" w14:textId="3ECDABCF" w:rsidTr="003E018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noWrap/>
            <w:vAlign w:val="center"/>
            <w:hideMark/>
          </w:tcPr>
          <w:p w14:paraId="7A0F41C8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41" w:type="pct"/>
            <w:vAlign w:val="center"/>
          </w:tcPr>
          <w:p w14:paraId="7344FE43" w14:textId="3FAB8B44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21,5 </w:t>
            </w:r>
          </w:p>
        </w:tc>
        <w:tc>
          <w:tcPr>
            <w:tcW w:w="843" w:type="pct"/>
            <w:vAlign w:val="center"/>
          </w:tcPr>
          <w:p w14:paraId="38DB4DEC" w14:textId="330A73F7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20,4 </w:t>
            </w:r>
          </w:p>
        </w:tc>
        <w:tc>
          <w:tcPr>
            <w:tcW w:w="843" w:type="pct"/>
            <w:vAlign w:val="center"/>
          </w:tcPr>
          <w:p w14:paraId="50491AB2" w14:textId="330F906A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21,1 </w:t>
            </w:r>
          </w:p>
        </w:tc>
        <w:tc>
          <w:tcPr>
            <w:tcW w:w="843" w:type="pct"/>
            <w:vAlign w:val="center"/>
          </w:tcPr>
          <w:p w14:paraId="1F91EED7" w14:textId="7724097F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21,6 </w:t>
            </w:r>
          </w:p>
        </w:tc>
        <w:tc>
          <w:tcPr>
            <w:tcW w:w="843" w:type="pct"/>
            <w:vAlign w:val="center"/>
          </w:tcPr>
          <w:p w14:paraId="3C846F38" w14:textId="3C8D48EB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22,6 </w:t>
            </w:r>
          </w:p>
        </w:tc>
      </w:tr>
      <w:tr w:rsidR="00D93D90" w:rsidRPr="003E0184" w14:paraId="135FAA12" w14:textId="13333BE9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shd w:val="clear" w:color="auto" w:fill="auto"/>
            <w:noWrap/>
            <w:vAlign w:val="center"/>
            <w:hideMark/>
          </w:tcPr>
          <w:p w14:paraId="71603860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F8E19A2" w14:textId="3A488415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7,5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797A3A55" w14:textId="0AFFDA12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6,8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611CD0F4" w14:textId="145DA01C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6,5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29890712" w14:textId="66D41528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6,2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08E0FCA2" w14:textId="713C8834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6,0 </w:t>
            </w:r>
          </w:p>
        </w:tc>
      </w:tr>
      <w:tr w:rsidR="00D93D90" w:rsidRPr="003E0184" w14:paraId="68984E65" w14:textId="3A422994" w:rsidTr="003E018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noWrap/>
            <w:vAlign w:val="center"/>
            <w:hideMark/>
          </w:tcPr>
          <w:p w14:paraId="580C3D4B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41" w:type="pct"/>
            <w:vAlign w:val="center"/>
          </w:tcPr>
          <w:p w14:paraId="1741E1D1" w14:textId="41FA31F9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10,5 </w:t>
            </w:r>
          </w:p>
        </w:tc>
        <w:tc>
          <w:tcPr>
            <w:tcW w:w="843" w:type="pct"/>
            <w:vAlign w:val="center"/>
          </w:tcPr>
          <w:p w14:paraId="5580DA9A" w14:textId="365BFD24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8,8 </w:t>
            </w:r>
          </w:p>
        </w:tc>
        <w:tc>
          <w:tcPr>
            <w:tcW w:w="843" w:type="pct"/>
            <w:vAlign w:val="center"/>
          </w:tcPr>
          <w:p w14:paraId="4B4F3151" w14:textId="020B2633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8,8 </w:t>
            </w:r>
          </w:p>
        </w:tc>
        <w:tc>
          <w:tcPr>
            <w:tcW w:w="843" w:type="pct"/>
            <w:vAlign w:val="center"/>
          </w:tcPr>
          <w:p w14:paraId="3823D56E" w14:textId="00C51706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8,5 </w:t>
            </w:r>
          </w:p>
        </w:tc>
        <w:tc>
          <w:tcPr>
            <w:tcW w:w="843" w:type="pct"/>
            <w:vAlign w:val="center"/>
          </w:tcPr>
          <w:p w14:paraId="51BFB11B" w14:textId="2410DFE8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8,4 </w:t>
            </w:r>
          </w:p>
        </w:tc>
      </w:tr>
      <w:tr w:rsidR="00D93D90" w:rsidRPr="003E0184" w14:paraId="61A21D43" w14:textId="366A7D86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shd w:val="clear" w:color="auto" w:fill="auto"/>
            <w:noWrap/>
            <w:vAlign w:val="center"/>
            <w:hideMark/>
          </w:tcPr>
          <w:p w14:paraId="360464F7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Huế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E5E57DB" w14:textId="0520D26C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7,6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745D4A5E" w14:textId="573533C1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7,6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39FAE1DF" w14:textId="2F0F47A2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7,7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68B80D3D" w14:textId="783BE77E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7,9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77E0C635" w14:textId="2D2CBE37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8,0 </w:t>
            </w:r>
          </w:p>
        </w:tc>
      </w:tr>
      <w:tr w:rsidR="00D93D90" w:rsidRPr="003E0184" w14:paraId="562A2A23" w14:textId="288A1E1F" w:rsidTr="003E018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noWrap/>
            <w:vAlign w:val="center"/>
            <w:hideMark/>
          </w:tcPr>
          <w:p w14:paraId="234982C3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41" w:type="pct"/>
            <w:vAlign w:val="center"/>
          </w:tcPr>
          <w:p w14:paraId="55B25271" w14:textId="1BF79DD6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5,6 </w:t>
            </w:r>
          </w:p>
        </w:tc>
        <w:tc>
          <w:tcPr>
            <w:tcW w:w="843" w:type="pct"/>
            <w:vAlign w:val="center"/>
          </w:tcPr>
          <w:p w14:paraId="3511A852" w14:textId="056EED8B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5,4 </w:t>
            </w:r>
          </w:p>
        </w:tc>
        <w:tc>
          <w:tcPr>
            <w:tcW w:w="843" w:type="pct"/>
            <w:vAlign w:val="center"/>
          </w:tcPr>
          <w:p w14:paraId="01732184" w14:textId="0B9B95F6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5,1 </w:t>
            </w:r>
          </w:p>
        </w:tc>
        <w:tc>
          <w:tcPr>
            <w:tcW w:w="843" w:type="pct"/>
            <w:vAlign w:val="center"/>
          </w:tcPr>
          <w:p w14:paraId="38D9829F" w14:textId="6AD4B523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5,9 </w:t>
            </w:r>
          </w:p>
        </w:tc>
        <w:tc>
          <w:tcPr>
            <w:tcW w:w="843" w:type="pct"/>
            <w:vAlign w:val="center"/>
          </w:tcPr>
          <w:p w14:paraId="0B74D40D" w14:textId="7D35F772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5,5 </w:t>
            </w:r>
          </w:p>
        </w:tc>
      </w:tr>
      <w:tr w:rsidR="00D93D90" w:rsidRPr="003E0184" w14:paraId="3EAC87E5" w14:textId="1A62DACF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shd w:val="clear" w:color="auto" w:fill="auto"/>
            <w:noWrap/>
            <w:vAlign w:val="center"/>
            <w:hideMark/>
          </w:tcPr>
          <w:p w14:paraId="2A9F5C81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D70FD8E" w14:textId="7E7C1F96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2,8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52BC1FEE" w14:textId="7AD4AA0F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4,3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1621C428" w14:textId="4B8D094B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4,2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286EEC14" w14:textId="7CAA6838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2,9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26381EC" w14:textId="306D34B7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2,7 </w:t>
            </w:r>
          </w:p>
        </w:tc>
      </w:tr>
      <w:tr w:rsidR="00D93D90" w:rsidRPr="003E0184" w14:paraId="4AD315A5" w14:textId="688C1A6F" w:rsidTr="003E018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noWrap/>
            <w:vAlign w:val="center"/>
            <w:hideMark/>
          </w:tcPr>
          <w:p w14:paraId="7BE63D85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41" w:type="pct"/>
            <w:vAlign w:val="center"/>
          </w:tcPr>
          <w:p w14:paraId="61DEF8E0" w14:textId="2B50A983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6,2 </w:t>
            </w:r>
          </w:p>
        </w:tc>
        <w:tc>
          <w:tcPr>
            <w:tcW w:w="843" w:type="pct"/>
            <w:vAlign w:val="center"/>
          </w:tcPr>
          <w:p w14:paraId="41FEA070" w14:textId="5083C06F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5,9 </w:t>
            </w:r>
          </w:p>
        </w:tc>
        <w:tc>
          <w:tcPr>
            <w:tcW w:w="843" w:type="pct"/>
            <w:vAlign w:val="center"/>
          </w:tcPr>
          <w:p w14:paraId="605DB437" w14:textId="697A44DA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5,5 </w:t>
            </w:r>
          </w:p>
        </w:tc>
        <w:tc>
          <w:tcPr>
            <w:tcW w:w="843" w:type="pct"/>
            <w:vAlign w:val="center"/>
          </w:tcPr>
          <w:p w14:paraId="05D77F6C" w14:textId="12B059EE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5,5 </w:t>
            </w:r>
          </w:p>
        </w:tc>
        <w:tc>
          <w:tcPr>
            <w:tcW w:w="843" w:type="pct"/>
            <w:vAlign w:val="center"/>
          </w:tcPr>
          <w:p w14:paraId="373FF2C1" w14:textId="1276C72C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5,6 </w:t>
            </w:r>
          </w:p>
        </w:tc>
      </w:tr>
      <w:tr w:rsidR="00D93D90" w:rsidRPr="003E0184" w14:paraId="4E4F9DC6" w14:textId="71C38FF0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shd w:val="clear" w:color="auto" w:fill="auto"/>
            <w:noWrap/>
            <w:vAlign w:val="center"/>
            <w:hideMark/>
          </w:tcPr>
          <w:p w14:paraId="1EF23E60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675E9CA" w14:textId="1B5A73FB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4,9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2496D11D" w14:textId="782024EB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4,2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8E0FA36" w14:textId="0435492E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4,8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79EBB7B0" w14:textId="0B451C4B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5,3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62F2E57A" w14:textId="755B0DA9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5,0 </w:t>
            </w:r>
          </w:p>
        </w:tc>
      </w:tr>
      <w:tr w:rsidR="00D93D90" w:rsidRPr="003E0184" w14:paraId="31249D76" w14:textId="4127F0E0" w:rsidTr="003E018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noWrap/>
            <w:vAlign w:val="center"/>
            <w:hideMark/>
          </w:tcPr>
          <w:p w14:paraId="5F6497E9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841" w:type="pct"/>
            <w:vAlign w:val="center"/>
          </w:tcPr>
          <w:p w14:paraId="34508B2E" w14:textId="6EDE1CF1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8,9 </w:t>
            </w:r>
          </w:p>
        </w:tc>
        <w:tc>
          <w:tcPr>
            <w:tcW w:w="843" w:type="pct"/>
            <w:vAlign w:val="center"/>
          </w:tcPr>
          <w:p w14:paraId="10F83A55" w14:textId="5A093F90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8,6 </w:t>
            </w:r>
          </w:p>
        </w:tc>
        <w:tc>
          <w:tcPr>
            <w:tcW w:w="843" w:type="pct"/>
            <w:vAlign w:val="center"/>
          </w:tcPr>
          <w:p w14:paraId="1DE28175" w14:textId="2FD85473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8,6 </w:t>
            </w:r>
          </w:p>
        </w:tc>
        <w:tc>
          <w:tcPr>
            <w:tcW w:w="843" w:type="pct"/>
            <w:vAlign w:val="center"/>
          </w:tcPr>
          <w:p w14:paraId="158D3049" w14:textId="192C9127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8,7 </w:t>
            </w:r>
          </w:p>
        </w:tc>
        <w:tc>
          <w:tcPr>
            <w:tcW w:w="843" w:type="pct"/>
            <w:vAlign w:val="center"/>
          </w:tcPr>
          <w:p w14:paraId="64821EA2" w14:textId="5DC942AF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8,6 </w:t>
            </w:r>
          </w:p>
        </w:tc>
      </w:tr>
      <w:tr w:rsidR="00D93D90" w:rsidRPr="003E0184" w14:paraId="3D6B2630" w14:textId="0D101249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shd w:val="clear" w:color="auto" w:fill="auto"/>
            <w:noWrap/>
            <w:vAlign w:val="center"/>
            <w:hideMark/>
          </w:tcPr>
          <w:p w14:paraId="64B98D35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C9A44C6" w14:textId="2DA141A3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7,1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054D39FF" w14:textId="1E5FE51B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6,4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7EB6ABD9" w14:textId="5FE4FCF2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7,0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0EB9739" w14:textId="6EC8BC55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6,6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2915350F" w14:textId="25EE02B7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6,6 </w:t>
            </w:r>
          </w:p>
        </w:tc>
      </w:tr>
      <w:tr w:rsidR="00D93D90" w:rsidRPr="003E0184" w14:paraId="15EEAFF9" w14:textId="36EAE772" w:rsidTr="003E018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noWrap/>
            <w:vAlign w:val="center"/>
            <w:hideMark/>
          </w:tcPr>
          <w:p w14:paraId="52A4C38C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41" w:type="pct"/>
            <w:vAlign w:val="center"/>
          </w:tcPr>
          <w:p w14:paraId="6CBDC665" w14:textId="6005CD2D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9,2 </w:t>
            </w:r>
          </w:p>
        </w:tc>
        <w:tc>
          <w:tcPr>
            <w:tcW w:w="843" w:type="pct"/>
            <w:vAlign w:val="center"/>
          </w:tcPr>
          <w:p w14:paraId="4771038E" w14:textId="599D1708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9,2 </w:t>
            </w:r>
          </w:p>
        </w:tc>
        <w:tc>
          <w:tcPr>
            <w:tcW w:w="843" w:type="pct"/>
            <w:vAlign w:val="center"/>
          </w:tcPr>
          <w:p w14:paraId="55A249F5" w14:textId="7A896605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9,3 </w:t>
            </w:r>
          </w:p>
        </w:tc>
        <w:tc>
          <w:tcPr>
            <w:tcW w:w="843" w:type="pct"/>
            <w:vAlign w:val="center"/>
          </w:tcPr>
          <w:p w14:paraId="4DFC2102" w14:textId="041BBF09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7,4 </w:t>
            </w:r>
          </w:p>
        </w:tc>
        <w:tc>
          <w:tcPr>
            <w:tcW w:w="843" w:type="pct"/>
            <w:vAlign w:val="center"/>
          </w:tcPr>
          <w:p w14:paraId="5C8B1DDF" w14:textId="377C816E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7,7 </w:t>
            </w:r>
          </w:p>
        </w:tc>
      </w:tr>
      <w:tr w:rsidR="00D93D90" w:rsidRPr="003E0184" w14:paraId="6A37172F" w14:textId="3E7E258A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shd w:val="clear" w:color="auto" w:fill="auto"/>
            <w:noWrap/>
            <w:vAlign w:val="center"/>
            <w:hideMark/>
          </w:tcPr>
          <w:p w14:paraId="00E19C55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872EB0A" w14:textId="7694B2EC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10,5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3BAF922F" w14:textId="41A10BD5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5,7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5987EDB7" w14:textId="5A4FCD35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6,2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EB75AC0" w14:textId="42805A7F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8,4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6B214659" w14:textId="511C97B9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  8,3 </w:t>
            </w:r>
          </w:p>
        </w:tc>
      </w:tr>
      <w:tr w:rsidR="00D93D90" w:rsidRPr="003E0184" w14:paraId="20F38055" w14:textId="50F56906" w:rsidTr="003E018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noWrap/>
            <w:vAlign w:val="center"/>
            <w:hideMark/>
          </w:tcPr>
          <w:p w14:paraId="5E8149A7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841" w:type="pct"/>
            <w:vAlign w:val="center"/>
          </w:tcPr>
          <w:p w14:paraId="71CAFCB1" w14:textId="099ADD7A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14,2 </w:t>
            </w:r>
          </w:p>
        </w:tc>
        <w:tc>
          <w:tcPr>
            <w:tcW w:w="843" w:type="pct"/>
            <w:vAlign w:val="center"/>
          </w:tcPr>
          <w:p w14:paraId="134D19A0" w14:textId="152F5549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12,2 </w:t>
            </w:r>
          </w:p>
        </w:tc>
        <w:tc>
          <w:tcPr>
            <w:tcW w:w="843" w:type="pct"/>
            <w:vAlign w:val="center"/>
          </w:tcPr>
          <w:p w14:paraId="0FDCC467" w14:textId="53E77B54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12,2 </w:t>
            </w:r>
          </w:p>
        </w:tc>
        <w:tc>
          <w:tcPr>
            <w:tcW w:w="843" w:type="pct"/>
            <w:vAlign w:val="center"/>
          </w:tcPr>
          <w:p w14:paraId="23675C84" w14:textId="72732CFD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13,4 </w:t>
            </w:r>
          </w:p>
        </w:tc>
        <w:tc>
          <w:tcPr>
            <w:tcW w:w="843" w:type="pct"/>
            <w:vAlign w:val="center"/>
          </w:tcPr>
          <w:p w14:paraId="4F54F72A" w14:textId="4791E031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13,5 </w:t>
            </w:r>
          </w:p>
        </w:tc>
      </w:tr>
      <w:tr w:rsidR="00D93D90" w:rsidRPr="003E0184" w14:paraId="63564ECD" w14:textId="4252A26D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shd w:val="clear" w:color="auto" w:fill="auto"/>
            <w:noWrap/>
            <w:vAlign w:val="center"/>
            <w:hideMark/>
          </w:tcPr>
          <w:p w14:paraId="388F0F9A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72DF547" w14:textId="4BE0F410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82,0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3927A226" w14:textId="0FFFE202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65,2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084614C" w14:textId="668E122F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67,3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3195841E" w14:textId="735C7C66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69,8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FFA2EC4" w14:textId="3E1D4167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69,1 </w:t>
            </w:r>
          </w:p>
        </w:tc>
      </w:tr>
      <w:tr w:rsidR="00D93D90" w:rsidRPr="003E0184" w14:paraId="5B0EA9EE" w14:textId="0362D913" w:rsidTr="003E018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noWrap/>
            <w:vAlign w:val="center"/>
            <w:hideMark/>
          </w:tcPr>
          <w:p w14:paraId="0119EFBC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41" w:type="pct"/>
            <w:vAlign w:val="center"/>
          </w:tcPr>
          <w:p w14:paraId="022E5A6A" w14:textId="340805F1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20,5 </w:t>
            </w:r>
          </w:p>
        </w:tc>
        <w:tc>
          <w:tcPr>
            <w:tcW w:w="843" w:type="pct"/>
            <w:vAlign w:val="center"/>
          </w:tcPr>
          <w:p w14:paraId="474F43F0" w14:textId="32D8BA9B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10,4 </w:t>
            </w:r>
          </w:p>
        </w:tc>
        <w:tc>
          <w:tcPr>
            <w:tcW w:w="843" w:type="pct"/>
            <w:vAlign w:val="center"/>
          </w:tcPr>
          <w:p w14:paraId="46EE2734" w14:textId="3F7B8DCC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12,7 </w:t>
            </w:r>
          </w:p>
        </w:tc>
        <w:tc>
          <w:tcPr>
            <w:tcW w:w="843" w:type="pct"/>
            <w:vAlign w:val="center"/>
          </w:tcPr>
          <w:p w14:paraId="3962DEA4" w14:textId="01FB9B83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21,0 </w:t>
            </w:r>
          </w:p>
        </w:tc>
        <w:tc>
          <w:tcPr>
            <w:tcW w:w="843" w:type="pct"/>
            <w:vAlign w:val="center"/>
          </w:tcPr>
          <w:p w14:paraId="210410DF" w14:textId="2C89A03F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21,7 </w:t>
            </w:r>
          </w:p>
        </w:tc>
      </w:tr>
      <w:tr w:rsidR="00D93D90" w:rsidRPr="003E0184" w14:paraId="19A054B4" w14:textId="36D55872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shd w:val="clear" w:color="auto" w:fill="auto"/>
            <w:noWrap/>
            <w:vAlign w:val="center"/>
            <w:hideMark/>
          </w:tcPr>
          <w:p w14:paraId="5C99F6DD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1AEE9CD" w14:textId="1AE46ABE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173,3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1E4C35E4" w14:textId="47DFC6A0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141,4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6CBC2C30" w14:textId="6ED3CC87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161,5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09F82EC4" w14:textId="4E5A402B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171,8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1126DC77" w14:textId="775C8576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197,5 </w:t>
            </w:r>
          </w:p>
        </w:tc>
      </w:tr>
      <w:tr w:rsidR="00D93D90" w:rsidRPr="003E0184" w14:paraId="06F3F014" w14:textId="337909E3" w:rsidTr="003E018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noWrap/>
            <w:vAlign w:val="center"/>
            <w:hideMark/>
          </w:tcPr>
          <w:p w14:paraId="36DE3DC1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41" w:type="pct"/>
            <w:vAlign w:val="center"/>
          </w:tcPr>
          <w:p w14:paraId="457D136B" w14:textId="7077841F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90,9 </w:t>
            </w:r>
          </w:p>
        </w:tc>
        <w:tc>
          <w:tcPr>
            <w:tcW w:w="843" w:type="pct"/>
            <w:vAlign w:val="center"/>
          </w:tcPr>
          <w:p w14:paraId="6A5ED46C" w14:textId="341499FD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74,2 </w:t>
            </w:r>
          </w:p>
        </w:tc>
        <w:tc>
          <w:tcPr>
            <w:tcW w:w="843" w:type="pct"/>
            <w:vAlign w:val="center"/>
          </w:tcPr>
          <w:p w14:paraId="53082A4B" w14:textId="15645B26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72,6 </w:t>
            </w:r>
          </w:p>
        </w:tc>
        <w:tc>
          <w:tcPr>
            <w:tcW w:w="843" w:type="pct"/>
            <w:vAlign w:val="center"/>
          </w:tcPr>
          <w:p w14:paraId="7B4B7122" w14:textId="46098B49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76,4 </w:t>
            </w:r>
          </w:p>
        </w:tc>
        <w:tc>
          <w:tcPr>
            <w:tcW w:w="843" w:type="pct"/>
            <w:vAlign w:val="center"/>
          </w:tcPr>
          <w:p w14:paraId="18402927" w14:textId="7731381F" w:rsidR="00D93D90" w:rsidRPr="003E0184" w:rsidRDefault="00D93D90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  81,3 </w:t>
            </w:r>
          </w:p>
        </w:tc>
      </w:tr>
      <w:tr w:rsidR="00D93D90" w:rsidRPr="003E0184" w14:paraId="64F182CF" w14:textId="3642FDD7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shd w:val="clear" w:color="auto" w:fill="auto"/>
            <w:noWrap/>
            <w:vAlign w:val="center"/>
            <w:hideMark/>
          </w:tcPr>
          <w:p w14:paraId="574DF65F" w14:textId="77777777" w:rsidR="00D93D90" w:rsidRPr="003E0184" w:rsidRDefault="00D93D90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310EF41" w14:textId="3ECFA388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426,0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7BB77BC2" w14:textId="3EC161FC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430,0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913B7F0" w14:textId="1BD8E8A0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427,9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148452C6" w14:textId="6B610110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434,8 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33682E94" w14:textId="0372B2D6" w:rsidR="00D93D90" w:rsidRPr="003E0184" w:rsidRDefault="00D93D90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 xml:space="preserve">              437,8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