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2.84: Sản lượng thủy sản khai thác phân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F900A9" w:rsidRPr="003E0184" w14:paraId="46A7C895" w14:textId="7CFEF681" w:rsidTr="003E0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DFB8EF2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vAlign w:val="center"/>
          </w:tcPr>
          <w:p w14:paraId="5C43BFA7" w14:textId="0FD3F766" w:rsidR="00F900A9" w:rsidRPr="003E0184" w:rsidRDefault="00F900A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6" w:type="pct"/>
            <w:vAlign w:val="center"/>
          </w:tcPr>
          <w:p w14:paraId="2E1C4F32" w14:textId="51C6C8C3" w:rsidR="00F900A9" w:rsidRPr="003E0184" w:rsidRDefault="00F900A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6" w:type="pct"/>
            <w:vAlign w:val="center"/>
          </w:tcPr>
          <w:p w14:paraId="0F170FBA" w14:textId="5210D055" w:rsidR="00F900A9" w:rsidRPr="003E0184" w:rsidRDefault="00F900A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6" w:type="pct"/>
            <w:vAlign w:val="center"/>
          </w:tcPr>
          <w:p w14:paraId="02C30EE4" w14:textId="6A153181" w:rsidR="00F900A9" w:rsidRPr="003E0184" w:rsidRDefault="00F900A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6" w:type="pct"/>
            <w:vAlign w:val="center"/>
          </w:tcPr>
          <w:p w14:paraId="101EFCC6" w14:textId="4A191FE4" w:rsidR="00F900A9" w:rsidRPr="003E0184" w:rsidRDefault="00F900A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F900A9" w:rsidRPr="003E0184" w14:paraId="41AC2A03" w14:textId="40E95B9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2DC6E0D5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36BDA64" w14:textId="5355854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BA6180D" w14:textId="49B7CB93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F58FE0" w14:textId="293E944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9D669B" w14:textId="4835871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176272C" w14:textId="54CA39CE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120</w:t>
            </w:r>
          </w:p>
        </w:tc>
      </w:tr>
      <w:tr w:rsidR="00F900A9" w:rsidRPr="003E0184" w14:paraId="6BDA96D8" w14:textId="2847884F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04D49EBE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</w:tcPr>
          <w:p w14:paraId="5B44F65F" w14:textId="5DC9D0CB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1.178</w:t>
            </w:r>
          </w:p>
        </w:tc>
        <w:tc>
          <w:tcPr>
            <w:tcW w:w="806" w:type="pct"/>
            <w:vAlign w:val="center"/>
          </w:tcPr>
          <w:p w14:paraId="7FAC72C6" w14:textId="3A73924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1.294</w:t>
            </w:r>
          </w:p>
        </w:tc>
        <w:tc>
          <w:tcPr>
            <w:tcW w:w="806" w:type="pct"/>
            <w:vAlign w:val="center"/>
          </w:tcPr>
          <w:p w14:paraId="15BC1516" w14:textId="0178C1B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1.469</w:t>
            </w:r>
          </w:p>
        </w:tc>
        <w:tc>
          <w:tcPr>
            <w:tcW w:w="806" w:type="pct"/>
            <w:vAlign w:val="center"/>
          </w:tcPr>
          <w:p w14:paraId="6B81A9E8" w14:textId="3245356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1.585</w:t>
            </w:r>
          </w:p>
        </w:tc>
        <w:tc>
          <w:tcPr>
            <w:tcW w:w="806" w:type="pct"/>
            <w:vAlign w:val="center"/>
          </w:tcPr>
          <w:p w14:paraId="68601CF8" w14:textId="51D7B8DD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1.948</w:t>
            </w:r>
          </w:p>
        </w:tc>
      </w:tr>
      <w:tr w:rsidR="00F900A9" w:rsidRPr="003E0184" w14:paraId="2C0E1109" w14:textId="11CE7B90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3BD9C2AC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9670A6C" w14:textId="1C90E8F8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1.024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107932C" w14:textId="6507D91B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1.003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AA5D2D4" w14:textId="78ADB813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1.007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695F2AC" w14:textId="13E7235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1.025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18B7A49" w14:textId="062DBE6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1.423</w:t>
            </w:r>
          </w:p>
        </w:tc>
      </w:tr>
      <w:tr w:rsidR="00F900A9" w:rsidRPr="003E0184" w14:paraId="2F28349A" w14:textId="309D594C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32B043DD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</w:tcPr>
          <w:p w14:paraId="1F7795AC" w14:textId="5D483921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265</w:t>
            </w:r>
          </w:p>
        </w:tc>
        <w:tc>
          <w:tcPr>
            <w:tcW w:w="806" w:type="pct"/>
            <w:vAlign w:val="center"/>
          </w:tcPr>
          <w:p w14:paraId="49B5B1E3" w14:textId="2DBF9D7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273</w:t>
            </w:r>
          </w:p>
        </w:tc>
        <w:tc>
          <w:tcPr>
            <w:tcW w:w="806" w:type="pct"/>
            <w:vAlign w:val="center"/>
          </w:tcPr>
          <w:p w14:paraId="5A763977" w14:textId="0E867749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280</w:t>
            </w:r>
          </w:p>
        </w:tc>
        <w:tc>
          <w:tcPr>
            <w:tcW w:w="806" w:type="pct"/>
            <w:vAlign w:val="center"/>
          </w:tcPr>
          <w:p w14:paraId="04876892" w14:textId="69DFE00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284</w:t>
            </w:r>
          </w:p>
        </w:tc>
        <w:tc>
          <w:tcPr>
            <w:tcW w:w="806" w:type="pct"/>
            <w:vAlign w:val="center"/>
          </w:tcPr>
          <w:p w14:paraId="59C35073" w14:textId="06C0E2C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292</w:t>
            </w:r>
          </w:p>
        </w:tc>
      </w:tr>
      <w:tr w:rsidR="00F900A9" w:rsidRPr="003E0184" w14:paraId="4A66DFB4" w14:textId="03997846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3476BE14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1A7BF9E" w14:textId="4517DCE6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B6ECDFE" w14:textId="7F919EDB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4E14897" w14:textId="53B93235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324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1AA8EFD" w14:textId="4AC21A85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73C5A59" w14:textId="3C77345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319</w:t>
            </w:r>
          </w:p>
        </w:tc>
      </w:tr>
      <w:tr w:rsidR="00F900A9" w:rsidRPr="003E0184" w14:paraId="21A8F733" w14:textId="149F6733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67A0DF72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</w:tcPr>
          <w:p w14:paraId="4246C301" w14:textId="1E7BE49B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1.199</w:t>
            </w:r>
          </w:p>
        </w:tc>
        <w:tc>
          <w:tcPr>
            <w:tcW w:w="806" w:type="pct"/>
            <w:vAlign w:val="center"/>
          </w:tcPr>
          <w:p w14:paraId="2FB3CF09" w14:textId="51B1EEA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1.264</w:t>
            </w:r>
          </w:p>
        </w:tc>
        <w:tc>
          <w:tcPr>
            <w:tcW w:w="806" w:type="pct"/>
            <w:vAlign w:val="center"/>
          </w:tcPr>
          <w:p w14:paraId="201A65A9" w14:textId="2BBD3D31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1.330</w:t>
            </w:r>
          </w:p>
        </w:tc>
        <w:tc>
          <w:tcPr>
            <w:tcW w:w="806" w:type="pct"/>
            <w:vAlign w:val="center"/>
          </w:tcPr>
          <w:p w14:paraId="2FBAD29F" w14:textId="7F14B1A1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1.316</w:t>
            </w:r>
          </w:p>
        </w:tc>
        <w:tc>
          <w:tcPr>
            <w:tcW w:w="806" w:type="pct"/>
            <w:vAlign w:val="center"/>
          </w:tcPr>
          <w:p w14:paraId="2D2EE984" w14:textId="16C0378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1.397</w:t>
            </w:r>
          </w:p>
        </w:tc>
      </w:tr>
      <w:tr w:rsidR="00F900A9" w:rsidRPr="003E0184" w14:paraId="6FFB0BB1" w14:textId="39A78973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6A2030BF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B50DCDD" w14:textId="19CE67D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835ED31" w14:textId="7C8843E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7D941A5" w14:textId="76F2C5EC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432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4B856C6" w14:textId="42F1F24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431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E598C2" w14:textId="2EEA8BDC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497</w:t>
            </w:r>
          </w:p>
        </w:tc>
      </w:tr>
      <w:tr w:rsidR="00F900A9" w:rsidRPr="003E0184" w14:paraId="4AD1C344" w14:textId="78255DD3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0CFC6C41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</w:tcPr>
          <w:p w14:paraId="4C8D4DB4" w14:textId="77C126D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285</w:t>
            </w:r>
          </w:p>
        </w:tc>
        <w:tc>
          <w:tcPr>
            <w:tcW w:w="806" w:type="pct"/>
            <w:vAlign w:val="center"/>
          </w:tcPr>
          <w:p w14:paraId="63EADB83" w14:textId="51D791C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289</w:t>
            </w:r>
          </w:p>
        </w:tc>
        <w:tc>
          <w:tcPr>
            <w:tcW w:w="806" w:type="pct"/>
            <w:vAlign w:val="center"/>
          </w:tcPr>
          <w:p w14:paraId="43F42AB9" w14:textId="0FC302B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292</w:t>
            </w:r>
          </w:p>
        </w:tc>
        <w:tc>
          <w:tcPr>
            <w:tcW w:w="806" w:type="pct"/>
            <w:vAlign w:val="center"/>
          </w:tcPr>
          <w:p w14:paraId="0917D7E6" w14:textId="4BBD640D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294</w:t>
            </w:r>
          </w:p>
        </w:tc>
        <w:tc>
          <w:tcPr>
            <w:tcW w:w="806" w:type="pct"/>
            <w:vAlign w:val="center"/>
          </w:tcPr>
          <w:p w14:paraId="72C23A1D" w14:textId="0B7401E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320</w:t>
            </w:r>
          </w:p>
        </w:tc>
      </w:tr>
      <w:tr w:rsidR="00F900A9" w:rsidRPr="003E0184" w14:paraId="79D2DE91" w14:textId="1097DDD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6C3CF6BF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D264046" w14:textId="68FDC6FB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6.231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7C75A1" w14:textId="045DA51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6.358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4B95DCE" w14:textId="7F2ACEB4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6.559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6508A24" w14:textId="0E227705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6.779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AD06CE8" w14:textId="40A1344F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7.370</w:t>
            </w:r>
          </w:p>
        </w:tc>
      </w:tr>
      <w:tr w:rsidR="00F900A9" w:rsidRPr="003E0184" w14:paraId="1282C4A6" w14:textId="43FA87E8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29B15125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</w:tcPr>
          <w:p w14:paraId="7D3CB960" w14:textId="29DEF2F0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1.727</w:t>
            </w:r>
          </w:p>
        </w:tc>
        <w:tc>
          <w:tcPr>
            <w:tcW w:w="806" w:type="pct"/>
            <w:vAlign w:val="center"/>
          </w:tcPr>
          <w:p w14:paraId="1DA09FDF" w14:textId="3EF94A92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1.704</w:t>
            </w:r>
          </w:p>
        </w:tc>
        <w:tc>
          <w:tcPr>
            <w:tcW w:w="806" w:type="pct"/>
            <w:vAlign w:val="center"/>
          </w:tcPr>
          <w:p w14:paraId="3621FB90" w14:textId="53EA3CB5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1.695</w:t>
            </w:r>
          </w:p>
        </w:tc>
        <w:tc>
          <w:tcPr>
            <w:tcW w:w="806" w:type="pct"/>
            <w:vAlign w:val="center"/>
          </w:tcPr>
          <w:p w14:paraId="50BC9D13" w14:textId="7F8BCA9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1.685</w:t>
            </w:r>
          </w:p>
        </w:tc>
        <w:tc>
          <w:tcPr>
            <w:tcW w:w="806" w:type="pct"/>
            <w:vAlign w:val="center"/>
          </w:tcPr>
          <w:p w14:paraId="6EE2D2F7" w14:textId="4FBEA8B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1.675</w:t>
            </w:r>
          </w:p>
        </w:tc>
      </w:tr>
      <w:tr w:rsidR="00F900A9" w:rsidRPr="003E0184" w14:paraId="5973874E" w14:textId="35586DA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3DBEBD5E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C749C28" w14:textId="278B2BF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73.016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0976C3E" w14:textId="4E9F99A2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75.279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C206BD4" w14:textId="33401B1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73.764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2D56DAB" w14:textId="1E0B6EE6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75.242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0DD282A" w14:textId="17378542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76.852</w:t>
            </w:r>
          </w:p>
        </w:tc>
      </w:tr>
      <w:tr w:rsidR="00F900A9" w:rsidRPr="003E0184" w14:paraId="5663D652" w14:textId="20D697E0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401A921A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</w:tcPr>
          <w:p w14:paraId="638D1F06" w14:textId="422EBD2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4.609</w:t>
            </w:r>
          </w:p>
        </w:tc>
        <w:tc>
          <w:tcPr>
            <w:tcW w:w="806" w:type="pct"/>
            <w:vAlign w:val="center"/>
          </w:tcPr>
          <w:p w14:paraId="37EC214A" w14:textId="4109A5EC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4.393</w:t>
            </w:r>
          </w:p>
        </w:tc>
        <w:tc>
          <w:tcPr>
            <w:tcW w:w="806" w:type="pct"/>
            <w:vAlign w:val="center"/>
          </w:tcPr>
          <w:p w14:paraId="78C5F43D" w14:textId="6D7F493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4.375</w:t>
            </w:r>
          </w:p>
        </w:tc>
        <w:tc>
          <w:tcPr>
            <w:tcW w:w="806" w:type="pct"/>
            <w:vAlign w:val="center"/>
          </w:tcPr>
          <w:p w14:paraId="5D37B8A0" w14:textId="062D21D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4.147</w:t>
            </w:r>
          </w:p>
        </w:tc>
        <w:tc>
          <w:tcPr>
            <w:tcW w:w="806" w:type="pct"/>
            <w:vAlign w:val="center"/>
          </w:tcPr>
          <w:p w14:paraId="3DB2C4B1" w14:textId="7F1CD5C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3.925</w:t>
            </w:r>
          </w:p>
        </w:tc>
      </w:tr>
      <w:tr w:rsidR="00F900A9" w:rsidRPr="003E0184" w14:paraId="641B752A" w14:textId="0E9E0A1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4F21F0B0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FF70AB2" w14:textId="4639FF0C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111.076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3623ACA" w14:textId="51DF9ACF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116.979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A760EFC" w14:textId="442E7234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117.556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E29847A" w14:textId="64AFF5F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119.290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9CC3F98" w14:textId="7DBDF25B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119.383</w:t>
            </w:r>
          </w:p>
        </w:tc>
      </w:tr>
      <w:tr w:rsidR="00F900A9" w:rsidRPr="003E0184" w14:paraId="74BA647F" w14:textId="3029018E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0C6AB550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</w:tcPr>
          <w:p w14:paraId="302D8086" w14:textId="6ACEC02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91.284</w:t>
            </w:r>
          </w:p>
        </w:tc>
        <w:tc>
          <w:tcPr>
            <w:tcW w:w="806" w:type="pct"/>
            <w:vAlign w:val="center"/>
          </w:tcPr>
          <w:p w14:paraId="5CA869A6" w14:textId="7A21686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95.919</w:t>
            </w:r>
          </w:p>
        </w:tc>
        <w:tc>
          <w:tcPr>
            <w:tcW w:w="806" w:type="pct"/>
            <w:vAlign w:val="center"/>
          </w:tcPr>
          <w:p w14:paraId="43E9DE65" w14:textId="4A8121F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99.044</w:t>
            </w:r>
          </w:p>
        </w:tc>
        <w:tc>
          <w:tcPr>
            <w:tcW w:w="806" w:type="pct"/>
            <w:vAlign w:val="center"/>
          </w:tcPr>
          <w:p w14:paraId="7E05A167" w14:textId="583254AC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102.139</w:t>
            </w:r>
          </w:p>
        </w:tc>
        <w:tc>
          <w:tcPr>
            <w:tcW w:w="806" w:type="pct"/>
            <w:vAlign w:val="center"/>
          </w:tcPr>
          <w:p w14:paraId="390DEF05" w14:textId="4B40699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102.931</w:t>
            </w:r>
          </w:p>
        </w:tc>
      </w:tr>
      <w:tr w:rsidR="00F900A9" w:rsidRPr="003E0184" w14:paraId="16249B41" w14:textId="5C099BB2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2DAE634F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7A6E503" w14:textId="3C6DEE9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63.430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8AC8CC3" w14:textId="470CF75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64.004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EA10B99" w14:textId="45A2123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65.770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46E8F7" w14:textId="2C213B4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67.657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264134A" w14:textId="7A6FE65A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69.628</w:t>
            </w:r>
          </w:p>
        </w:tc>
      </w:tr>
      <w:tr w:rsidR="00F900A9" w:rsidRPr="003E0184" w14:paraId="55272428" w14:textId="13342DF8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1564C004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</w:tcPr>
          <w:p w14:paraId="53D43EF6" w14:textId="3A6CF07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130.320</w:t>
            </w:r>
          </w:p>
        </w:tc>
        <w:tc>
          <w:tcPr>
            <w:tcW w:w="806" w:type="pct"/>
            <w:vAlign w:val="center"/>
          </w:tcPr>
          <w:p w14:paraId="1080423B" w14:textId="6E1603DF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135.915</w:t>
            </w:r>
          </w:p>
        </w:tc>
        <w:tc>
          <w:tcPr>
            <w:tcW w:w="806" w:type="pct"/>
            <w:vAlign w:val="center"/>
          </w:tcPr>
          <w:p w14:paraId="23798343" w14:textId="4762656F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137.065</w:t>
            </w:r>
          </w:p>
        </w:tc>
        <w:tc>
          <w:tcPr>
            <w:tcW w:w="806" w:type="pct"/>
            <w:vAlign w:val="center"/>
          </w:tcPr>
          <w:p w14:paraId="07AD732A" w14:textId="5E883282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142.098</w:t>
            </w:r>
          </w:p>
        </w:tc>
        <w:tc>
          <w:tcPr>
            <w:tcW w:w="806" w:type="pct"/>
            <w:vAlign w:val="center"/>
          </w:tcPr>
          <w:p w14:paraId="2427D339" w14:textId="5A75B09C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142.708</w:t>
            </w:r>
          </w:p>
        </w:tc>
      </w:tr>
      <w:tr w:rsidR="00F900A9" w:rsidRPr="003E0184" w14:paraId="5ADFA3D8" w14:textId="19A1336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59A2F00A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583DFFFC" w14:textId="10C6DA9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185.349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D925344" w14:textId="36406FB8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193.948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191470C" w14:textId="70521D5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200.094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D5F6E0D" w14:textId="21DEA84A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205.956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10DC8A1" w14:textId="4DE535F6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214.002</w:t>
            </w:r>
          </w:p>
        </w:tc>
      </w:tr>
      <w:tr w:rsidR="00F900A9" w:rsidRPr="003E0184" w14:paraId="46EE6B64" w14:textId="1AA0D4D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509D8B1B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</w:tcPr>
          <w:p w14:paraId="271149FE" w14:textId="4BD2BEF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39.490</w:t>
            </w:r>
          </w:p>
        </w:tc>
        <w:tc>
          <w:tcPr>
            <w:tcW w:w="806" w:type="pct"/>
            <w:vAlign w:val="center"/>
          </w:tcPr>
          <w:p w14:paraId="5D50569C" w14:textId="6AD2E82C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38.528</w:t>
            </w:r>
          </w:p>
        </w:tc>
        <w:tc>
          <w:tcPr>
            <w:tcW w:w="806" w:type="pct"/>
            <w:vAlign w:val="center"/>
          </w:tcPr>
          <w:p w14:paraId="6E17877E" w14:textId="044C7E1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38.908</w:t>
            </w:r>
          </w:p>
        </w:tc>
        <w:tc>
          <w:tcPr>
            <w:tcW w:w="806" w:type="pct"/>
            <w:vAlign w:val="center"/>
          </w:tcPr>
          <w:p w14:paraId="17B5F166" w14:textId="2DD15C41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39.613</w:t>
            </w:r>
          </w:p>
        </w:tc>
        <w:tc>
          <w:tcPr>
            <w:tcW w:w="806" w:type="pct"/>
            <w:vAlign w:val="center"/>
          </w:tcPr>
          <w:p w14:paraId="39FA9D03" w14:textId="79863C45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41.378</w:t>
            </w:r>
          </w:p>
        </w:tc>
      </w:tr>
      <w:tr w:rsidR="00F900A9" w:rsidRPr="003E0184" w14:paraId="21EB5B5F" w14:textId="39C41EB0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439ABA56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3DA0D92" w14:textId="2F3EA1A5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101.088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F476664" w14:textId="7C28E2CE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98.645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12FE7B1" w14:textId="43CFC00A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107.011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5D83137" w14:textId="7182907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111.908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1E4E27F" w14:textId="59B0D8E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115.748</w:t>
            </w:r>
          </w:p>
        </w:tc>
      </w:tr>
      <w:tr w:rsidR="00F900A9" w:rsidRPr="003E0184" w14:paraId="3FBEFB6E" w14:textId="0D3D6D70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5D1D1517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</w:tcPr>
          <w:p w14:paraId="089C2354" w14:textId="0A94458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39.153</w:t>
            </w:r>
          </w:p>
        </w:tc>
        <w:tc>
          <w:tcPr>
            <w:tcW w:w="806" w:type="pct"/>
            <w:vAlign w:val="center"/>
          </w:tcPr>
          <w:p w14:paraId="6904057C" w14:textId="2157CBD3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41.081</w:t>
            </w:r>
          </w:p>
        </w:tc>
        <w:tc>
          <w:tcPr>
            <w:tcW w:w="806" w:type="pct"/>
            <w:vAlign w:val="center"/>
          </w:tcPr>
          <w:p w14:paraId="5A535A2F" w14:textId="058349D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41.022</w:t>
            </w:r>
          </w:p>
        </w:tc>
        <w:tc>
          <w:tcPr>
            <w:tcW w:w="806" w:type="pct"/>
            <w:vAlign w:val="center"/>
          </w:tcPr>
          <w:p w14:paraId="4AB7ABBE" w14:textId="042F561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41.989</w:t>
            </w:r>
          </w:p>
        </w:tc>
        <w:tc>
          <w:tcPr>
            <w:tcW w:w="806" w:type="pct"/>
            <w:vAlign w:val="center"/>
          </w:tcPr>
          <w:p w14:paraId="03447CBB" w14:textId="2A7B747D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43.000</w:t>
            </w:r>
          </w:p>
        </w:tc>
      </w:tr>
      <w:tr w:rsidR="00F900A9" w:rsidRPr="003E0184" w14:paraId="226B4A5C" w14:textId="0C680BC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1CC09044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E97A6E9" w14:textId="3048690C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133.496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AEAEA2B" w14:textId="4CF7E86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131.642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126764C" w14:textId="42A7FB4D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136.936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B95130E" w14:textId="30D60845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137.987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08EAEF" w14:textId="36D0180B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136.103</w:t>
            </w:r>
          </w:p>
        </w:tc>
      </w:tr>
      <w:tr w:rsidR="00F900A9" w:rsidRPr="003E0184" w14:paraId="5742EAA0" w14:textId="5E484373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0910741B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</w:tcPr>
          <w:p w14:paraId="15508665" w14:textId="25C28851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262.975</w:t>
            </w:r>
          </w:p>
        </w:tc>
        <w:tc>
          <w:tcPr>
            <w:tcW w:w="806" w:type="pct"/>
            <w:vAlign w:val="center"/>
          </w:tcPr>
          <w:p w14:paraId="4D408E95" w14:textId="63AD0115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261.503</w:t>
            </w:r>
          </w:p>
        </w:tc>
        <w:tc>
          <w:tcPr>
            <w:tcW w:w="806" w:type="pct"/>
            <w:vAlign w:val="center"/>
          </w:tcPr>
          <w:p w14:paraId="40AAC551" w14:textId="0D832070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270.793</w:t>
            </w:r>
          </w:p>
        </w:tc>
        <w:tc>
          <w:tcPr>
            <w:tcW w:w="806" w:type="pct"/>
            <w:vAlign w:val="center"/>
          </w:tcPr>
          <w:p w14:paraId="7260906F" w14:textId="21E1B09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275.702</w:t>
            </w:r>
          </w:p>
        </w:tc>
        <w:tc>
          <w:tcPr>
            <w:tcW w:w="806" w:type="pct"/>
            <w:vAlign w:val="center"/>
          </w:tcPr>
          <w:p w14:paraId="7D91F49F" w14:textId="6B5D3E4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280.304</w:t>
            </w:r>
          </w:p>
        </w:tc>
      </w:tr>
      <w:tr w:rsidR="00F900A9" w:rsidRPr="003E0184" w14:paraId="72916F79" w14:textId="5D908607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3D2FEC85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C72A864" w14:textId="5AE2A2C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214.406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5B2C2BF" w14:textId="5CBC3FF8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220.586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5E5D8A0" w14:textId="3429AFFB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225.618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DB457A6" w14:textId="4370B714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232.479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A93803A" w14:textId="7F2A4FE3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236.116</w:t>
            </w:r>
          </w:p>
        </w:tc>
      </w:tr>
      <w:tr w:rsidR="00F900A9" w:rsidRPr="003E0184" w14:paraId="3694AE9C" w14:textId="5605877C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506E67E5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</w:tcPr>
          <w:p w14:paraId="2D2B7B89" w14:textId="7D8B93C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255.829</w:t>
            </w:r>
          </w:p>
        </w:tc>
        <w:tc>
          <w:tcPr>
            <w:tcW w:w="806" w:type="pct"/>
            <w:vAlign w:val="center"/>
          </w:tcPr>
          <w:p w14:paraId="782F084A" w14:textId="1C1D9B2B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261.041</w:t>
            </w:r>
          </w:p>
        </w:tc>
        <w:tc>
          <w:tcPr>
            <w:tcW w:w="806" w:type="pct"/>
            <w:vAlign w:val="center"/>
          </w:tcPr>
          <w:p w14:paraId="3F5DF0B3" w14:textId="60FEFD6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268.044</w:t>
            </w:r>
          </w:p>
        </w:tc>
        <w:tc>
          <w:tcPr>
            <w:tcW w:w="806" w:type="pct"/>
            <w:vAlign w:val="center"/>
          </w:tcPr>
          <w:p w14:paraId="11E7D993" w14:textId="53421EDF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3.358</w:t>
            </w:r>
          </w:p>
        </w:tc>
        <w:tc>
          <w:tcPr>
            <w:tcW w:w="806" w:type="pct"/>
            <w:vAlign w:val="center"/>
          </w:tcPr>
          <w:p w14:paraId="06928804" w14:textId="6C1DA81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284.535</w:t>
            </w:r>
          </w:p>
        </w:tc>
      </w:tr>
      <w:tr w:rsidR="00F900A9" w:rsidRPr="003E0184" w14:paraId="4571ED4B" w14:textId="756C14FF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00FB582A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E6E7CF0" w14:textId="1310859F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63.883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FBBD83A" w14:textId="4C572240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66.765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4632F7D" w14:textId="684A90FE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66.639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C21C984" w14:textId="6D8B5526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68.967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73CB780" w14:textId="7FCFA37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71.201</w:t>
            </w:r>
          </w:p>
        </w:tc>
      </w:tr>
      <w:tr w:rsidR="00F900A9" w:rsidRPr="003E0184" w14:paraId="7B13FFB8" w14:textId="0AD4644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3EA92C44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</w:tcPr>
          <w:p w14:paraId="1116F6B2" w14:textId="575365A3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222.755</w:t>
            </w:r>
          </w:p>
        </w:tc>
        <w:tc>
          <w:tcPr>
            <w:tcW w:w="806" w:type="pct"/>
            <w:vAlign w:val="center"/>
          </w:tcPr>
          <w:p w14:paraId="3902BF6A" w14:textId="7EEC8EB5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226.800</w:t>
            </w:r>
          </w:p>
        </w:tc>
        <w:tc>
          <w:tcPr>
            <w:tcW w:w="806" w:type="pct"/>
            <w:vAlign w:val="center"/>
          </w:tcPr>
          <w:p w14:paraId="39761A8D" w14:textId="2DE1934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232.628</w:t>
            </w:r>
          </w:p>
        </w:tc>
        <w:tc>
          <w:tcPr>
            <w:tcW w:w="806" w:type="pct"/>
            <w:vAlign w:val="center"/>
          </w:tcPr>
          <w:p w14:paraId="02E57349" w14:textId="50B0647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236.713</w:t>
            </w:r>
          </w:p>
        </w:tc>
        <w:tc>
          <w:tcPr>
            <w:tcW w:w="806" w:type="pct"/>
            <w:vAlign w:val="center"/>
          </w:tcPr>
          <w:p w14:paraId="378465C0" w14:textId="32148BA3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240.993</w:t>
            </w:r>
          </w:p>
        </w:tc>
      </w:tr>
      <w:tr w:rsidR="00F900A9" w:rsidRPr="003E0184" w14:paraId="270FAB09" w14:textId="4AFA071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49463FF0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4EF27AA" w14:textId="2FC49134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12.095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5D19FF1" w14:textId="4D4FD38D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8.252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5F1ABB5" w14:textId="110332A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8.839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354F959" w14:textId="168D141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8.494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DEEA6D2" w14:textId="20B463A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8.445</w:t>
            </w:r>
          </w:p>
        </w:tc>
      </w:tr>
      <w:tr w:rsidR="00F900A9" w:rsidRPr="003E0184" w14:paraId="5C496E7D" w14:textId="01F96CF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1F2151BC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</w:tcPr>
          <w:p w14:paraId="58D52A53" w14:textId="58E25469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6.241</w:t>
            </w:r>
          </w:p>
        </w:tc>
        <w:tc>
          <w:tcPr>
            <w:tcW w:w="806" w:type="pct"/>
            <w:vAlign w:val="center"/>
          </w:tcPr>
          <w:p w14:paraId="04C584A8" w14:textId="40C3C63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6.231</w:t>
            </w:r>
          </w:p>
        </w:tc>
        <w:tc>
          <w:tcPr>
            <w:tcW w:w="806" w:type="pct"/>
            <w:vAlign w:val="center"/>
          </w:tcPr>
          <w:p w14:paraId="287EC4A0" w14:textId="287033AE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6.416</w:t>
            </w:r>
          </w:p>
        </w:tc>
        <w:tc>
          <w:tcPr>
            <w:tcW w:w="806" w:type="pct"/>
            <w:vAlign w:val="center"/>
          </w:tcPr>
          <w:p w14:paraId="2249EC51" w14:textId="60487D9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6.365</w:t>
            </w:r>
          </w:p>
        </w:tc>
        <w:tc>
          <w:tcPr>
            <w:tcW w:w="806" w:type="pct"/>
            <w:vAlign w:val="center"/>
          </w:tcPr>
          <w:p w14:paraId="08FBB021" w14:textId="301A0658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6.304</w:t>
            </w:r>
          </w:p>
        </w:tc>
      </w:tr>
      <w:tr w:rsidR="00F900A9" w:rsidRPr="003E0184" w14:paraId="66902522" w14:textId="5B62ACE9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8209F69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3905D41" w14:textId="42CBB4CA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367.833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4567510" w14:textId="022273E6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367.142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3D59067" w14:textId="66ED12E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350.595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3116BA0" w14:textId="4EF49951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359.376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E5AB969" w14:textId="622A52D7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334.292</w:t>
            </w:r>
          </w:p>
        </w:tc>
      </w:tr>
      <w:tr w:rsidR="00F900A9" w:rsidRPr="003E0184" w14:paraId="288A3A65" w14:textId="1B62BFA7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42ED66B6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</w:tcPr>
          <w:p w14:paraId="365F2C0E" w14:textId="2CEB8CCB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306.784</w:t>
            </w:r>
          </w:p>
        </w:tc>
        <w:tc>
          <w:tcPr>
            <w:tcW w:w="806" w:type="pct"/>
            <w:vAlign w:val="center"/>
          </w:tcPr>
          <w:p w14:paraId="7C29EC60" w14:textId="00EE3CA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316.549</w:t>
            </w:r>
          </w:p>
        </w:tc>
        <w:tc>
          <w:tcPr>
            <w:tcW w:w="806" w:type="pct"/>
            <w:vAlign w:val="center"/>
          </w:tcPr>
          <w:p w14:paraId="6F5E102A" w14:textId="600162D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296.151</w:t>
            </w:r>
          </w:p>
        </w:tc>
        <w:tc>
          <w:tcPr>
            <w:tcW w:w="806" w:type="pct"/>
            <w:vAlign w:val="center"/>
          </w:tcPr>
          <w:p w14:paraId="069F0DAD" w14:textId="20F5FC53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301.370</w:t>
            </w:r>
          </w:p>
        </w:tc>
        <w:tc>
          <w:tcPr>
            <w:tcW w:w="806" w:type="pct"/>
            <w:vAlign w:val="center"/>
          </w:tcPr>
          <w:p w14:paraId="1EDC676A" w14:textId="30765057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318.271</w:t>
            </w:r>
          </w:p>
        </w:tc>
      </w:tr>
      <w:tr w:rsidR="00F900A9" w:rsidRPr="003E0184" w14:paraId="42B42D16" w14:textId="27474E8A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59EF0C35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59CDB7F" w14:textId="5F68E263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157.905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D9D8F66" w14:textId="0B4FDCFF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170.909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0930410" w14:textId="06AE053C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163.915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30FA2A4" w14:textId="208B46D5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117.671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9DF5CB2" w14:textId="36DE7CB4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120.316</w:t>
            </w:r>
          </w:p>
        </w:tc>
      </w:tr>
      <w:tr w:rsidR="00F900A9" w:rsidRPr="003E0184" w14:paraId="4F0D0DF8" w14:textId="56441D8F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15328B0C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</w:tcPr>
          <w:p w14:paraId="0E2EE459" w14:textId="381E3A0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583.333</w:t>
            </w:r>
          </w:p>
        </w:tc>
        <w:tc>
          <w:tcPr>
            <w:tcW w:w="806" w:type="pct"/>
            <w:vAlign w:val="center"/>
          </w:tcPr>
          <w:p w14:paraId="37FAE54D" w14:textId="154F77C6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583.677</w:t>
            </w:r>
          </w:p>
        </w:tc>
        <w:tc>
          <w:tcPr>
            <w:tcW w:w="806" w:type="pct"/>
            <w:vAlign w:val="center"/>
          </w:tcPr>
          <w:p w14:paraId="2F3B92F1" w14:textId="74220AB5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517.484</w:t>
            </w:r>
          </w:p>
        </w:tc>
        <w:tc>
          <w:tcPr>
            <w:tcW w:w="806" w:type="pct"/>
            <w:vAlign w:val="center"/>
          </w:tcPr>
          <w:p w14:paraId="1B80E478" w14:textId="31FF36D3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421.558</w:t>
            </w:r>
          </w:p>
        </w:tc>
        <w:tc>
          <w:tcPr>
            <w:tcW w:w="806" w:type="pct"/>
            <w:vAlign w:val="center"/>
          </w:tcPr>
          <w:p w14:paraId="3AC99CEC" w14:textId="06997C84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444.346</w:t>
            </w:r>
          </w:p>
        </w:tc>
      </w:tr>
      <w:tr w:rsidR="00F900A9" w:rsidRPr="003E0184" w14:paraId="52662ECF" w14:textId="73506A4A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  <w:hideMark/>
          </w:tcPr>
          <w:p w14:paraId="42DDCF4A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F0A865A" w14:textId="49D8C88A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75.856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1D12176" w14:textId="306F47CF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75.292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EFD5B99" w14:textId="2471F85A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80.932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8AFCB1B" w14:textId="215025E4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79.423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B0FC970" w14:textId="5F8A86E9" w:rsidR="00F900A9" w:rsidRPr="003E0184" w:rsidRDefault="00F900A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72.697</w:t>
            </w:r>
          </w:p>
        </w:tc>
      </w:tr>
      <w:tr w:rsidR="00F900A9" w:rsidRPr="003E0184" w14:paraId="752265F1" w14:textId="092B884C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351EAEBD" w14:textId="77777777" w:rsidR="00F900A9" w:rsidRPr="003E0184" w:rsidRDefault="00F900A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</w:tcPr>
          <w:p w14:paraId="66189244" w14:textId="56DDDE39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348.928</w:t>
            </w:r>
          </w:p>
        </w:tc>
        <w:tc>
          <w:tcPr>
            <w:tcW w:w="806" w:type="pct"/>
            <w:vAlign w:val="center"/>
          </w:tcPr>
          <w:p w14:paraId="57B01F8E" w14:textId="45732505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363.011</w:t>
            </w:r>
          </w:p>
        </w:tc>
        <w:tc>
          <w:tcPr>
            <w:tcW w:w="806" w:type="pct"/>
            <w:vAlign w:val="center"/>
          </w:tcPr>
          <w:p w14:paraId="1AB77729" w14:textId="15AE616D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351.094</w:t>
            </w:r>
          </w:p>
        </w:tc>
        <w:tc>
          <w:tcPr>
            <w:tcW w:w="806" w:type="pct"/>
            <w:vAlign w:val="center"/>
          </w:tcPr>
          <w:p w14:paraId="0B631AF1" w14:textId="67704D73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355.932</w:t>
            </w:r>
          </w:p>
        </w:tc>
        <w:tc>
          <w:tcPr>
            <w:tcW w:w="806" w:type="pct"/>
            <w:vAlign w:val="center"/>
          </w:tcPr>
          <w:p w14:paraId="740D481E" w14:textId="0385636A" w:rsidR="00F900A9" w:rsidRPr="003E0184" w:rsidRDefault="00F900A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365.032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