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2.87: Sản lượng cá nuôi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92"/>
        <w:gridCol w:w="1544"/>
        <w:gridCol w:w="1544"/>
        <w:gridCol w:w="1542"/>
        <w:gridCol w:w="1542"/>
        <w:gridCol w:w="1573"/>
      </w:tblGrid>
      <w:tr w:rsidR="001706A2" w:rsidRPr="002520B0" w14:paraId="432578B2" w14:textId="77777777" w:rsidTr="00252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36A0F643" w14:textId="77777777" w:rsidR="001706A2" w:rsidRPr="00B166DD" w:rsidRDefault="001706A2" w:rsidP="002520B0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1" w:type="pct"/>
            <w:vAlign w:val="center"/>
          </w:tcPr>
          <w:p w14:paraId="581446E6" w14:textId="77777777" w:rsidR="001706A2" w:rsidRPr="002520B0" w:rsidRDefault="001706A2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1" w:type="pct"/>
            <w:vAlign w:val="center"/>
          </w:tcPr>
          <w:p w14:paraId="1CF0C83D" w14:textId="77777777" w:rsidR="001706A2" w:rsidRPr="002520B0" w:rsidRDefault="001706A2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0" w:type="pct"/>
            <w:vAlign w:val="center"/>
          </w:tcPr>
          <w:p w14:paraId="5C3E881A" w14:textId="77777777" w:rsidR="001706A2" w:rsidRPr="002520B0" w:rsidRDefault="001706A2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0" w:type="pct"/>
            <w:vAlign w:val="center"/>
          </w:tcPr>
          <w:p w14:paraId="65F83345" w14:textId="77777777" w:rsidR="001706A2" w:rsidRPr="002520B0" w:rsidRDefault="001706A2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16" w:type="pct"/>
            <w:vAlign w:val="center"/>
          </w:tcPr>
          <w:p w14:paraId="7DD3D87F" w14:textId="77777777" w:rsidR="001706A2" w:rsidRPr="002520B0" w:rsidRDefault="001706A2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35055E" w:rsidRPr="002520B0" w14:paraId="78813B52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0F94288C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1E43B35" w14:textId="251C136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461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BC02A81" w14:textId="16DF35B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488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62B974A" w14:textId="1E183030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483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157D89D" w14:textId="3441A91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487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21DB3A2" w14:textId="4D98729A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474</w:t>
            </w:r>
          </w:p>
        </w:tc>
      </w:tr>
      <w:tr w:rsidR="0035055E" w:rsidRPr="002520B0" w14:paraId="5ECE0AD6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10CDA12B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1" w:type="pct"/>
            <w:vAlign w:val="center"/>
          </w:tcPr>
          <w:p w14:paraId="3BACA325" w14:textId="56C5433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10.458</w:t>
            </w:r>
          </w:p>
        </w:tc>
        <w:tc>
          <w:tcPr>
            <w:tcW w:w="801" w:type="pct"/>
            <w:vAlign w:val="center"/>
          </w:tcPr>
          <w:p w14:paraId="68FBA8F1" w14:textId="4FF4E9DD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11.571</w:t>
            </w:r>
          </w:p>
        </w:tc>
        <w:tc>
          <w:tcPr>
            <w:tcW w:w="800" w:type="pct"/>
            <w:vAlign w:val="center"/>
          </w:tcPr>
          <w:p w14:paraId="198D11FA" w14:textId="3AB3F402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12.349</w:t>
            </w:r>
          </w:p>
        </w:tc>
        <w:tc>
          <w:tcPr>
            <w:tcW w:w="800" w:type="pct"/>
            <w:vAlign w:val="center"/>
          </w:tcPr>
          <w:p w14:paraId="53F750ED" w14:textId="5D642EB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13.161</w:t>
            </w:r>
          </w:p>
        </w:tc>
        <w:tc>
          <w:tcPr>
            <w:tcW w:w="816" w:type="pct"/>
            <w:vAlign w:val="center"/>
          </w:tcPr>
          <w:p w14:paraId="51E87B46" w14:textId="2C3633FB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12.804</w:t>
            </w:r>
          </w:p>
        </w:tc>
      </w:tr>
      <w:tr w:rsidR="0035055E" w:rsidRPr="002520B0" w14:paraId="47023086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182AED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D7AA562" w14:textId="414A9D77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20.758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5275F51" w14:textId="7DC1D25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23.313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2808189" w14:textId="397E516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23.093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6F6602C" w14:textId="22A8B87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24.510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4D47E67" w14:textId="79A901C4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23.514</w:t>
            </w:r>
          </w:p>
        </w:tc>
      </w:tr>
      <w:tr w:rsidR="0035055E" w:rsidRPr="002520B0" w14:paraId="3200B5AE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3A0C6F3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1" w:type="pct"/>
            <w:vAlign w:val="center"/>
          </w:tcPr>
          <w:p w14:paraId="0A13E927" w14:textId="4E4BD0A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3.527</w:t>
            </w:r>
          </w:p>
        </w:tc>
        <w:tc>
          <w:tcPr>
            <w:tcW w:w="801" w:type="pct"/>
            <w:vAlign w:val="center"/>
          </w:tcPr>
          <w:p w14:paraId="38E431EB" w14:textId="160B3214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3.894</w:t>
            </w:r>
          </w:p>
        </w:tc>
        <w:tc>
          <w:tcPr>
            <w:tcW w:w="800" w:type="pct"/>
            <w:vAlign w:val="center"/>
          </w:tcPr>
          <w:p w14:paraId="255BD96B" w14:textId="281972E0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4.240</w:t>
            </w:r>
          </w:p>
        </w:tc>
        <w:tc>
          <w:tcPr>
            <w:tcW w:w="800" w:type="pct"/>
            <w:vAlign w:val="center"/>
          </w:tcPr>
          <w:p w14:paraId="4FB09791" w14:textId="2D8EC37B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4.448</w:t>
            </w:r>
          </w:p>
        </w:tc>
        <w:tc>
          <w:tcPr>
            <w:tcW w:w="816" w:type="pct"/>
            <w:vAlign w:val="center"/>
          </w:tcPr>
          <w:p w14:paraId="44B36A45" w14:textId="3DAD1DD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4.642</w:t>
            </w:r>
          </w:p>
        </w:tc>
      </w:tr>
      <w:tr w:rsidR="0035055E" w:rsidRPr="002520B0" w14:paraId="20787098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0469B2B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FBB9AFD" w14:textId="23DF56E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2.400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B3591A3" w14:textId="31DB700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2.494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120D6C2" w14:textId="4F56DE9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2.705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3DBA154" w14:textId="73C70016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3.026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BC8C69E" w14:textId="2C0B7CF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3.330</w:t>
            </w:r>
          </w:p>
        </w:tc>
      </w:tr>
      <w:tr w:rsidR="0035055E" w:rsidRPr="002520B0" w14:paraId="65B3BD2D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7843ED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1" w:type="pct"/>
            <w:vAlign w:val="center"/>
          </w:tcPr>
          <w:p w14:paraId="376BFD8C" w14:textId="0F9FD7B5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7.038</w:t>
            </w:r>
          </w:p>
        </w:tc>
        <w:tc>
          <w:tcPr>
            <w:tcW w:w="801" w:type="pct"/>
            <w:vAlign w:val="center"/>
          </w:tcPr>
          <w:p w14:paraId="44EAC138" w14:textId="0FB88F04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7.175</w:t>
            </w:r>
          </w:p>
        </w:tc>
        <w:tc>
          <w:tcPr>
            <w:tcW w:w="800" w:type="pct"/>
            <w:vAlign w:val="center"/>
          </w:tcPr>
          <w:p w14:paraId="7D03679E" w14:textId="33F088D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7.859</w:t>
            </w:r>
          </w:p>
        </w:tc>
        <w:tc>
          <w:tcPr>
            <w:tcW w:w="800" w:type="pct"/>
            <w:vAlign w:val="center"/>
          </w:tcPr>
          <w:p w14:paraId="06AB1648" w14:textId="5B0EAC9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7.921</w:t>
            </w:r>
          </w:p>
        </w:tc>
        <w:tc>
          <w:tcPr>
            <w:tcW w:w="816" w:type="pct"/>
            <w:vAlign w:val="center"/>
          </w:tcPr>
          <w:p w14:paraId="6C8281A0" w14:textId="412C1DF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7.546</w:t>
            </w:r>
          </w:p>
        </w:tc>
      </w:tr>
      <w:tr w:rsidR="0035055E" w:rsidRPr="002520B0" w14:paraId="743AD5A4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3B6D5079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BB505B9" w14:textId="61AFE06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16.387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AA98D42" w14:textId="774AB4C9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17.790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59CEAF9" w14:textId="7A780F6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16.918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FEF5609" w14:textId="0EB011F6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17.887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BC4493F" w14:textId="0A67640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20.816</w:t>
            </w:r>
          </w:p>
        </w:tc>
      </w:tr>
      <w:tr w:rsidR="0035055E" w:rsidRPr="002520B0" w14:paraId="23D4E9A8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1022FA07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1" w:type="pct"/>
            <w:vAlign w:val="center"/>
          </w:tcPr>
          <w:p w14:paraId="28DEA55A" w14:textId="78E05FC9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1.440</w:t>
            </w:r>
          </w:p>
        </w:tc>
        <w:tc>
          <w:tcPr>
            <w:tcW w:w="801" w:type="pct"/>
            <w:vAlign w:val="center"/>
          </w:tcPr>
          <w:p w14:paraId="007A3A20" w14:textId="4BE161E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1.478</w:t>
            </w:r>
          </w:p>
        </w:tc>
        <w:tc>
          <w:tcPr>
            <w:tcW w:w="800" w:type="pct"/>
            <w:vAlign w:val="center"/>
          </w:tcPr>
          <w:p w14:paraId="6C149B97" w14:textId="65E81479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1.494</w:t>
            </w:r>
          </w:p>
        </w:tc>
        <w:tc>
          <w:tcPr>
            <w:tcW w:w="800" w:type="pct"/>
            <w:vAlign w:val="center"/>
          </w:tcPr>
          <w:p w14:paraId="6DA1D203" w14:textId="57760694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1.590</w:t>
            </w:r>
          </w:p>
        </w:tc>
        <w:tc>
          <w:tcPr>
            <w:tcW w:w="816" w:type="pct"/>
            <w:vAlign w:val="center"/>
          </w:tcPr>
          <w:p w14:paraId="7402A084" w14:textId="7361DD12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1.901</w:t>
            </w:r>
          </w:p>
        </w:tc>
      </w:tr>
      <w:tr w:rsidR="0035055E" w:rsidRPr="002520B0" w14:paraId="525CB32C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3A1495B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2BF81F7" w14:textId="7DFDE890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63.684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7E9B254" w14:textId="13428F2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67.257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B6B12EF" w14:textId="1D07517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69.050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5C2538A" w14:textId="04A0567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71.816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B0B7A3A" w14:textId="0F37064B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71.752</w:t>
            </w:r>
          </w:p>
        </w:tc>
      </w:tr>
      <w:tr w:rsidR="0035055E" w:rsidRPr="002520B0" w14:paraId="3B6B458E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952905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1" w:type="pct"/>
            <w:vAlign w:val="center"/>
          </w:tcPr>
          <w:p w14:paraId="7F789FB6" w14:textId="0B9836D5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114.355</w:t>
            </w:r>
          </w:p>
        </w:tc>
        <w:tc>
          <w:tcPr>
            <w:tcW w:w="801" w:type="pct"/>
            <w:vAlign w:val="center"/>
          </w:tcPr>
          <w:p w14:paraId="51941336" w14:textId="5DCFF3E2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117.723</w:t>
            </w:r>
          </w:p>
        </w:tc>
        <w:tc>
          <w:tcPr>
            <w:tcW w:w="800" w:type="pct"/>
            <w:vAlign w:val="center"/>
          </w:tcPr>
          <w:p w14:paraId="38B1CF77" w14:textId="6AEB3C93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121.660</w:t>
            </w:r>
          </w:p>
        </w:tc>
        <w:tc>
          <w:tcPr>
            <w:tcW w:w="800" w:type="pct"/>
            <w:vAlign w:val="center"/>
          </w:tcPr>
          <w:p w14:paraId="1870E1B3" w14:textId="0B89B733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125.917</w:t>
            </w:r>
          </w:p>
        </w:tc>
        <w:tc>
          <w:tcPr>
            <w:tcW w:w="816" w:type="pct"/>
            <w:vAlign w:val="center"/>
          </w:tcPr>
          <w:p w14:paraId="3D8F3EDC" w14:textId="387AD90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130.428</w:t>
            </w:r>
          </w:p>
        </w:tc>
      </w:tr>
      <w:tr w:rsidR="0035055E" w:rsidRPr="002520B0" w14:paraId="36726917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1D5824F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98DE88C" w14:textId="744B29D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20.379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41F2923" w14:textId="315880E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21.030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A79FB3C" w14:textId="0385F0BB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18.656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4A7E645" w14:textId="3D6913C7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21.020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839A4C1" w14:textId="47D2035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24.156</w:t>
            </w:r>
          </w:p>
        </w:tc>
      </w:tr>
      <w:tr w:rsidR="0035055E" w:rsidRPr="002520B0" w14:paraId="51B8B6C7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5E365D30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1" w:type="pct"/>
            <w:vAlign w:val="center"/>
          </w:tcPr>
          <w:p w14:paraId="66A1DF5D" w14:textId="5389F7C2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81.999</w:t>
            </w:r>
          </w:p>
        </w:tc>
        <w:tc>
          <w:tcPr>
            <w:tcW w:w="801" w:type="pct"/>
            <w:vAlign w:val="center"/>
          </w:tcPr>
          <w:p w14:paraId="6B02E653" w14:textId="71DDD3FF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84.177</w:t>
            </w:r>
          </w:p>
        </w:tc>
        <w:tc>
          <w:tcPr>
            <w:tcW w:w="800" w:type="pct"/>
            <w:vAlign w:val="center"/>
          </w:tcPr>
          <w:p w14:paraId="694ADB70" w14:textId="2C0E7D4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88.214</w:t>
            </w:r>
          </w:p>
        </w:tc>
        <w:tc>
          <w:tcPr>
            <w:tcW w:w="800" w:type="pct"/>
            <w:vAlign w:val="center"/>
          </w:tcPr>
          <w:p w14:paraId="77D13711" w14:textId="72B8302E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91.440</w:t>
            </w:r>
          </w:p>
        </w:tc>
        <w:tc>
          <w:tcPr>
            <w:tcW w:w="816" w:type="pct"/>
            <w:vAlign w:val="center"/>
          </w:tcPr>
          <w:p w14:paraId="303A9025" w14:textId="41E2571B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92.359</w:t>
            </w:r>
          </w:p>
        </w:tc>
      </w:tr>
      <w:tr w:rsidR="0035055E" w:rsidRPr="002520B0" w14:paraId="1741C6C7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3648DA3E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3E95038" w14:textId="2E18EA6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135.506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8B74A10" w14:textId="6C303884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141.449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A119DC" w14:textId="26C5918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149.019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169E2CA" w14:textId="4BEC1E56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158.711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62E3F5D" w14:textId="18C16E9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180.267</w:t>
            </w:r>
          </w:p>
        </w:tc>
      </w:tr>
      <w:tr w:rsidR="0035055E" w:rsidRPr="002520B0" w14:paraId="4AFA5490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51737AA9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1" w:type="pct"/>
            <w:vAlign w:val="center"/>
          </w:tcPr>
          <w:p w14:paraId="56359257" w14:textId="319494B0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90.633</w:t>
            </w:r>
          </w:p>
        </w:tc>
        <w:tc>
          <w:tcPr>
            <w:tcW w:w="801" w:type="pct"/>
            <w:vAlign w:val="center"/>
          </w:tcPr>
          <w:p w14:paraId="603BF17D" w14:textId="569E638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94.031</w:t>
            </w:r>
          </w:p>
        </w:tc>
        <w:tc>
          <w:tcPr>
            <w:tcW w:w="800" w:type="pct"/>
            <w:vAlign w:val="center"/>
          </w:tcPr>
          <w:p w14:paraId="76AC3919" w14:textId="28B5874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95.094</w:t>
            </w:r>
          </w:p>
        </w:tc>
        <w:tc>
          <w:tcPr>
            <w:tcW w:w="800" w:type="pct"/>
            <w:vAlign w:val="center"/>
          </w:tcPr>
          <w:p w14:paraId="48177B7A" w14:textId="34481E6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98.318</w:t>
            </w:r>
          </w:p>
        </w:tc>
        <w:tc>
          <w:tcPr>
            <w:tcW w:w="816" w:type="pct"/>
            <w:vAlign w:val="center"/>
          </w:tcPr>
          <w:p w14:paraId="47E8D9DA" w14:textId="5845B71E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98.593</w:t>
            </w:r>
          </w:p>
        </w:tc>
      </w:tr>
      <w:tr w:rsidR="0035055E" w:rsidRPr="002520B0" w14:paraId="4F7E9743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008B0663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080B0EB" w14:textId="527AB58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113.779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41026FA" w14:textId="639D464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116.678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AB410B9" w14:textId="75FC215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122.381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8F2631E" w14:textId="5BA8822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127.340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5D174E8" w14:textId="7A2BAA2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132.066</w:t>
            </w:r>
          </w:p>
        </w:tc>
      </w:tr>
      <w:tr w:rsidR="0035055E" w:rsidRPr="002520B0" w14:paraId="4EDF321A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67DBAE8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1" w:type="pct"/>
            <w:vAlign w:val="center"/>
          </w:tcPr>
          <w:p w14:paraId="607840C1" w14:textId="65E67B57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33.869</w:t>
            </w:r>
          </w:p>
        </w:tc>
        <w:tc>
          <w:tcPr>
            <w:tcW w:w="801" w:type="pct"/>
            <w:vAlign w:val="center"/>
          </w:tcPr>
          <w:p w14:paraId="00590A3A" w14:textId="3C83DF80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35.486</w:t>
            </w:r>
          </w:p>
        </w:tc>
        <w:tc>
          <w:tcPr>
            <w:tcW w:w="800" w:type="pct"/>
            <w:vAlign w:val="center"/>
          </w:tcPr>
          <w:p w14:paraId="72EA0BF0" w14:textId="7387C36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38.670</w:t>
            </w:r>
          </w:p>
        </w:tc>
        <w:tc>
          <w:tcPr>
            <w:tcW w:w="800" w:type="pct"/>
            <w:vAlign w:val="center"/>
          </w:tcPr>
          <w:p w14:paraId="17D8F139" w14:textId="159CCBE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39.768</w:t>
            </w:r>
          </w:p>
        </w:tc>
        <w:tc>
          <w:tcPr>
            <w:tcW w:w="816" w:type="pct"/>
            <w:vAlign w:val="center"/>
          </w:tcPr>
          <w:p w14:paraId="78AAE34E" w14:textId="2A95A63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40.541</w:t>
            </w:r>
          </w:p>
        </w:tc>
      </w:tr>
      <w:tr w:rsidR="0035055E" w:rsidRPr="002520B0" w14:paraId="69609016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391F89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1F9CCCE" w14:textId="33E2FE5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46.015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732FDE3" w14:textId="4483472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49.460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A42BB78" w14:textId="4628DED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52.817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D1EA172" w14:textId="02A19FE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56.933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B244464" w14:textId="68EDC2A9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60.071</w:t>
            </w:r>
          </w:p>
        </w:tc>
      </w:tr>
      <w:tr w:rsidR="0035055E" w:rsidRPr="002520B0" w14:paraId="62018509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38847B3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1" w:type="pct"/>
            <w:vAlign w:val="center"/>
          </w:tcPr>
          <w:p w14:paraId="4D7834BD" w14:textId="50F5DC0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7.242</w:t>
            </w:r>
          </w:p>
        </w:tc>
        <w:tc>
          <w:tcPr>
            <w:tcW w:w="801" w:type="pct"/>
            <w:vAlign w:val="center"/>
          </w:tcPr>
          <w:p w14:paraId="178C1A3E" w14:textId="15DBB1B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7.147</w:t>
            </w:r>
          </w:p>
        </w:tc>
        <w:tc>
          <w:tcPr>
            <w:tcW w:w="800" w:type="pct"/>
            <w:vAlign w:val="center"/>
          </w:tcPr>
          <w:p w14:paraId="74D77F5B" w14:textId="537C2A5D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7.215</w:t>
            </w:r>
          </w:p>
        </w:tc>
        <w:tc>
          <w:tcPr>
            <w:tcW w:w="800" w:type="pct"/>
            <w:vAlign w:val="center"/>
          </w:tcPr>
          <w:p w14:paraId="0A3DC72A" w14:textId="7E42A79E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7.210</w:t>
            </w:r>
          </w:p>
        </w:tc>
        <w:tc>
          <w:tcPr>
            <w:tcW w:w="816" w:type="pct"/>
            <w:vAlign w:val="center"/>
          </w:tcPr>
          <w:p w14:paraId="7F0E4888" w14:textId="5871ACF4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7.330</w:t>
            </w:r>
          </w:p>
        </w:tc>
      </w:tr>
      <w:tr w:rsidR="0035055E" w:rsidRPr="002520B0" w14:paraId="483695F1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F599F6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C4448C5" w14:textId="0227B894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9.513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2A88336" w14:textId="6D2A13F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9.726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5BE79B2" w14:textId="75A57BA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12.103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74F7BA8" w14:textId="52EB5CCA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13.379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F479548" w14:textId="610B472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13.568</w:t>
            </w:r>
          </w:p>
        </w:tc>
      </w:tr>
      <w:tr w:rsidR="0035055E" w:rsidRPr="002520B0" w14:paraId="67E5AAFB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71230D86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1" w:type="pct"/>
            <w:vAlign w:val="center"/>
          </w:tcPr>
          <w:p w14:paraId="68CAB8C0" w14:textId="2E6DF943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9.916</w:t>
            </w:r>
          </w:p>
        </w:tc>
        <w:tc>
          <w:tcPr>
            <w:tcW w:w="801" w:type="pct"/>
            <w:vAlign w:val="center"/>
          </w:tcPr>
          <w:p w14:paraId="441E8D51" w14:textId="4455EC4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10.425</w:t>
            </w:r>
          </w:p>
        </w:tc>
        <w:tc>
          <w:tcPr>
            <w:tcW w:w="800" w:type="pct"/>
            <w:vAlign w:val="center"/>
          </w:tcPr>
          <w:p w14:paraId="63204805" w14:textId="29AEB815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10.803</w:t>
            </w:r>
          </w:p>
        </w:tc>
        <w:tc>
          <w:tcPr>
            <w:tcW w:w="800" w:type="pct"/>
            <w:vAlign w:val="center"/>
          </w:tcPr>
          <w:p w14:paraId="6877E1B9" w14:textId="4BA4783F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11.050</w:t>
            </w:r>
          </w:p>
        </w:tc>
        <w:tc>
          <w:tcPr>
            <w:tcW w:w="816" w:type="pct"/>
            <w:vAlign w:val="center"/>
          </w:tcPr>
          <w:p w14:paraId="5A1B645A" w14:textId="190EF5B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11.882</w:t>
            </w:r>
          </w:p>
        </w:tc>
      </w:tr>
      <w:tr w:rsidR="0035055E" w:rsidRPr="002520B0" w14:paraId="4138667F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70DD5AA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6EC12C8" w14:textId="79B778A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11.207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9997991" w14:textId="4BCC980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11.410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FD993B4" w14:textId="213A22B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10.021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9044D0A" w14:textId="2D5F6249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9.921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50C3ACC" w14:textId="20B7549A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9.873</w:t>
            </w:r>
          </w:p>
        </w:tc>
      </w:tr>
      <w:tr w:rsidR="0035055E" w:rsidRPr="002520B0" w14:paraId="40C8F247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2BC0ED6E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1" w:type="pct"/>
            <w:vAlign w:val="center"/>
          </w:tcPr>
          <w:p w14:paraId="23615FE4" w14:textId="7C6A3697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6.142</w:t>
            </w:r>
          </w:p>
        </w:tc>
        <w:tc>
          <w:tcPr>
            <w:tcW w:w="801" w:type="pct"/>
            <w:vAlign w:val="center"/>
          </w:tcPr>
          <w:p w14:paraId="69A879E1" w14:textId="259EA363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6.124</w:t>
            </w:r>
          </w:p>
        </w:tc>
        <w:tc>
          <w:tcPr>
            <w:tcW w:w="800" w:type="pct"/>
            <w:vAlign w:val="center"/>
          </w:tcPr>
          <w:p w14:paraId="7F589496" w14:textId="50875325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6.833</w:t>
            </w:r>
          </w:p>
        </w:tc>
        <w:tc>
          <w:tcPr>
            <w:tcW w:w="800" w:type="pct"/>
            <w:vAlign w:val="center"/>
          </w:tcPr>
          <w:p w14:paraId="04493542" w14:textId="399F2B19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7.557</w:t>
            </w:r>
          </w:p>
        </w:tc>
        <w:tc>
          <w:tcPr>
            <w:tcW w:w="816" w:type="pct"/>
            <w:vAlign w:val="center"/>
          </w:tcPr>
          <w:p w14:paraId="078CD4B6" w14:textId="3C796AA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7.785</w:t>
            </w:r>
          </w:p>
        </w:tc>
      </w:tr>
      <w:tr w:rsidR="0035055E" w:rsidRPr="002520B0" w14:paraId="1BB1923A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7803756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7BC6BBA" w14:textId="5E2312C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8.933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27DA11A" w14:textId="321D84A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8.703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89A36D1" w14:textId="59C054E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10.132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F35B7A3" w14:textId="45FC266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10.361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AD2952D" w14:textId="0E62D01C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10.930</w:t>
            </w:r>
          </w:p>
        </w:tc>
      </w:tr>
      <w:tr w:rsidR="0035055E" w:rsidRPr="002520B0" w14:paraId="47D2EE54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06437B5D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1" w:type="pct"/>
            <w:vAlign w:val="center"/>
          </w:tcPr>
          <w:p w14:paraId="65E04C6A" w14:textId="63F5D5BF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6.655</w:t>
            </w:r>
          </w:p>
        </w:tc>
        <w:tc>
          <w:tcPr>
            <w:tcW w:w="801" w:type="pct"/>
            <w:vAlign w:val="center"/>
          </w:tcPr>
          <w:p w14:paraId="68E07019" w14:textId="0A7805A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6.407</w:t>
            </w:r>
          </w:p>
        </w:tc>
        <w:tc>
          <w:tcPr>
            <w:tcW w:w="800" w:type="pct"/>
            <w:vAlign w:val="center"/>
          </w:tcPr>
          <w:p w14:paraId="05395703" w14:textId="3C67D88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8.236</w:t>
            </w:r>
          </w:p>
        </w:tc>
        <w:tc>
          <w:tcPr>
            <w:tcW w:w="800" w:type="pct"/>
            <w:vAlign w:val="center"/>
          </w:tcPr>
          <w:p w14:paraId="03CBBF19" w14:textId="31ACB6A5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8.110</w:t>
            </w:r>
          </w:p>
        </w:tc>
        <w:tc>
          <w:tcPr>
            <w:tcW w:w="816" w:type="pct"/>
            <w:vAlign w:val="center"/>
          </w:tcPr>
          <w:p w14:paraId="3A6ECD9E" w14:textId="586299E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8.644</w:t>
            </w:r>
          </w:p>
        </w:tc>
      </w:tr>
      <w:tr w:rsidR="0035055E" w:rsidRPr="002520B0" w14:paraId="1FB3C30A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020DF4BF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C72E9E6" w14:textId="7079B07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20.439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F840456" w14:textId="655D311B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18.871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6A71150" w14:textId="66DB623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21.044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24FFB22" w14:textId="10DBC132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22.262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16235B9" w14:textId="6BE24310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23.285</w:t>
            </w:r>
          </w:p>
        </w:tc>
      </w:tr>
      <w:tr w:rsidR="0035055E" w:rsidRPr="002520B0" w14:paraId="5539F0D8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E4E1F63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1" w:type="pct"/>
            <w:vAlign w:val="center"/>
          </w:tcPr>
          <w:p w14:paraId="2617011E" w14:textId="75547AB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18.623</w:t>
            </w:r>
          </w:p>
        </w:tc>
        <w:tc>
          <w:tcPr>
            <w:tcW w:w="801" w:type="pct"/>
            <w:vAlign w:val="center"/>
          </w:tcPr>
          <w:p w14:paraId="5B92A1CE" w14:textId="7EF3127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19.582</w:t>
            </w:r>
          </w:p>
        </w:tc>
        <w:tc>
          <w:tcPr>
            <w:tcW w:w="800" w:type="pct"/>
            <w:vAlign w:val="center"/>
          </w:tcPr>
          <w:p w14:paraId="235647BC" w14:textId="32F66169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22.435</w:t>
            </w:r>
          </w:p>
        </w:tc>
        <w:tc>
          <w:tcPr>
            <w:tcW w:w="800" w:type="pct"/>
            <w:vAlign w:val="center"/>
          </w:tcPr>
          <w:p w14:paraId="400AC05A" w14:textId="7B31FA2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21.004</w:t>
            </w:r>
          </w:p>
        </w:tc>
        <w:tc>
          <w:tcPr>
            <w:tcW w:w="816" w:type="pct"/>
            <w:vAlign w:val="center"/>
          </w:tcPr>
          <w:p w14:paraId="77821A5A" w14:textId="7E69726D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24.063</w:t>
            </w:r>
          </w:p>
        </w:tc>
      </w:tr>
      <w:tr w:rsidR="0035055E" w:rsidRPr="002520B0" w14:paraId="1F6260B5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AD97BF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4748E7C" w14:textId="77B389C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53.763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68B2541" w14:textId="334C6C0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57.326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3211259" w14:textId="2C60A2C9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62.706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6C98ABD" w14:textId="64E5983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70.158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CDC6D85" w14:textId="14799084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110.163</w:t>
            </w:r>
          </w:p>
        </w:tc>
      </w:tr>
      <w:tr w:rsidR="0035055E" w:rsidRPr="002520B0" w14:paraId="029F7027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1C24CDFB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1" w:type="pct"/>
            <w:vAlign w:val="center"/>
          </w:tcPr>
          <w:p w14:paraId="4AFEE1F0" w14:textId="0E71C428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58.345</w:t>
            </w:r>
          </w:p>
        </w:tc>
        <w:tc>
          <w:tcPr>
            <w:tcW w:w="801" w:type="pct"/>
            <w:vAlign w:val="center"/>
          </w:tcPr>
          <w:p w14:paraId="2F2E802B" w14:textId="4A643437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60.855</w:t>
            </w:r>
          </w:p>
        </w:tc>
        <w:tc>
          <w:tcPr>
            <w:tcW w:w="800" w:type="pct"/>
            <w:vAlign w:val="center"/>
          </w:tcPr>
          <w:p w14:paraId="25F7AC24" w14:textId="41BDDF8F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56.830</w:t>
            </w:r>
          </w:p>
        </w:tc>
        <w:tc>
          <w:tcPr>
            <w:tcW w:w="800" w:type="pct"/>
            <w:vAlign w:val="center"/>
          </w:tcPr>
          <w:p w14:paraId="2993B599" w14:textId="36CF47D3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58.684</w:t>
            </w:r>
          </w:p>
        </w:tc>
        <w:tc>
          <w:tcPr>
            <w:tcW w:w="816" w:type="pct"/>
            <w:vAlign w:val="center"/>
          </w:tcPr>
          <w:p w14:paraId="22AA843A" w14:textId="1DDC4377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60.020</w:t>
            </w:r>
          </w:p>
        </w:tc>
      </w:tr>
      <w:tr w:rsidR="0035055E" w:rsidRPr="002520B0" w14:paraId="2CC81BD7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399E3BCB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668BA5C" w14:textId="0AEAE804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19.063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AC21D35" w14:textId="7E281599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17.123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3E76687" w14:textId="1B5712AB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16.654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F550EA6" w14:textId="5656A4C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16.532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D1FECB1" w14:textId="55BA6CEF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18.217</w:t>
            </w:r>
          </w:p>
        </w:tc>
      </w:tr>
      <w:tr w:rsidR="0035055E" w:rsidRPr="002520B0" w14:paraId="70CAE4AA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13E0E345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1" w:type="pct"/>
            <w:vAlign w:val="center"/>
          </w:tcPr>
          <w:p w14:paraId="357B9194" w14:textId="3A6FD654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390.288</w:t>
            </w:r>
          </w:p>
        </w:tc>
        <w:tc>
          <w:tcPr>
            <w:tcW w:w="801" w:type="pct"/>
            <w:vAlign w:val="center"/>
          </w:tcPr>
          <w:p w14:paraId="608CA77E" w14:textId="5366D187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371.001</w:t>
            </w:r>
          </w:p>
        </w:tc>
        <w:tc>
          <w:tcPr>
            <w:tcW w:w="800" w:type="pct"/>
            <w:vAlign w:val="center"/>
          </w:tcPr>
          <w:p w14:paraId="0F02669E" w14:textId="3373FE4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364.598</w:t>
            </w:r>
          </w:p>
        </w:tc>
        <w:tc>
          <w:tcPr>
            <w:tcW w:w="800" w:type="pct"/>
            <w:vAlign w:val="center"/>
          </w:tcPr>
          <w:p w14:paraId="6A2766B4" w14:textId="0AD3EBBA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367.756</w:t>
            </w:r>
          </w:p>
        </w:tc>
        <w:tc>
          <w:tcPr>
            <w:tcW w:w="816" w:type="pct"/>
            <w:vAlign w:val="center"/>
          </w:tcPr>
          <w:p w14:paraId="049C0726" w14:textId="4A85F0C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343.800</w:t>
            </w:r>
          </w:p>
        </w:tc>
      </w:tr>
      <w:tr w:rsidR="0035055E" w:rsidRPr="002520B0" w14:paraId="4017236F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32B33FE0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1A6406E" w14:textId="1FFB7A13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688.817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2027D74" w14:textId="0F3285AF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719.025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493752D" w14:textId="3405D85D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746.312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803155F" w14:textId="3C68C3F5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787.261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95795B5" w14:textId="182BB926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791.055</w:t>
            </w:r>
          </w:p>
        </w:tc>
      </w:tr>
      <w:tr w:rsidR="0035055E" w:rsidRPr="002520B0" w14:paraId="7A43F8CC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52B73BA1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1" w:type="pct"/>
            <w:vAlign w:val="center"/>
          </w:tcPr>
          <w:p w14:paraId="5A777551" w14:textId="742953C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557.076</w:t>
            </w:r>
          </w:p>
        </w:tc>
        <w:tc>
          <w:tcPr>
            <w:tcW w:w="801" w:type="pct"/>
            <w:vAlign w:val="center"/>
          </w:tcPr>
          <w:p w14:paraId="33DC787F" w14:textId="726C15C0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596.762</w:t>
            </w:r>
          </w:p>
        </w:tc>
        <w:tc>
          <w:tcPr>
            <w:tcW w:w="800" w:type="pct"/>
            <w:vAlign w:val="center"/>
          </w:tcPr>
          <w:p w14:paraId="2C077256" w14:textId="7A32EDC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697.468</w:t>
            </w:r>
          </w:p>
        </w:tc>
        <w:tc>
          <w:tcPr>
            <w:tcW w:w="800" w:type="pct"/>
            <w:vAlign w:val="center"/>
          </w:tcPr>
          <w:p w14:paraId="34BA0AAF" w14:textId="4FAD8C76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743.873</w:t>
            </w:r>
          </w:p>
        </w:tc>
        <w:tc>
          <w:tcPr>
            <w:tcW w:w="816" w:type="pct"/>
            <w:vAlign w:val="center"/>
          </w:tcPr>
          <w:p w14:paraId="6038B350" w14:textId="22085A2D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809.555</w:t>
            </w:r>
          </w:p>
        </w:tc>
      </w:tr>
      <w:tr w:rsidR="0035055E" w:rsidRPr="002520B0" w14:paraId="50DD6CA8" w14:textId="77777777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1CACAA2A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708D112" w14:textId="60B4DCC6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366.411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84961C7" w14:textId="657ED96E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366.399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238D8A6" w14:textId="0FBA0F91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397.305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9DC2B79" w14:textId="7B7E766A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430.263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E7CB2A0" w14:textId="17DAC310" w:rsidR="0035055E" w:rsidRPr="002520B0" w:rsidRDefault="0035055E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441.217</w:t>
            </w:r>
          </w:p>
        </w:tc>
      </w:tr>
      <w:tr w:rsidR="0035055E" w:rsidRPr="002520B0" w14:paraId="2555B26F" w14:textId="777777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599E3C46" w14:textId="77777777" w:rsidR="0035055E" w:rsidRPr="00B166DD" w:rsidRDefault="0035055E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166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1" w:type="pct"/>
            <w:vAlign w:val="center"/>
          </w:tcPr>
          <w:p w14:paraId="267B4211" w14:textId="674BF552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206.743</w:t>
            </w:r>
          </w:p>
        </w:tc>
        <w:tc>
          <w:tcPr>
            <w:tcW w:w="801" w:type="pct"/>
            <w:vAlign w:val="center"/>
          </w:tcPr>
          <w:p w14:paraId="61A24A95" w14:textId="29BA921E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217.607</w:t>
            </w:r>
          </w:p>
        </w:tc>
        <w:tc>
          <w:tcPr>
            <w:tcW w:w="800" w:type="pct"/>
            <w:vAlign w:val="center"/>
          </w:tcPr>
          <w:p w14:paraId="2A14301D" w14:textId="6EFE4A2C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228.027</w:t>
            </w:r>
          </w:p>
        </w:tc>
        <w:tc>
          <w:tcPr>
            <w:tcW w:w="800" w:type="pct"/>
            <w:vAlign w:val="center"/>
          </w:tcPr>
          <w:p w14:paraId="63869748" w14:textId="6EA27C7F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233.467</w:t>
            </w:r>
          </w:p>
        </w:tc>
        <w:tc>
          <w:tcPr>
            <w:tcW w:w="816" w:type="pct"/>
            <w:vAlign w:val="center"/>
          </w:tcPr>
          <w:p w14:paraId="3D66A1B0" w14:textId="0D0C4AF1" w:rsidR="0035055E" w:rsidRPr="002520B0" w:rsidRDefault="0035055E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234.970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