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2.88: Sản lượng tôm nuôi phân theo địa phương giai đoạn 2020-2024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34"/>
        <w:gridCol w:w="1562"/>
        <w:gridCol w:w="1562"/>
        <w:gridCol w:w="1561"/>
        <w:gridCol w:w="1561"/>
        <w:gridCol w:w="1557"/>
      </w:tblGrid>
      <w:tr w:rsidR="00FB2414" w:rsidRPr="007A5ED0" w14:paraId="1AB9BDDC" w14:textId="6C1FF50A" w:rsidTr="007A5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vAlign w:val="center"/>
            <w:hideMark/>
          </w:tcPr>
          <w:p w14:paraId="4A6B8AD4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10" w:type="pct"/>
            <w:vAlign w:val="center"/>
          </w:tcPr>
          <w:p w14:paraId="21086E68" w14:textId="0CA8EF83" w:rsidR="00FB2414" w:rsidRPr="007A5ED0" w:rsidRDefault="00FB2414" w:rsidP="002520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2020</w:t>
            </w:r>
          </w:p>
        </w:tc>
        <w:tc>
          <w:tcPr>
            <w:tcW w:w="810" w:type="pct"/>
            <w:vAlign w:val="center"/>
          </w:tcPr>
          <w:p w14:paraId="5B80434D" w14:textId="47F91A0E" w:rsidR="00FB2414" w:rsidRPr="007A5ED0" w:rsidRDefault="00FB2414" w:rsidP="002520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2021</w:t>
            </w:r>
          </w:p>
        </w:tc>
        <w:tc>
          <w:tcPr>
            <w:tcW w:w="810" w:type="pct"/>
            <w:vAlign w:val="center"/>
          </w:tcPr>
          <w:p w14:paraId="62A2D1AA" w14:textId="3A695E08" w:rsidR="00FB2414" w:rsidRPr="007A5ED0" w:rsidRDefault="00FB2414" w:rsidP="002520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2022</w:t>
            </w:r>
          </w:p>
        </w:tc>
        <w:tc>
          <w:tcPr>
            <w:tcW w:w="810" w:type="pct"/>
            <w:vAlign w:val="center"/>
          </w:tcPr>
          <w:p w14:paraId="1B5247CB" w14:textId="774935AA" w:rsidR="00FB2414" w:rsidRPr="007A5ED0" w:rsidRDefault="00FB2414" w:rsidP="002520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2023</w:t>
            </w:r>
          </w:p>
        </w:tc>
        <w:tc>
          <w:tcPr>
            <w:tcW w:w="808" w:type="pct"/>
            <w:vAlign w:val="center"/>
          </w:tcPr>
          <w:p w14:paraId="3E98F2D7" w14:textId="4E9CB604" w:rsidR="00FB2414" w:rsidRPr="007A5ED0" w:rsidRDefault="00FB2414" w:rsidP="002520B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2024</w:t>
            </w:r>
          </w:p>
        </w:tc>
      </w:tr>
      <w:tr w:rsidR="00FB2414" w:rsidRPr="007A5ED0" w14:paraId="365137BB" w14:textId="26FCD94C" w:rsidTr="007A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shd w:val="clear" w:color="auto" w:fill="auto"/>
            <w:vAlign w:val="center"/>
            <w:hideMark/>
          </w:tcPr>
          <w:p w14:paraId="2F0D8FC5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4D28EE2F" w14:textId="66102993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18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3646560B" w14:textId="4D9E38DD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19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435FBD16" w14:textId="599085FB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2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4AE5CDB5" w14:textId="3B9F09DE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2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D1174FD" w14:textId="42451630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135</w:t>
            </w:r>
          </w:p>
        </w:tc>
      </w:tr>
      <w:tr w:rsidR="00FB2414" w:rsidRPr="007A5ED0" w14:paraId="3A34EE3E" w14:textId="1573019F" w:rsidTr="007A5E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vAlign w:val="center"/>
            <w:hideMark/>
          </w:tcPr>
          <w:p w14:paraId="23BD8F73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10" w:type="pct"/>
            <w:vAlign w:val="center"/>
          </w:tcPr>
          <w:p w14:paraId="7811F4DE" w14:textId="170A85FE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15</w:t>
            </w:r>
          </w:p>
        </w:tc>
        <w:tc>
          <w:tcPr>
            <w:tcW w:w="810" w:type="pct"/>
            <w:vAlign w:val="center"/>
          </w:tcPr>
          <w:p w14:paraId="63EBED1F" w14:textId="1E6F9F5C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15</w:t>
            </w:r>
          </w:p>
        </w:tc>
        <w:tc>
          <w:tcPr>
            <w:tcW w:w="810" w:type="pct"/>
            <w:vAlign w:val="center"/>
          </w:tcPr>
          <w:p w14:paraId="6CF49D7E" w14:textId="55229F59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16</w:t>
            </w:r>
          </w:p>
        </w:tc>
        <w:tc>
          <w:tcPr>
            <w:tcW w:w="810" w:type="pct"/>
            <w:vAlign w:val="center"/>
          </w:tcPr>
          <w:p w14:paraId="7F4AE5CD" w14:textId="6361E173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15</w:t>
            </w:r>
          </w:p>
        </w:tc>
        <w:tc>
          <w:tcPr>
            <w:tcW w:w="808" w:type="pct"/>
            <w:vAlign w:val="center"/>
          </w:tcPr>
          <w:p w14:paraId="775EF390" w14:textId="1AA1B579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15</w:t>
            </w:r>
          </w:p>
        </w:tc>
      </w:tr>
      <w:tr w:rsidR="00FB2414" w:rsidRPr="007A5ED0" w14:paraId="13E55D6B" w14:textId="7A8F98CD" w:rsidTr="007A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shd w:val="clear" w:color="auto" w:fill="auto"/>
            <w:vAlign w:val="center"/>
            <w:hideMark/>
          </w:tcPr>
          <w:p w14:paraId="1BA49498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71E5E881" w14:textId="6041C997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4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1C159CC5" w14:textId="573B40F2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5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042BE772" w14:textId="45E8BAAF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5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235AA488" w14:textId="423AAD83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5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766BE02" w14:textId="2EDC9BC7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5</w:t>
            </w:r>
          </w:p>
        </w:tc>
      </w:tr>
      <w:tr w:rsidR="00FB2414" w:rsidRPr="007A5ED0" w14:paraId="11AFC7CF" w14:textId="1BA8E1D2" w:rsidTr="007A5E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vAlign w:val="center"/>
            <w:hideMark/>
          </w:tcPr>
          <w:p w14:paraId="613D8F50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10" w:type="pct"/>
            <w:vAlign w:val="center"/>
          </w:tcPr>
          <w:p w14:paraId="38EBED69" w14:textId="1CCAC405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3</w:t>
            </w:r>
          </w:p>
        </w:tc>
        <w:tc>
          <w:tcPr>
            <w:tcW w:w="810" w:type="pct"/>
            <w:vAlign w:val="center"/>
          </w:tcPr>
          <w:p w14:paraId="4DFFB0DB" w14:textId="78A41207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3</w:t>
            </w:r>
          </w:p>
        </w:tc>
        <w:tc>
          <w:tcPr>
            <w:tcW w:w="810" w:type="pct"/>
            <w:vAlign w:val="center"/>
          </w:tcPr>
          <w:p w14:paraId="6530A7FC" w14:textId="49E93495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3</w:t>
            </w:r>
          </w:p>
        </w:tc>
        <w:tc>
          <w:tcPr>
            <w:tcW w:w="810" w:type="pct"/>
            <w:vAlign w:val="center"/>
          </w:tcPr>
          <w:p w14:paraId="16A95401" w14:textId="316CAE83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3</w:t>
            </w:r>
          </w:p>
        </w:tc>
        <w:tc>
          <w:tcPr>
            <w:tcW w:w="808" w:type="pct"/>
            <w:vAlign w:val="center"/>
          </w:tcPr>
          <w:p w14:paraId="79085B97" w14:textId="2601EE9B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</w:t>
            </w:r>
          </w:p>
        </w:tc>
      </w:tr>
      <w:tr w:rsidR="00FB2414" w:rsidRPr="007A5ED0" w14:paraId="178F094F" w14:textId="72275D9B" w:rsidTr="007A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shd w:val="clear" w:color="auto" w:fill="auto"/>
            <w:vAlign w:val="center"/>
            <w:hideMark/>
          </w:tcPr>
          <w:p w14:paraId="1F90F837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6B3EF56C" w14:textId="285CC59C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82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695A22A6" w14:textId="7BFA4E23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88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41F0223B" w14:textId="798C7F6D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86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345E08CD" w14:textId="36A16388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73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684725F" w14:textId="4C7C0F46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60</w:t>
            </w:r>
          </w:p>
        </w:tc>
      </w:tr>
      <w:tr w:rsidR="00FB2414" w:rsidRPr="007A5ED0" w14:paraId="69DC86F4" w14:textId="48B203A7" w:rsidTr="007A5E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vAlign w:val="center"/>
            <w:hideMark/>
          </w:tcPr>
          <w:p w14:paraId="6564DF6F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10" w:type="pct"/>
            <w:vAlign w:val="center"/>
          </w:tcPr>
          <w:p w14:paraId="7042F495" w14:textId="405DDA93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4</w:t>
            </w:r>
          </w:p>
        </w:tc>
        <w:tc>
          <w:tcPr>
            <w:tcW w:w="810" w:type="pct"/>
            <w:vAlign w:val="center"/>
          </w:tcPr>
          <w:p w14:paraId="53ADECF1" w14:textId="1B43404C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4</w:t>
            </w:r>
          </w:p>
        </w:tc>
        <w:tc>
          <w:tcPr>
            <w:tcW w:w="810" w:type="pct"/>
            <w:vAlign w:val="center"/>
          </w:tcPr>
          <w:p w14:paraId="5267BA48" w14:textId="55336E0F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4</w:t>
            </w:r>
          </w:p>
        </w:tc>
        <w:tc>
          <w:tcPr>
            <w:tcW w:w="810" w:type="pct"/>
            <w:vAlign w:val="center"/>
          </w:tcPr>
          <w:p w14:paraId="70624919" w14:textId="1DE9CFA9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4</w:t>
            </w:r>
          </w:p>
        </w:tc>
        <w:tc>
          <w:tcPr>
            <w:tcW w:w="808" w:type="pct"/>
            <w:vAlign w:val="center"/>
          </w:tcPr>
          <w:p w14:paraId="059B4856" w14:textId="28E42AB4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4</w:t>
            </w:r>
          </w:p>
        </w:tc>
      </w:tr>
      <w:tr w:rsidR="00FB2414" w:rsidRPr="007A5ED0" w14:paraId="3CC76B7B" w14:textId="45E50AC5" w:rsidTr="007A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shd w:val="clear" w:color="auto" w:fill="auto"/>
            <w:vAlign w:val="center"/>
            <w:hideMark/>
          </w:tcPr>
          <w:p w14:paraId="4C32327B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7EDB0692" w14:textId="415A7FE8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110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33981B88" w14:textId="6BC56966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114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6D64FA0F" w14:textId="59AF379F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126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55DA007E" w14:textId="389F8A20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144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751C31B" w14:textId="43AC4C15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170</w:t>
            </w:r>
          </w:p>
        </w:tc>
      </w:tr>
      <w:tr w:rsidR="00FB2414" w:rsidRPr="007A5ED0" w14:paraId="32EDA369" w14:textId="49A6ABC7" w:rsidTr="007A5E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vAlign w:val="center"/>
            <w:hideMark/>
          </w:tcPr>
          <w:p w14:paraId="4DF7B528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10" w:type="pct"/>
            <w:vAlign w:val="center"/>
          </w:tcPr>
          <w:p w14:paraId="1A18C55D" w14:textId="4F796012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13.203</w:t>
            </w:r>
          </w:p>
        </w:tc>
        <w:tc>
          <w:tcPr>
            <w:tcW w:w="810" w:type="pct"/>
            <w:vAlign w:val="center"/>
          </w:tcPr>
          <w:p w14:paraId="435852FB" w14:textId="62EEBD4D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13.747</w:t>
            </w:r>
          </w:p>
        </w:tc>
        <w:tc>
          <w:tcPr>
            <w:tcW w:w="810" w:type="pct"/>
            <w:vAlign w:val="center"/>
          </w:tcPr>
          <w:p w14:paraId="2E744AFD" w14:textId="07D729A5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27.630</w:t>
            </w:r>
          </w:p>
        </w:tc>
        <w:tc>
          <w:tcPr>
            <w:tcW w:w="810" w:type="pct"/>
            <w:vAlign w:val="center"/>
          </w:tcPr>
          <w:p w14:paraId="3E6DA3A7" w14:textId="20BE0606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25.429</w:t>
            </w:r>
          </w:p>
        </w:tc>
        <w:tc>
          <w:tcPr>
            <w:tcW w:w="808" w:type="pct"/>
            <w:vAlign w:val="center"/>
          </w:tcPr>
          <w:p w14:paraId="0F2C0C0C" w14:textId="71165F8A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24.579</w:t>
            </w:r>
          </w:p>
        </w:tc>
      </w:tr>
      <w:tr w:rsidR="00FB2414" w:rsidRPr="007A5ED0" w14:paraId="3E5988D0" w14:textId="27A48634" w:rsidTr="007A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shd w:val="clear" w:color="auto" w:fill="auto"/>
            <w:vAlign w:val="center"/>
            <w:hideMark/>
          </w:tcPr>
          <w:p w14:paraId="61A2D1DA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6DBD300A" w14:textId="25AF840F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141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0DE8D47D" w14:textId="53E8DFEE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139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382C85C5" w14:textId="5E126EEB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135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1F149F8D" w14:textId="2CB5FB21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135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7539948C" w14:textId="4C220947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132</w:t>
            </w:r>
          </w:p>
        </w:tc>
      </w:tr>
      <w:tr w:rsidR="00FB2414" w:rsidRPr="007A5ED0" w14:paraId="089479B5" w14:textId="08D8A186" w:rsidTr="007A5E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vAlign w:val="center"/>
            <w:hideMark/>
          </w:tcPr>
          <w:p w14:paraId="0BE26DA1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10" w:type="pct"/>
            <w:vAlign w:val="center"/>
          </w:tcPr>
          <w:p w14:paraId="79B942E8" w14:textId="0DEFCEA6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6.688</w:t>
            </w:r>
          </w:p>
        </w:tc>
        <w:tc>
          <w:tcPr>
            <w:tcW w:w="810" w:type="pct"/>
            <w:vAlign w:val="center"/>
          </w:tcPr>
          <w:p w14:paraId="5348A515" w14:textId="38A8FED9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6.801</w:t>
            </w:r>
          </w:p>
        </w:tc>
        <w:tc>
          <w:tcPr>
            <w:tcW w:w="810" w:type="pct"/>
            <w:vAlign w:val="center"/>
          </w:tcPr>
          <w:p w14:paraId="24F1F890" w14:textId="7818F42C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6.918</w:t>
            </w:r>
          </w:p>
        </w:tc>
        <w:tc>
          <w:tcPr>
            <w:tcW w:w="810" w:type="pct"/>
            <w:vAlign w:val="center"/>
          </w:tcPr>
          <w:p w14:paraId="71D96F4C" w14:textId="1B786677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7.206</w:t>
            </w:r>
          </w:p>
        </w:tc>
        <w:tc>
          <w:tcPr>
            <w:tcW w:w="808" w:type="pct"/>
            <w:vAlign w:val="center"/>
          </w:tcPr>
          <w:p w14:paraId="3D8F9F49" w14:textId="0F30CDCE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7.146</w:t>
            </w:r>
          </w:p>
        </w:tc>
      </w:tr>
      <w:tr w:rsidR="00FB2414" w:rsidRPr="007A5ED0" w14:paraId="00DBC739" w14:textId="6CADDEDA" w:rsidTr="007A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shd w:val="clear" w:color="auto" w:fill="auto"/>
            <w:vAlign w:val="center"/>
            <w:hideMark/>
          </w:tcPr>
          <w:p w14:paraId="430DBB6B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654B52F8" w14:textId="599EC998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5.499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15BAE503" w14:textId="5321FAA6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5.763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3DF073AA" w14:textId="76A18B12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5.917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4C9216DA" w14:textId="60486895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6.179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B8377B9" w14:textId="560F53D7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6.405</w:t>
            </w:r>
          </w:p>
        </w:tc>
      </w:tr>
      <w:tr w:rsidR="00FB2414" w:rsidRPr="007A5ED0" w14:paraId="0287AA16" w14:textId="4AD836B1" w:rsidTr="007A5E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vAlign w:val="center"/>
            <w:hideMark/>
          </w:tcPr>
          <w:p w14:paraId="0A7696E6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10" w:type="pct"/>
            <w:vAlign w:val="center"/>
          </w:tcPr>
          <w:p w14:paraId="63B704F5" w14:textId="7DB5676E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9.214</w:t>
            </w:r>
          </w:p>
        </w:tc>
        <w:tc>
          <w:tcPr>
            <w:tcW w:w="810" w:type="pct"/>
            <w:vAlign w:val="center"/>
          </w:tcPr>
          <w:p w14:paraId="7F4610FA" w14:textId="5061D424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10.038</w:t>
            </w:r>
          </w:p>
        </w:tc>
        <w:tc>
          <w:tcPr>
            <w:tcW w:w="810" w:type="pct"/>
            <w:vAlign w:val="center"/>
          </w:tcPr>
          <w:p w14:paraId="3E064F31" w14:textId="2B857E72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11.163</w:t>
            </w:r>
          </w:p>
        </w:tc>
        <w:tc>
          <w:tcPr>
            <w:tcW w:w="810" w:type="pct"/>
            <w:vAlign w:val="center"/>
          </w:tcPr>
          <w:p w14:paraId="1318D4C2" w14:textId="1FE7CB93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11.328</w:t>
            </w:r>
          </w:p>
        </w:tc>
        <w:tc>
          <w:tcPr>
            <w:tcW w:w="808" w:type="pct"/>
            <w:vAlign w:val="center"/>
          </w:tcPr>
          <w:p w14:paraId="3AA6D4AB" w14:textId="45087316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12.007</w:t>
            </w:r>
          </w:p>
        </w:tc>
      </w:tr>
      <w:tr w:rsidR="00FB2414" w:rsidRPr="007A5ED0" w14:paraId="48AE32C6" w14:textId="068E572A" w:rsidTr="007A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shd w:val="clear" w:color="auto" w:fill="auto"/>
            <w:vAlign w:val="center"/>
            <w:hideMark/>
          </w:tcPr>
          <w:p w14:paraId="2994B345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1DB2A26D" w14:textId="131458ED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4.347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690E03F7" w14:textId="4B1573D5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4.688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59BB08CD" w14:textId="38D3354E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6.100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774D73CA" w14:textId="2F3E45B6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7.132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71600BFC" w14:textId="74E9EA13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8.986</w:t>
            </w:r>
          </w:p>
        </w:tc>
      </w:tr>
      <w:tr w:rsidR="00FB2414" w:rsidRPr="007A5ED0" w14:paraId="4597DCDB" w14:textId="50BD3BEF" w:rsidTr="007A5E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vAlign w:val="center"/>
            <w:hideMark/>
          </w:tcPr>
          <w:p w14:paraId="5DDEC0D0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10" w:type="pct"/>
            <w:vAlign w:val="center"/>
          </w:tcPr>
          <w:p w14:paraId="06B11B64" w14:textId="5D9601EE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7.745</w:t>
            </w:r>
          </w:p>
        </w:tc>
        <w:tc>
          <w:tcPr>
            <w:tcW w:w="810" w:type="pct"/>
            <w:vAlign w:val="center"/>
          </w:tcPr>
          <w:p w14:paraId="53747D74" w14:textId="2A7D59FF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8.506</w:t>
            </w:r>
          </w:p>
        </w:tc>
        <w:tc>
          <w:tcPr>
            <w:tcW w:w="810" w:type="pct"/>
            <w:vAlign w:val="center"/>
          </w:tcPr>
          <w:p w14:paraId="36FDB8D6" w14:textId="5C770A29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9.207</w:t>
            </w:r>
          </w:p>
        </w:tc>
        <w:tc>
          <w:tcPr>
            <w:tcW w:w="810" w:type="pct"/>
            <w:vAlign w:val="center"/>
          </w:tcPr>
          <w:p w14:paraId="3EA8C096" w14:textId="33E7061E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9.965</w:t>
            </w:r>
          </w:p>
        </w:tc>
        <w:tc>
          <w:tcPr>
            <w:tcW w:w="808" w:type="pct"/>
            <w:vAlign w:val="center"/>
          </w:tcPr>
          <w:p w14:paraId="6AF101F9" w14:textId="4BF0827F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10.630</w:t>
            </w:r>
          </w:p>
        </w:tc>
      </w:tr>
      <w:tr w:rsidR="00FB2414" w:rsidRPr="007A5ED0" w14:paraId="25AC0D86" w14:textId="05D10614" w:rsidTr="007A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shd w:val="clear" w:color="auto" w:fill="auto"/>
            <w:vAlign w:val="center"/>
            <w:hideMark/>
          </w:tcPr>
          <w:p w14:paraId="6E00899C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3EE2D820" w14:textId="61615BF2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5.233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1F8A1992" w14:textId="018CD2AD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5.334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1003B6A1" w14:textId="10F4FE66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5.687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798207FD" w14:textId="4C4C0BE3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6.044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C797C62" w14:textId="2FAEE914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6.301</w:t>
            </w:r>
          </w:p>
        </w:tc>
      </w:tr>
      <w:tr w:rsidR="00FB2414" w:rsidRPr="007A5ED0" w14:paraId="24B5FB07" w14:textId="29C4D710" w:rsidTr="007A5E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vAlign w:val="center"/>
            <w:hideMark/>
          </w:tcPr>
          <w:p w14:paraId="548F9E3A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10" w:type="pct"/>
            <w:vAlign w:val="center"/>
          </w:tcPr>
          <w:p w14:paraId="7F7B4153" w14:textId="31DBB512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10.452</w:t>
            </w:r>
          </w:p>
        </w:tc>
        <w:tc>
          <w:tcPr>
            <w:tcW w:w="810" w:type="pct"/>
            <w:vAlign w:val="center"/>
          </w:tcPr>
          <w:p w14:paraId="3686018E" w14:textId="215B2E8E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11.786</w:t>
            </w:r>
          </w:p>
        </w:tc>
        <w:tc>
          <w:tcPr>
            <w:tcW w:w="810" w:type="pct"/>
            <w:vAlign w:val="center"/>
          </w:tcPr>
          <w:p w14:paraId="4DF67223" w14:textId="55E2FCB9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9.575</w:t>
            </w:r>
          </w:p>
        </w:tc>
        <w:tc>
          <w:tcPr>
            <w:tcW w:w="810" w:type="pct"/>
            <w:vAlign w:val="center"/>
          </w:tcPr>
          <w:p w14:paraId="0285827C" w14:textId="0900FD15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7.800</w:t>
            </w:r>
          </w:p>
        </w:tc>
        <w:tc>
          <w:tcPr>
            <w:tcW w:w="808" w:type="pct"/>
            <w:vAlign w:val="center"/>
          </w:tcPr>
          <w:p w14:paraId="56EB7363" w14:textId="5A505CDC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7.818</w:t>
            </w:r>
          </w:p>
        </w:tc>
      </w:tr>
      <w:tr w:rsidR="00FB2414" w:rsidRPr="007A5ED0" w14:paraId="6D83900D" w14:textId="5D46B84D" w:rsidTr="007A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shd w:val="clear" w:color="auto" w:fill="auto"/>
            <w:vAlign w:val="center"/>
            <w:hideMark/>
          </w:tcPr>
          <w:p w14:paraId="746BFADB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7D195668" w14:textId="28A90DA9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6.603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5014DE53" w14:textId="0F7AEE8B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6.906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4BA1EA72" w14:textId="6CA1FFBF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7.280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1DABFE85" w14:textId="49AA0B1F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7.585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A4FE564" w14:textId="21E6FA97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7.895</w:t>
            </w:r>
          </w:p>
        </w:tc>
      </w:tr>
      <w:tr w:rsidR="00FB2414" w:rsidRPr="007A5ED0" w14:paraId="353D4ED0" w14:textId="47D775FF" w:rsidTr="007A5E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vAlign w:val="center"/>
            <w:hideMark/>
          </w:tcPr>
          <w:p w14:paraId="6B3A4386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10" w:type="pct"/>
            <w:vAlign w:val="center"/>
          </w:tcPr>
          <w:p w14:paraId="2FD6A26A" w14:textId="6216A83F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17.031</w:t>
            </w:r>
          </w:p>
        </w:tc>
        <w:tc>
          <w:tcPr>
            <w:tcW w:w="810" w:type="pct"/>
            <w:vAlign w:val="center"/>
          </w:tcPr>
          <w:p w14:paraId="582180C4" w14:textId="57C49318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18.240</w:t>
            </w:r>
          </w:p>
        </w:tc>
        <w:tc>
          <w:tcPr>
            <w:tcW w:w="810" w:type="pct"/>
            <w:vAlign w:val="center"/>
          </w:tcPr>
          <w:p w14:paraId="1855CB41" w14:textId="192AE603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17.016</w:t>
            </w:r>
          </w:p>
        </w:tc>
        <w:tc>
          <w:tcPr>
            <w:tcW w:w="810" w:type="pct"/>
            <w:vAlign w:val="center"/>
          </w:tcPr>
          <w:p w14:paraId="2E632D3E" w14:textId="6A2C9A4E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17.557</w:t>
            </w:r>
          </w:p>
        </w:tc>
        <w:tc>
          <w:tcPr>
            <w:tcW w:w="808" w:type="pct"/>
            <w:vAlign w:val="center"/>
          </w:tcPr>
          <w:p w14:paraId="2DCB78F1" w14:textId="49AEEAD2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17.625</w:t>
            </w:r>
          </w:p>
        </w:tc>
      </w:tr>
      <w:tr w:rsidR="00FB2414" w:rsidRPr="007A5ED0" w14:paraId="409C7D9D" w14:textId="4EF597A9" w:rsidTr="007A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shd w:val="clear" w:color="auto" w:fill="auto"/>
            <w:vAlign w:val="center"/>
            <w:hideMark/>
          </w:tcPr>
          <w:p w14:paraId="0C054108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Ngãi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3EC80D41" w14:textId="1FB77B73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5.362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1BB14ECE" w14:textId="0ABEB93A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5.539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7C2906A7" w14:textId="623916DE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5.500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4CF1425B" w14:textId="057DE9E2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5.006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E8B897A" w14:textId="7F2FCC0C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4.702</w:t>
            </w:r>
          </w:p>
        </w:tc>
      </w:tr>
      <w:tr w:rsidR="00FB2414" w:rsidRPr="007A5ED0" w14:paraId="62A7353C" w14:textId="01A4AB04" w:rsidTr="007A5E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vAlign w:val="center"/>
            <w:hideMark/>
          </w:tcPr>
          <w:p w14:paraId="4E8BC23B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10" w:type="pct"/>
            <w:vAlign w:val="center"/>
          </w:tcPr>
          <w:p w14:paraId="25416D34" w14:textId="7CA88593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10.540</w:t>
            </w:r>
          </w:p>
        </w:tc>
        <w:tc>
          <w:tcPr>
            <w:tcW w:w="810" w:type="pct"/>
            <w:vAlign w:val="center"/>
          </w:tcPr>
          <w:p w14:paraId="5A0738EF" w14:textId="2F71A3BE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10.024</w:t>
            </w:r>
          </w:p>
        </w:tc>
        <w:tc>
          <w:tcPr>
            <w:tcW w:w="810" w:type="pct"/>
            <w:vAlign w:val="center"/>
          </w:tcPr>
          <w:p w14:paraId="62201462" w14:textId="5E17D304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9.409</w:t>
            </w:r>
          </w:p>
        </w:tc>
        <w:tc>
          <w:tcPr>
            <w:tcW w:w="810" w:type="pct"/>
            <w:vAlign w:val="center"/>
          </w:tcPr>
          <w:p w14:paraId="03BAD6D0" w14:textId="54B347F5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9.636</w:t>
            </w:r>
          </w:p>
        </w:tc>
        <w:tc>
          <w:tcPr>
            <w:tcW w:w="808" w:type="pct"/>
            <w:vAlign w:val="center"/>
          </w:tcPr>
          <w:p w14:paraId="31CF898F" w14:textId="2E34CE33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11.584</w:t>
            </w:r>
          </w:p>
        </w:tc>
      </w:tr>
      <w:tr w:rsidR="00FB2414" w:rsidRPr="007A5ED0" w14:paraId="27D7384B" w14:textId="04415280" w:rsidTr="007A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shd w:val="clear" w:color="auto" w:fill="auto"/>
            <w:vAlign w:val="center"/>
            <w:hideMark/>
          </w:tcPr>
          <w:p w14:paraId="43B23CE7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5906B378" w14:textId="7153B140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9.156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711FDA8F" w14:textId="1D4028FF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9.707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6E10833A" w14:textId="3C0D87D9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9.037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0A873BD7" w14:textId="13B193B8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9.286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10F4CA6" w14:textId="30EC6AA2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8.706</w:t>
            </w:r>
          </w:p>
        </w:tc>
      </w:tr>
      <w:tr w:rsidR="00FB2414" w:rsidRPr="007A5ED0" w14:paraId="7A87B0EB" w14:textId="16DD432B" w:rsidTr="007A5E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vAlign w:val="center"/>
            <w:hideMark/>
          </w:tcPr>
          <w:p w14:paraId="06976EF0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10" w:type="pct"/>
            <w:vAlign w:val="center"/>
          </w:tcPr>
          <w:p w14:paraId="41668A42" w14:textId="03427D9E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10.859</w:t>
            </w:r>
          </w:p>
        </w:tc>
        <w:tc>
          <w:tcPr>
            <w:tcW w:w="810" w:type="pct"/>
            <w:vAlign w:val="center"/>
          </w:tcPr>
          <w:p w14:paraId="15D2E450" w14:textId="44287ED0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11.213</w:t>
            </w:r>
          </w:p>
        </w:tc>
        <w:tc>
          <w:tcPr>
            <w:tcW w:w="810" w:type="pct"/>
            <w:vAlign w:val="center"/>
          </w:tcPr>
          <w:p w14:paraId="568D9ED6" w14:textId="6AC08195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14.465</w:t>
            </w:r>
          </w:p>
        </w:tc>
        <w:tc>
          <w:tcPr>
            <w:tcW w:w="810" w:type="pct"/>
            <w:vAlign w:val="center"/>
          </w:tcPr>
          <w:p w14:paraId="1213666A" w14:textId="63B28818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14.448</w:t>
            </w:r>
          </w:p>
        </w:tc>
        <w:tc>
          <w:tcPr>
            <w:tcW w:w="808" w:type="pct"/>
            <w:vAlign w:val="center"/>
          </w:tcPr>
          <w:p w14:paraId="0D4CAEDA" w14:textId="70F81676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15.751</w:t>
            </w:r>
          </w:p>
        </w:tc>
      </w:tr>
      <w:tr w:rsidR="00FB2414" w:rsidRPr="007A5ED0" w14:paraId="5674F6B3" w14:textId="7638A240" w:rsidTr="007A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shd w:val="clear" w:color="auto" w:fill="auto"/>
            <w:vAlign w:val="center"/>
            <w:hideMark/>
          </w:tcPr>
          <w:p w14:paraId="429B2F5E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75B556ED" w14:textId="44EF030D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7.124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48D4AEAB" w14:textId="71047B81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7.113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223DB79B" w14:textId="0EF43DA3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5.159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34B974D9" w14:textId="0EF11D4B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4.882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9C483DF" w14:textId="5F4DB5BC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5.000</w:t>
            </w:r>
          </w:p>
        </w:tc>
      </w:tr>
      <w:tr w:rsidR="00FB2414" w:rsidRPr="007A5ED0" w14:paraId="218FD874" w14:textId="2ED78D84" w:rsidTr="007A5E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vAlign w:val="center"/>
            <w:hideMark/>
          </w:tcPr>
          <w:p w14:paraId="60290ACA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10" w:type="pct"/>
            <w:vAlign w:val="center"/>
          </w:tcPr>
          <w:p w14:paraId="1E5CC85D" w14:textId="4E5331F2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15.031</w:t>
            </w:r>
          </w:p>
        </w:tc>
        <w:tc>
          <w:tcPr>
            <w:tcW w:w="810" w:type="pct"/>
            <w:vAlign w:val="center"/>
          </w:tcPr>
          <w:p w14:paraId="687F4F3B" w14:textId="40A55616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15.926</w:t>
            </w:r>
          </w:p>
        </w:tc>
        <w:tc>
          <w:tcPr>
            <w:tcW w:w="810" w:type="pct"/>
            <w:vAlign w:val="center"/>
          </w:tcPr>
          <w:p w14:paraId="770F7428" w14:textId="51721894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21.018</w:t>
            </w:r>
          </w:p>
        </w:tc>
        <w:tc>
          <w:tcPr>
            <w:tcW w:w="810" w:type="pct"/>
            <w:vAlign w:val="center"/>
          </w:tcPr>
          <w:p w14:paraId="26E807B0" w14:textId="3EC19FAA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18.960</w:t>
            </w:r>
          </w:p>
        </w:tc>
        <w:tc>
          <w:tcPr>
            <w:tcW w:w="808" w:type="pct"/>
            <w:vAlign w:val="center"/>
          </w:tcPr>
          <w:p w14:paraId="2E7BA6CE" w14:textId="00E7A77A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20.218</w:t>
            </w:r>
          </w:p>
        </w:tc>
      </w:tr>
      <w:tr w:rsidR="00FB2414" w:rsidRPr="007A5ED0" w14:paraId="212591BC" w14:textId="44C1B1E5" w:rsidTr="007A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shd w:val="clear" w:color="auto" w:fill="auto"/>
            <w:vAlign w:val="center"/>
            <w:hideMark/>
          </w:tcPr>
          <w:p w14:paraId="266F914A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55D28990" w14:textId="60D67492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6.517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08F43E52" w14:textId="077B6342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6.631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1D077D93" w14:textId="2113D10F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9.106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43692334" w14:textId="306C1883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9.916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3786193" w14:textId="017563A4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10.565</w:t>
            </w:r>
          </w:p>
        </w:tc>
      </w:tr>
      <w:tr w:rsidR="00FB2414" w:rsidRPr="007A5ED0" w14:paraId="7FD3C99E" w14:textId="2995798E" w:rsidTr="007A5E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vAlign w:val="center"/>
            <w:hideMark/>
          </w:tcPr>
          <w:p w14:paraId="3954A892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810" w:type="pct"/>
            <w:vAlign w:val="center"/>
          </w:tcPr>
          <w:p w14:paraId="666518BF" w14:textId="293AD53B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19.022</w:t>
            </w:r>
          </w:p>
        </w:tc>
        <w:tc>
          <w:tcPr>
            <w:tcW w:w="810" w:type="pct"/>
            <w:vAlign w:val="center"/>
          </w:tcPr>
          <w:p w14:paraId="4F734143" w14:textId="614844D7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17.553</w:t>
            </w:r>
          </w:p>
        </w:tc>
        <w:tc>
          <w:tcPr>
            <w:tcW w:w="810" w:type="pct"/>
            <w:vAlign w:val="center"/>
          </w:tcPr>
          <w:p w14:paraId="139B7412" w14:textId="2612A38A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19.117</w:t>
            </w:r>
          </w:p>
        </w:tc>
        <w:tc>
          <w:tcPr>
            <w:tcW w:w="810" w:type="pct"/>
            <w:vAlign w:val="center"/>
          </w:tcPr>
          <w:p w14:paraId="4DC08A04" w14:textId="33AE1047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20.144</w:t>
            </w:r>
          </w:p>
        </w:tc>
        <w:tc>
          <w:tcPr>
            <w:tcW w:w="808" w:type="pct"/>
            <w:vAlign w:val="center"/>
          </w:tcPr>
          <w:p w14:paraId="6E7B8D1F" w14:textId="734EC1B0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21.354</w:t>
            </w:r>
          </w:p>
        </w:tc>
      </w:tr>
      <w:tr w:rsidR="00FB2414" w:rsidRPr="007A5ED0" w14:paraId="1998E6B2" w14:textId="51F39341" w:rsidTr="007A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shd w:val="clear" w:color="auto" w:fill="auto"/>
            <w:vAlign w:val="center"/>
            <w:hideMark/>
          </w:tcPr>
          <w:p w14:paraId="7AEAB7C4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0864F397" w14:textId="7997266A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148.678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23E1AC91" w14:textId="278B20D4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158.038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23A5FFCF" w14:textId="397FEE17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199.779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32536677" w14:textId="03284418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183.676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48EBAE6" w14:textId="4AEE5D4A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235.556</w:t>
            </w:r>
          </w:p>
        </w:tc>
      </w:tr>
      <w:tr w:rsidR="00FB2414" w:rsidRPr="007A5ED0" w14:paraId="68CD8678" w14:textId="66ABA449" w:rsidTr="007A5E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vAlign w:val="center"/>
            <w:hideMark/>
          </w:tcPr>
          <w:p w14:paraId="19D70452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10" w:type="pct"/>
            <w:vAlign w:val="center"/>
          </w:tcPr>
          <w:p w14:paraId="61CA6134" w14:textId="31E92FCA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29.354</w:t>
            </w:r>
          </w:p>
        </w:tc>
        <w:tc>
          <w:tcPr>
            <w:tcW w:w="810" w:type="pct"/>
            <w:vAlign w:val="center"/>
          </w:tcPr>
          <w:p w14:paraId="2BFFFC2E" w14:textId="448ADB46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30.556</w:t>
            </w:r>
          </w:p>
        </w:tc>
        <w:tc>
          <w:tcPr>
            <w:tcW w:w="810" w:type="pct"/>
            <w:vAlign w:val="center"/>
          </w:tcPr>
          <w:p w14:paraId="167A46F5" w14:textId="22C09BC9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37.567</w:t>
            </w:r>
          </w:p>
        </w:tc>
        <w:tc>
          <w:tcPr>
            <w:tcW w:w="810" w:type="pct"/>
            <w:vAlign w:val="center"/>
          </w:tcPr>
          <w:p w14:paraId="6C00DB1A" w14:textId="76886B09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38.542</w:t>
            </w:r>
          </w:p>
        </w:tc>
        <w:tc>
          <w:tcPr>
            <w:tcW w:w="808" w:type="pct"/>
            <w:vAlign w:val="center"/>
          </w:tcPr>
          <w:p w14:paraId="77E253D3" w14:textId="2EDF9D89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39.277</w:t>
            </w:r>
          </w:p>
        </w:tc>
      </w:tr>
      <w:tr w:rsidR="00FB2414" w:rsidRPr="007A5ED0" w14:paraId="0954BE53" w14:textId="7B7BA314" w:rsidTr="007A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shd w:val="clear" w:color="auto" w:fill="auto"/>
            <w:vAlign w:val="center"/>
            <w:hideMark/>
          </w:tcPr>
          <w:p w14:paraId="2FAC8AC7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512C1FC4" w14:textId="6E010410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93.009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24CB7274" w14:textId="516495D3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103.863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2BF29439" w14:textId="6BF9C6F3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110.610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142D1E82" w14:textId="354DCF94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119.911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1F825DD" w14:textId="6600476B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133.202</w:t>
            </w:r>
          </w:p>
        </w:tc>
      </w:tr>
      <w:tr w:rsidR="00FB2414" w:rsidRPr="007A5ED0" w14:paraId="56EE38A3" w14:textId="58F33131" w:rsidTr="007A5E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vAlign w:val="center"/>
            <w:hideMark/>
          </w:tcPr>
          <w:p w14:paraId="13163B50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10" w:type="pct"/>
            <w:vAlign w:val="center"/>
          </w:tcPr>
          <w:p w14:paraId="04B31B91" w14:textId="069A99D4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155.576</w:t>
            </w:r>
          </w:p>
        </w:tc>
        <w:tc>
          <w:tcPr>
            <w:tcW w:w="810" w:type="pct"/>
            <w:vAlign w:val="center"/>
          </w:tcPr>
          <w:p w14:paraId="66353954" w14:textId="0F59F655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167.760</w:t>
            </w:r>
          </w:p>
        </w:tc>
        <w:tc>
          <w:tcPr>
            <w:tcW w:w="810" w:type="pct"/>
            <w:vAlign w:val="center"/>
          </w:tcPr>
          <w:p w14:paraId="22E53970" w14:textId="3FCA619B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192.118</w:t>
            </w:r>
          </w:p>
        </w:tc>
        <w:tc>
          <w:tcPr>
            <w:tcW w:w="810" w:type="pct"/>
            <w:vAlign w:val="center"/>
          </w:tcPr>
          <w:p w14:paraId="4ED94312" w14:textId="2FABFBDC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200.577</w:t>
            </w:r>
          </w:p>
        </w:tc>
        <w:tc>
          <w:tcPr>
            <w:tcW w:w="808" w:type="pct"/>
            <w:vAlign w:val="center"/>
          </w:tcPr>
          <w:p w14:paraId="7FEEEB04" w14:textId="6FF5EF7F" w:rsidR="00FB2414" w:rsidRPr="007A5ED0" w:rsidRDefault="00FB2414" w:rsidP="002520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208.986</w:t>
            </w:r>
          </w:p>
        </w:tc>
      </w:tr>
      <w:tr w:rsidR="00FB2414" w:rsidRPr="007A5ED0" w14:paraId="6C2EC398" w14:textId="3A8F9C79" w:rsidTr="007A5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shd w:val="clear" w:color="auto" w:fill="auto"/>
            <w:vAlign w:val="center"/>
            <w:hideMark/>
          </w:tcPr>
          <w:p w14:paraId="0BFFB77C" w14:textId="77777777" w:rsidR="00FB2414" w:rsidRPr="007A5ED0" w:rsidRDefault="00FB2414" w:rsidP="002520B0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3272A985" w14:textId="7FCEFD7D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342.982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73DE2BCE" w14:textId="191F8855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360.126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2D436B88" w14:textId="3688E58C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405.607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0E811740" w14:textId="363D7AD1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438.414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965B9BC" w14:textId="06E345E8" w:rsidR="00FB2414" w:rsidRPr="007A5ED0" w:rsidRDefault="00FB2414" w:rsidP="002520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A5ED0">
              <w:rPr>
                <w:rFonts w:ascii="Calibri" w:hAnsi="Calibri" w:cs="Calibri"/>
                <w:color w:val="auto"/>
                <w:szCs w:val="22"/>
              </w:rPr>
              <w:t>510.962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