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2.89: Diện tích sản xuất muối phân theo địa phương giai đoạn 2018-2022 (Ha)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36"/>
        <w:gridCol w:w="1561"/>
        <w:gridCol w:w="1561"/>
        <w:gridCol w:w="1561"/>
        <w:gridCol w:w="1561"/>
        <w:gridCol w:w="1557"/>
      </w:tblGrid>
      <w:tr w:rsidR="00BC04B9" w:rsidRPr="00660F03" w14:paraId="0F87C97B" w14:textId="77777777" w:rsidTr="00660F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71EFFED7" w14:textId="77777777" w:rsidR="00BC04B9" w:rsidRPr="00660F03" w:rsidRDefault="00BC04B9" w:rsidP="007A5ED0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10" w:type="pct"/>
            <w:vAlign w:val="center"/>
            <w:hideMark/>
          </w:tcPr>
          <w:p w14:paraId="4901F093" w14:textId="77777777" w:rsidR="00BC04B9" w:rsidRPr="00660F03" w:rsidRDefault="00BC04B9" w:rsidP="007A5ED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2018</w:t>
            </w:r>
          </w:p>
        </w:tc>
        <w:tc>
          <w:tcPr>
            <w:tcW w:w="810" w:type="pct"/>
            <w:vAlign w:val="center"/>
            <w:hideMark/>
          </w:tcPr>
          <w:p w14:paraId="6A770447" w14:textId="77777777" w:rsidR="00BC04B9" w:rsidRPr="00660F03" w:rsidRDefault="00BC04B9" w:rsidP="007A5ED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2019</w:t>
            </w:r>
          </w:p>
        </w:tc>
        <w:tc>
          <w:tcPr>
            <w:tcW w:w="810" w:type="pct"/>
            <w:vAlign w:val="center"/>
            <w:hideMark/>
          </w:tcPr>
          <w:p w14:paraId="72EBFF91" w14:textId="77777777" w:rsidR="00BC04B9" w:rsidRPr="00660F03" w:rsidRDefault="00BC04B9" w:rsidP="007A5ED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2020</w:t>
            </w:r>
          </w:p>
        </w:tc>
        <w:tc>
          <w:tcPr>
            <w:tcW w:w="810" w:type="pct"/>
            <w:vAlign w:val="center"/>
            <w:hideMark/>
          </w:tcPr>
          <w:p w14:paraId="62B84D78" w14:textId="77777777" w:rsidR="00BC04B9" w:rsidRPr="00660F03" w:rsidRDefault="00BC04B9" w:rsidP="007A5ED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08" w:type="pct"/>
            <w:vAlign w:val="center"/>
            <w:hideMark/>
          </w:tcPr>
          <w:p w14:paraId="5380CEBB" w14:textId="77777777" w:rsidR="00BC04B9" w:rsidRPr="00660F03" w:rsidRDefault="00BC04B9" w:rsidP="007A5ED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</w:tr>
      <w:tr w:rsidR="00BC04B9" w:rsidRPr="00660F03" w14:paraId="5A086359" w14:textId="77777777" w:rsidTr="00660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vAlign w:val="center"/>
            <w:hideMark/>
          </w:tcPr>
          <w:p w14:paraId="4F9B2213" w14:textId="77777777" w:rsidR="00BC04B9" w:rsidRPr="00660F03" w:rsidRDefault="00BC04B9" w:rsidP="007A5ED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7989C2CB" w14:textId="1A724247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3502D278" w14:textId="4A35A456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48510EA6" w14:textId="7F646767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68ABD3F7" w14:textId="2954B438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14:paraId="22EF8685" w14:textId="617E9595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</w:tr>
      <w:tr w:rsidR="00BC04B9" w:rsidRPr="00660F03" w14:paraId="10F1DE98" w14:textId="77777777" w:rsidTr="00660F0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vAlign w:val="center"/>
            <w:hideMark/>
          </w:tcPr>
          <w:p w14:paraId="0ED82EAB" w14:textId="77777777" w:rsidR="00BC04B9" w:rsidRPr="00660F03" w:rsidRDefault="00BC04B9" w:rsidP="007A5ED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10" w:type="pct"/>
            <w:vAlign w:val="center"/>
            <w:hideMark/>
          </w:tcPr>
          <w:p w14:paraId="68E31E84" w14:textId="5B2AF057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612</w:t>
            </w:r>
          </w:p>
        </w:tc>
        <w:tc>
          <w:tcPr>
            <w:tcW w:w="810" w:type="pct"/>
            <w:vAlign w:val="center"/>
            <w:hideMark/>
          </w:tcPr>
          <w:p w14:paraId="6C16AB61" w14:textId="27C0F8AD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768</w:t>
            </w:r>
          </w:p>
        </w:tc>
        <w:tc>
          <w:tcPr>
            <w:tcW w:w="810" w:type="pct"/>
            <w:vAlign w:val="center"/>
            <w:hideMark/>
          </w:tcPr>
          <w:p w14:paraId="3CB9AAFD" w14:textId="6D111091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107</w:t>
            </w:r>
          </w:p>
        </w:tc>
        <w:tc>
          <w:tcPr>
            <w:tcW w:w="810" w:type="pct"/>
            <w:vAlign w:val="center"/>
            <w:hideMark/>
          </w:tcPr>
          <w:p w14:paraId="39E18467" w14:textId="48029DE7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156</w:t>
            </w:r>
          </w:p>
        </w:tc>
        <w:tc>
          <w:tcPr>
            <w:tcW w:w="808" w:type="pct"/>
            <w:vAlign w:val="center"/>
            <w:hideMark/>
          </w:tcPr>
          <w:p w14:paraId="1BA12AC1" w14:textId="240AED00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145</w:t>
            </w:r>
          </w:p>
        </w:tc>
      </w:tr>
      <w:tr w:rsidR="00BC04B9" w:rsidRPr="00660F03" w14:paraId="2B9D3E87" w14:textId="77777777" w:rsidTr="00660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vAlign w:val="center"/>
            <w:hideMark/>
          </w:tcPr>
          <w:p w14:paraId="29F534B4" w14:textId="77777777" w:rsidR="00BC04B9" w:rsidRPr="00660F03" w:rsidRDefault="00BC04B9" w:rsidP="007A5ED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0A9C3D8B" w14:textId="063963B0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186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26F1B9D1" w14:textId="646E68DB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194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227242DF" w14:textId="3CDC848E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160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147C247B" w14:textId="1B093C60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157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14:paraId="79903063" w14:textId="49626120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157</w:t>
            </w:r>
          </w:p>
        </w:tc>
      </w:tr>
      <w:tr w:rsidR="00BC04B9" w:rsidRPr="00660F03" w14:paraId="70C2F979" w14:textId="77777777" w:rsidTr="00660F0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vAlign w:val="center"/>
            <w:hideMark/>
          </w:tcPr>
          <w:p w14:paraId="4A747E8F" w14:textId="77777777" w:rsidR="00BC04B9" w:rsidRPr="00660F03" w:rsidRDefault="00BC04B9" w:rsidP="007A5ED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10" w:type="pct"/>
            <w:vAlign w:val="center"/>
            <w:hideMark/>
          </w:tcPr>
          <w:p w14:paraId="079C8D9A" w14:textId="2DB882B7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711</w:t>
            </w:r>
          </w:p>
        </w:tc>
        <w:tc>
          <w:tcPr>
            <w:tcW w:w="810" w:type="pct"/>
            <w:vAlign w:val="center"/>
            <w:hideMark/>
          </w:tcPr>
          <w:p w14:paraId="1BF0EF7D" w14:textId="0C0B3D17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711</w:t>
            </w:r>
          </w:p>
        </w:tc>
        <w:tc>
          <w:tcPr>
            <w:tcW w:w="810" w:type="pct"/>
            <w:vAlign w:val="center"/>
            <w:hideMark/>
          </w:tcPr>
          <w:p w14:paraId="05205E23" w14:textId="18EB587C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663</w:t>
            </w:r>
          </w:p>
        </w:tc>
        <w:tc>
          <w:tcPr>
            <w:tcW w:w="810" w:type="pct"/>
            <w:vAlign w:val="center"/>
            <w:hideMark/>
          </w:tcPr>
          <w:p w14:paraId="45C82261" w14:textId="15CE053F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665</w:t>
            </w:r>
          </w:p>
        </w:tc>
        <w:tc>
          <w:tcPr>
            <w:tcW w:w="808" w:type="pct"/>
            <w:vAlign w:val="center"/>
            <w:hideMark/>
          </w:tcPr>
          <w:p w14:paraId="29DBCFE3" w14:textId="31BF6220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665</w:t>
            </w:r>
          </w:p>
        </w:tc>
      </w:tr>
      <w:tr w:rsidR="00BC04B9" w:rsidRPr="00660F03" w14:paraId="367C4D4C" w14:textId="77777777" w:rsidTr="00660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vAlign w:val="center"/>
            <w:hideMark/>
          </w:tcPr>
          <w:p w14:paraId="02E99823" w14:textId="77777777" w:rsidR="00BC04B9" w:rsidRPr="00660F03" w:rsidRDefault="00BC04B9" w:rsidP="007A5ED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28179E44" w14:textId="0867011D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58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2D1F642E" w14:textId="59D1BEB6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58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28530B82" w14:textId="1091DFD0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78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14ED490E" w14:textId="152909F1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35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14:paraId="6E1854DB" w14:textId="5C3F4A1C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35</w:t>
            </w:r>
          </w:p>
        </w:tc>
      </w:tr>
      <w:tr w:rsidR="00BC04B9" w:rsidRPr="00660F03" w14:paraId="4450DC82" w14:textId="77777777" w:rsidTr="00660F0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vAlign w:val="center"/>
            <w:hideMark/>
          </w:tcPr>
          <w:p w14:paraId="59AE1A46" w14:textId="77777777" w:rsidR="00BC04B9" w:rsidRPr="00660F03" w:rsidRDefault="00BC04B9" w:rsidP="007A5ED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10" w:type="pct"/>
            <w:vAlign w:val="center"/>
            <w:hideMark/>
          </w:tcPr>
          <w:p w14:paraId="031AB4D9" w14:textId="550EFE20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267</w:t>
            </w:r>
          </w:p>
        </w:tc>
        <w:tc>
          <w:tcPr>
            <w:tcW w:w="810" w:type="pct"/>
            <w:vAlign w:val="center"/>
            <w:hideMark/>
          </w:tcPr>
          <w:p w14:paraId="32988CA6" w14:textId="6A0F2B63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75</w:t>
            </w:r>
          </w:p>
        </w:tc>
        <w:tc>
          <w:tcPr>
            <w:tcW w:w="810" w:type="pct"/>
            <w:vAlign w:val="center"/>
            <w:hideMark/>
          </w:tcPr>
          <w:p w14:paraId="21588F68" w14:textId="225CB2A6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75</w:t>
            </w:r>
          </w:p>
        </w:tc>
        <w:tc>
          <w:tcPr>
            <w:tcW w:w="810" w:type="pct"/>
            <w:vAlign w:val="center"/>
            <w:hideMark/>
          </w:tcPr>
          <w:p w14:paraId="5D823DC1" w14:textId="491356EF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75</w:t>
            </w:r>
          </w:p>
        </w:tc>
        <w:tc>
          <w:tcPr>
            <w:tcW w:w="808" w:type="pct"/>
            <w:vAlign w:val="center"/>
            <w:hideMark/>
          </w:tcPr>
          <w:p w14:paraId="6887FF0F" w14:textId="04B6FF34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75</w:t>
            </w:r>
          </w:p>
        </w:tc>
      </w:tr>
      <w:tr w:rsidR="00BC04B9" w:rsidRPr="00660F03" w14:paraId="58CCE074" w14:textId="77777777" w:rsidTr="00660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vAlign w:val="center"/>
            <w:hideMark/>
          </w:tcPr>
          <w:p w14:paraId="6D283CF1" w14:textId="77777777" w:rsidR="00BC04B9" w:rsidRPr="00660F03" w:rsidRDefault="00BC04B9" w:rsidP="007A5ED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34B76953" w14:textId="09D61479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112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7B505DD4" w14:textId="3AB749C6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112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552C958F" w14:textId="290B918E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103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2A727F6B" w14:textId="75D97353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80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14:paraId="058EF801" w14:textId="17F9770D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80</w:t>
            </w:r>
          </w:p>
        </w:tc>
      </w:tr>
      <w:tr w:rsidR="00BC04B9" w:rsidRPr="00660F03" w14:paraId="17AD37CD" w14:textId="77777777" w:rsidTr="00660F0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vAlign w:val="center"/>
            <w:hideMark/>
          </w:tcPr>
          <w:p w14:paraId="46CBB4C8" w14:textId="77777777" w:rsidR="00BC04B9" w:rsidRPr="00660F03" w:rsidRDefault="00BC04B9" w:rsidP="007A5ED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10" w:type="pct"/>
            <w:vAlign w:val="center"/>
            <w:hideMark/>
          </w:tcPr>
          <w:p w14:paraId="6F271AC0" w14:textId="65D546E9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4.519</w:t>
            </w:r>
          </w:p>
        </w:tc>
        <w:tc>
          <w:tcPr>
            <w:tcW w:w="810" w:type="pct"/>
            <w:vAlign w:val="center"/>
            <w:hideMark/>
          </w:tcPr>
          <w:p w14:paraId="4A3A3268" w14:textId="3A343CDC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4.241</w:t>
            </w:r>
          </w:p>
        </w:tc>
        <w:tc>
          <w:tcPr>
            <w:tcW w:w="810" w:type="pct"/>
            <w:vAlign w:val="center"/>
            <w:hideMark/>
          </w:tcPr>
          <w:p w14:paraId="35ACA6F5" w14:textId="4EA2B955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4.120</w:t>
            </w:r>
          </w:p>
        </w:tc>
        <w:tc>
          <w:tcPr>
            <w:tcW w:w="810" w:type="pct"/>
            <w:vAlign w:val="center"/>
            <w:hideMark/>
          </w:tcPr>
          <w:p w14:paraId="3B8DE36A" w14:textId="260A9AC0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4.120</w:t>
            </w:r>
          </w:p>
        </w:tc>
        <w:tc>
          <w:tcPr>
            <w:tcW w:w="808" w:type="pct"/>
            <w:vAlign w:val="center"/>
            <w:hideMark/>
          </w:tcPr>
          <w:p w14:paraId="4D5A2E40" w14:textId="3C51BD04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4.047</w:t>
            </w:r>
          </w:p>
        </w:tc>
      </w:tr>
      <w:tr w:rsidR="00BC04B9" w:rsidRPr="00660F03" w14:paraId="350ED9A0" w14:textId="77777777" w:rsidTr="00660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vAlign w:val="center"/>
            <w:hideMark/>
          </w:tcPr>
          <w:p w14:paraId="6B42722F" w14:textId="77777777" w:rsidR="00BC04B9" w:rsidRPr="00660F03" w:rsidRDefault="00BC04B9" w:rsidP="007A5ED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6B17314D" w14:textId="22CC5D10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201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73CB55F9" w14:textId="4567AB89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201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5AAE2D2A" w14:textId="068B3B24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138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670779E6" w14:textId="14D450DD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132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14:paraId="24DC5E00" w14:textId="10DFCFCB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134</w:t>
            </w:r>
          </w:p>
        </w:tc>
      </w:tr>
      <w:tr w:rsidR="00BC04B9" w:rsidRPr="00660F03" w14:paraId="09D62AFF" w14:textId="77777777" w:rsidTr="00660F0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vAlign w:val="center"/>
            <w:hideMark/>
          </w:tcPr>
          <w:p w14:paraId="15BFAEBD" w14:textId="77777777" w:rsidR="00BC04B9" w:rsidRPr="00660F03" w:rsidRDefault="00BC04B9" w:rsidP="007A5ED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10" w:type="pct"/>
            <w:vAlign w:val="center"/>
            <w:hideMark/>
          </w:tcPr>
          <w:p w14:paraId="3F8F2894" w14:textId="4C1CEF6E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162</w:t>
            </w:r>
          </w:p>
        </w:tc>
        <w:tc>
          <w:tcPr>
            <w:tcW w:w="810" w:type="pct"/>
            <w:vAlign w:val="center"/>
            <w:hideMark/>
          </w:tcPr>
          <w:p w14:paraId="7214991E" w14:textId="42877085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183</w:t>
            </w:r>
          </w:p>
        </w:tc>
        <w:tc>
          <w:tcPr>
            <w:tcW w:w="810" w:type="pct"/>
            <w:vAlign w:val="center"/>
            <w:hideMark/>
          </w:tcPr>
          <w:p w14:paraId="1B430E8F" w14:textId="1E08A453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183</w:t>
            </w:r>
          </w:p>
        </w:tc>
        <w:tc>
          <w:tcPr>
            <w:tcW w:w="810" w:type="pct"/>
            <w:vAlign w:val="center"/>
            <w:hideMark/>
          </w:tcPr>
          <w:p w14:paraId="769244C2" w14:textId="04BC3A78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184</w:t>
            </w:r>
          </w:p>
        </w:tc>
        <w:tc>
          <w:tcPr>
            <w:tcW w:w="808" w:type="pct"/>
            <w:vAlign w:val="center"/>
            <w:hideMark/>
          </w:tcPr>
          <w:p w14:paraId="6464CB3F" w14:textId="7718693A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118</w:t>
            </w:r>
          </w:p>
        </w:tc>
      </w:tr>
      <w:tr w:rsidR="00BC04B9" w:rsidRPr="00660F03" w14:paraId="1BCF822F" w14:textId="77777777" w:rsidTr="00660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vAlign w:val="center"/>
            <w:hideMark/>
          </w:tcPr>
          <w:p w14:paraId="783C3CD2" w14:textId="77777777" w:rsidR="00BC04B9" w:rsidRPr="00660F03" w:rsidRDefault="00BC04B9" w:rsidP="007A5ED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7DB6028C" w14:textId="06E8A475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975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4A8CB031" w14:textId="7E98003A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975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1250210B" w14:textId="47ECD84C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630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27106349" w14:textId="081A31F2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519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14:paraId="3ABDBB84" w14:textId="01A92960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520</w:t>
            </w:r>
          </w:p>
        </w:tc>
      </w:tr>
      <w:tr w:rsidR="00BC04B9" w:rsidRPr="00660F03" w14:paraId="1E840252" w14:textId="77777777" w:rsidTr="00660F0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vAlign w:val="center"/>
            <w:hideMark/>
          </w:tcPr>
          <w:p w14:paraId="02C206A4" w14:textId="77777777" w:rsidR="00BC04B9" w:rsidRPr="00660F03" w:rsidRDefault="00BC04B9" w:rsidP="007A5ED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810" w:type="pct"/>
            <w:vAlign w:val="center"/>
            <w:hideMark/>
          </w:tcPr>
          <w:p w14:paraId="5D61967A" w14:textId="41F235DE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2.378</w:t>
            </w:r>
          </w:p>
        </w:tc>
        <w:tc>
          <w:tcPr>
            <w:tcW w:w="810" w:type="pct"/>
            <w:vAlign w:val="center"/>
            <w:hideMark/>
          </w:tcPr>
          <w:p w14:paraId="03D6BA63" w14:textId="76F46C54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2.378</w:t>
            </w:r>
          </w:p>
        </w:tc>
        <w:tc>
          <w:tcPr>
            <w:tcW w:w="810" w:type="pct"/>
            <w:vAlign w:val="center"/>
            <w:hideMark/>
          </w:tcPr>
          <w:p w14:paraId="5FB9294D" w14:textId="2CA1D713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2.315</w:t>
            </w:r>
          </w:p>
        </w:tc>
        <w:tc>
          <w:tcPr>
            <w:tcW w:w="810" w:type="pct"/>
            <w:vAlign w:val="center"/>
            <w:hideMark/>
          </w:tcPr>
          <w:p w14:paraId="5D7257CC" w14:textId="30418FCC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2.133</w:t>
            </w:r>
          </w:p>
        </w:tc>
        <w:tc>
          <w:tcPr>
            <w:tcW w:w="808" w:type="pct"/>
            <w:vAlign w:val="center"/>
            <w:hideMark/>
          </w:tcPr>
          <w:p w14:paraId="069F0B5F" w14:textId="64B4DB2A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2.115</w:t>
            </w:r>
          </w:p>
        </w:tc>
      </w:tr>
      <w:tr w:rsidR="00BC04B9" w:rsidRPr="00660F03" w14:paraId="5F922B30" w14:textId="77777777" w:rsidTr="00660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vAlign w:val="center"/>
            <w:hideMark/>
          </w:tcPr>
          <w:p w14:paraId="4959D037" w14:textId="77777777" w:rsidR="00BC04B9" w:rsidRPr="00660F03" w:rsidRDefault="00BC04B9" w:rsidP="007A5ED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25076F17" w14:textId="4A92D6CE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1.495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293D96CE" w14:textId="19B15937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1.515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3ACF2152" w14:textId="13451C35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1.495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373E2161" w14:textId="0F9B88D4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1.322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14:paraId="659350DD" w14:textId="2309F783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1.306</w:t>
            </w:r>
          </w:p>
        </w:tc>
      </w:tr>
      <w:tr w:rsidR="00BC04B9" w:rsidRPr="00660F03" w14:paraId="0A1DB6FD" w14:textId="77777777" w:rsidTr="00660F0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vAlign w:val="center"/>
            <w:hideMark/>
          </w:tcPr>
          <w:p w14:paraId="058FC8C7" w14:textId="77777777" w:rsidR="00BC04B9" w:rsidRPr="00660F03" w:rsidRDefault="00BC04B9" w:rsidP="007A5ED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10" w:type="pct"/>
            <w:vAlign w:val="center"/>
            <w:hideMark/>
          </w:tcPr>
          <w:p w14:paraId="16374AD9" w14:textId="6E1DB9DB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86</w:t>
            </w:r>
          </w:p>
        </w:tc>
        <w:tc>
          <w:tcPr>
            <w:tcW w:w="810" w:type="pct"/>
            <w:vAlign w:val="center"/>
            <w:hideMark/>
          </w:tcPr>
          <w:p w14:paraId="623F1BA8" w14:textId="34A0C585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120</w:t>
            </w:r>
          </w:p>
        </w:tc>
        <w:tc>
          <w:tcPr>
            <w:tcW w:w="810" w:type="pct"/>
            <w:vAlign w:val="center"/>
            <w:hideMark/>
          </w:tcPr>
          <w:p w14:paraId="2A14D80B" w14:textId="51D5CB06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109</w:t>
            </w:r>
          </w:p>
        </w:tc>
        <w:tc>
          <w:tcPr>
            <w:tcW w:w="810" w:type="pct"/>
            <w:vAlign w:val="center"/>
            <w:hideMark/>
          </w:tcPr>
          <w:p w14:paraId="7CB0F9EE" w14:textId="05422043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109</w:t>
            </w:r>
          </w:p>
        </w:tc>
        <w:tc>
          <w:tcPr>
            <w:tcW w:w="808" w:type="pct"/>
            <w:vAlign w:val="center"/>
            <w:hideMark/>
          </w:tcPr>
          <w:p w14:paraId="2C711ACB" w14:textId="23AC1C40" w:rsidR="00BC04B9" w:rsidRPr="00660F03" w:rsidRDefault="00BC04B9" w:rsidP="007A5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52</w:t>
            </w:r>
          </w:p>
        </w:tc>
      </w:tr>
      <w:tr w:rsidR="00BC04B9" w:rsidRPr="00660F03" w14:paraId="08934B97" w14:textId="77777777" w:rsidTr="00660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vAlign w:val="center"/>
            <w:hideMark/>
          </w:tcPr>
          <w:p w14:paraId="3101C833" w14:textId="77777777" w:rsidR="00BC04B9" w:rsidRPr="00660F03" w:rsidRDefault="00BC04B9" w:rsidP="007A5ED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2872FBB2" w14:textId="37F77026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1.841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5E2EB49A" w14:textId="5EFCABD0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1.844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40D36916" w14:textId="380EA2DB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1.744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0973557A" w14:textId="70439633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1.701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14:paraId="28A2CCB0" w14:textId="7506262A" w:rsidR="00BC04B9" w:rsidRPr="00660F03" w:rsidRDefault="00BC04B9" w:rsidP="007A5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60F03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1.555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