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2.87: Sản lượng muối phân theo địa phương giai đoạn 2018-2022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71"/>
        <w:gridCol w:w="1534"/>
        <w:gridCol w:w="1534"/>
        <w:gridCol w:w="1534"/>
        <w:gridCol w:w="1534"/>
        <w:gridCol w:w="1530"/>
      </w:tblGrid>
      <w:tr w:rsidR="00BC04B9" w:rsidRPr="008B3FD4" w14:paraId="539FC3BE" w14:textId="77777777" w:rsidTr="008B3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531A2302" w14:textId="77777777" w:rsidR="00BC04B9" w:rsidRPr="008B3FD4" w:rsidRDefault="00BC04B9" w:rsidP="008B3FD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96" w:type="pct"/>
            <w:vAlign w:val="center"/>
            <w:hideMark/>
          </w:tcPr>
          <w:p w14:paraId="2CBDF5FE" w14:textId="77777777" w:rsidR="00BC04B9" w:rsidRPr="008B3FD4" w:rsidRDefault="00BC04B9" w:rsidP="008B3F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2018</w:t>
            </w:r>
          </w:p>
        </w:tc>
        <w:tc>
          <w:tcPr>
            <w:tcW w:w="796" w:type="pct"/>
            <w:vAlign w:val="center"/>
            <w:hideMark/>
          </w:tcPr>
          <w:p w14:paraId="0E92EB31" w14:textId="77777777" w:rsidR="00BC04B9" w:rsidRPr="008B3FD4" w:rsidRDefault="00BC04B9" w:rsidP="008B3F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796" w:type="pct"/>
            <w:vAlign w:val="center"/>
            <w:hideMark/>
          </w:tcPr>
          <w:p w14:paraId="35556914" w14:textId="77777777" w:rsidR="00BC04B9" w:rsidRPr="008B3FD4" w:rsidRDefault="00BC04B9" w:rsidP="008B3F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796" w:type="pct"/>
            <w:vAlign w:val="center"/>
            <w:hideMark/>
          </w:tcPr>
          <w:p w14:paraId="28ACF989" w14:textId="77777777" w:rsidR="00BC04B9" w:rsidRPr="008B3FD4" w:rsidRDefault="00BC04B9" w:rsidP="008B3F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95" w:type="pct"/>
            <w:vAlign w:val="center"/>
            <w:hideMark/>
          </w:tcPr>
          <w:p w14:paraId="0EEDCB5F" w14:textId="77777777" w:rsidR="00BC04B9" w:rsidRPr="008B3FD4" w:rsidRDefault="00BC04B9" w:rsidP="008B3FD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</w:tr>
      <w:tr w:rsidR="009E0BFE" w:rsidRPr="008B3FD4" w14:paraId="74CEC82C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039FFEA3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BF864AB" w14:textId="52FED758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16,80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733AC976" w14:textId="085BAFCA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18,77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14FAFCD" w14:textId="2C30C3F1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9.800,00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9180FBB" w14:textId="6AC21E32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22,21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B2064FC" w14:textId="7CF3684E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23,14</w:t>
            </w:r>
          </w:p>
        </w:tc>
      </w:tr>
      <w:tr w:rsidR="009E0BFE" w:rsidRPr="008B3FD4" w14:paraId="1AD2A43A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3BE23BC4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96" w:type="pct"/>
            <w:vAlign w:val="center"/>
            <w:hideMark/>
          </w:tcPr>
          <w:p w14:paraId="711BAABD" w14:textId="03C7DBC3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10,19</w:t>
            </w:r>
          </w:p>
        </w:tc>
        <w:tc>
          <w:tcPr>
            <w:tcW w:w="796" w:type="pct"/>
            <w:vAlign w:val="center"/>
            <w:hideMark/>
          </w:tcPr>
          <w:p w14:paraId="4D71FB03" w14:textId="1E376A1B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15,47</w:t>
            </w:r>
          </w:p>
        </w:tc>
        <w:tc>
          <w:tcPr>
            <w:tcW w:w="796" w:type="pct"/>
            <w:vAlign w:val="center"/>
            <w:hideMark/>
          </w:tcPr>
          <w:p w14:paraId="28B780BA" w14:textId="2792E4F1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12.854,00</w:t>
            </w:r>
          </w:p>
        </w:tc>
        <w:tc>
          <w:tcPr>
            <w:tcW w:w="796" w:type="pct"/>
            <w:vAlign w:val="center"/>
            <w:hideMark/>
          </w:tcPr>
          <w:p w14:paraId="22D222DC" w14:textId="5C842330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12,95</w:t>
            </w:r>
          </w:p>
        </w:tc>
        <w:tc>
          <w:tcPr>
            <w:tcW w:w="795" w:type="pct"/>
            <w:vAlign w:val="center"/>
            <w:hideMark/>
          </w:tcPr>
          <w:p w14:paraId="729009BE" w14:textId="39950F98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8,63</w:t>
            </w:r>
          </w:p>
        </w:tc>
      </w:tr>
      <w:tr w:rsidR="009E0BFE" w:rsidRPr="008B3FD4" w14:paraId="3EAE49D9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1DF3159F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191325B" w14:textId="348F2EC9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42,54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A458C60" w14:textId="2465B1D5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16,50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9270502" w14:textId="5125392D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55.250,00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8F7F82A" w14:textId="14C2DD13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50,30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BF84650" w14:textId="4CE26E33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39,20</w:t>
            </w:r>
          </w:p>
        </w:tc>
      </w:tr>
      <w:tr w:rsidR="009E0BFE" w:rsidRPr="008B3FD4" w14:paraId="1209B248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3F53DB0E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96" w:type="pct"/>
            <w:vAlign w:val="center"/>
            <w:hideMark/>
          </w:tcPr>
          <w:p w14:paraId="0F077E08" w14:textId="1AB463FE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6,80</w:t>
            </w:r>
          </w:p>
        </w:tc>
        <w:tc>
          <w:tcPr>
            <w:tcW w:w="796" w:type="pct"/>
            <w:vAlign w:val="center"/>
            <w:hideMark/>
          </w:tcPr>
          <w:p w14:paraId="2D7AB97F" w14:textId="06B56FE4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7,70</w:t>
            </w:r>
          </w:p>
        </w:tc>
        <w:tc>
          <w:tcPr>
            <w:tcW w:w="796" w:type="pct"/>
            <w:vAlign w:val="center"/>
            <w:hideMark/>
          </w:tcPr>
          <w:p w14:paraId="582B06A4" w14:textId="7A8B3735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6.800,00</w:t>
            </w:r>
          </w:p>
        </w:tc>
        <w:tc>
          <w:tcPr>
            <w:tcW w:w="796" w:type="pct"/>
            <w:vAlign w:val="center"/>
            <w:hideMark/>
          </w:tcPr>
          <w:p w14:paraId="05AAA2B0" w14:textId="16B68740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3,36</w:t>
            </w:r>
          </w:p>
        </w:tc>
        <w:tc>
          <w:tcPr>
            <w:tcW w:w="795" w:type="pct"/>
            <w:vAlign w:val="center"/>
            <w:hideMark/>
          </w:tcPr>
          <w:p w14:paraId="7E2FFCFF" w14:textId="154C034D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3,89</w:t>
            </w:r>
          </w:p>
        </w:tc>
      </w:tr>
      <w:tr w:rsidR="009E0BFE" w:rsidRPr="008B3FD4" w14:paraId="5BFEBA58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19094083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2FC9897" w14:textId="1FD9D1B6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2,50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7F7698C4" w14:textId="291C1971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3CF9516" w14:textId="0C2728AA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750,00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D972676" w14:textId="6D0B3A6D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3,90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3AAB62EC" w14:textId="78D28628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3,00</w:t>
            </w:r>
          </w:p>
        </w:tc>
      </w:tr>
      <w:tr w:rsidR="009E0BFE" w:rsidRPr="008B3FD4" w14:paraId="7808554D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563FAE2A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96" w:type="pct"/>
            <w:vAlign w:val="center"/>
            <w:hideMark/>
          </w:tcPr>
          <w:p w14:paraId="6409662F" w14:textId="0544ADE9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7,15</w:t>
            </w:r>
          </w:p>
        </w:tc>
        <w:tc>
          <w:tcPr>
            <w:tcW w:w="796" w:type="pct"/>
            <w:vAlign w:val="center"/>
            <w:hideMark/>
          </w:tcPr>
          <w:p w14:paraId="57A20C9D" w14:textId="753D6007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9,56</w:t>
            </w:r>
          </w:p>
        </w:tc>
        <w:tc>
          <w:tcPr>
            <w:tcW w:w="796" w:type="pct"/>
            <w:vAlign w:val="center"/>
            <w:hideMark/>
          </w:tcPr>
          <w:p w14:paraId="7ECAC051" w14:textId="005EA11C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7.400,00</w:t>
            </w:r>
          </w:p>
        </w:tc>
        <w:tc>
          <w:tcPr>
            <w:tcW w:w="796" w:type="pct"/>
            <w:vAlign w:val="center"/>
            <w:hideMark/>
          </w:tcPr>
          <w:p w14:paraId="4340E919" w14:textId="365C83E7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5,50</w:t>
            </w:r>
          </w:p>
        </w:tc>
        <w:tc>
          <w:tcPr>
            <w:tcW w:w="795" w:type="pct"/>
            <w:vAlign w:val="center"/>
            <w:hideMark/>
          </w:tcPr>
          <w:p w14:paraId="2C3B3FB9" w14:textId="40C7CA80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4,50</w:t>
            </w:r>
          </w:p>
        </w:tc>
      </w:tr>
      <w:tr w:rsidR="009E0BFE" w:rsidRPr="008B3FD4" w14:paraId="6E547B44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72BD548B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4615626" w14:textId="49DDFDEC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512,61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532E12D" w14:textId="4CEAB649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511,58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BF52802" w14:textId="71E8FD03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690.855,00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70C9217" w14:textId="236B5EEE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498,68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84D737F" w14:textId="6117EAC7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356,58</w:t>
            </w:r>
          </w:p>
        </w:tc>
      </w:tr>
      <w:tr w:rsidR="009E0BFE" w:rsidRPr="008B3FD4" w14:paraId="32AD24E6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3A09DF62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96" w:type="pct"/>
            <w:vAlign w:val="center"/>
            <w:hideMark/>
          </w:tcPr>
          <w:p w14:paraId="27CB79DC" w14:textId="4B636057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24,15</w:t>
            </w:r>
          </w:p>
        </w:tc>
        <w:tc>
          <w:tcPr>
            <w:tcW w:w="796" w:type="pct"/>
            <w:vAlign w:val="center"/>
            <w:hideMark/>
          </w:tcPr>
          <w:p w14:paraId="440EBCCC" w14:textId="783AD3CF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28,77</w:t>
            </w:r>
          </w:p>
        </w:tc>
        <w:tc>
          <w:tcPr>
            <w:tcW w:w="796" w:type="pct"/>
            <w:vAlign w:val="center"/>
            <w:hideMark/>
          </w:tcPr>
          <w:p w14:paraId="046DA9B7" w14:textId="44027AD6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24.675,00</w:t>
            </w:r>
          </w:p>
        </w:tc>
        <w:tc>
          <w:tcPr>
            <w:tcW w:w="796" w:type="pct"/>
            <w:vAlign w:val="center"/>
            <w:hideMark/>
          </w:tcPr>
          <w:p w14:paraId="7E148F85" w14:textId="66B61F26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20,07</w:t>
            </w:r>
          </w:p>
        </w:tc>
        <w:tc>
          <w:tcPr>
            <w:tcW w:w="795" w:type="pct"/>
            <w:vAlign w:val="center"/>
            <w:hideMark/>
          </w:tcPr>
          <w:p w14:paraId="75D2CA70" w14:textId="7216C00B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18,56</w:t>
            </w:r>
          </w:p>
        </w:tc>
      </w:tr>
      <w:tr w:rsidR="009E0BFE" w:rsidRPr="008B3FD4" w14:paraId="71DC149D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376D48EC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76935681" w14:textId="38EFE392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12,00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D6A8BBA" w14:textId="4B4F8B4A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16,85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B7F1199" w14:textId="0F1DEE70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11.900,00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4D2E8CE" w14:textId="5CE5D842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8,50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0A3A18F5" w14:textId="1D9ECB41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0,42</w:t>
            </w:r>
          </w:p>
        </w:tc>
      </w:tr>
      <w:tr w:rsidR="009E0BFE" w:rsidRPr="008B3FD4" w14:paraId="1A3542A1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230FD248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96" w:type="pct"/>
            <w:vAlign w:val="center"/>
            <w:hideMark/>
          </w:tcPr>
          <w:p w14:paraId="3102E8C0" w14:textId="392DB82B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83,77</w:t>
            </w:r>
          </w:p>
        </w:tc>
        <w:tc>
          <w:tcPr>
            <w:tcW w:w="796" w:type="pct"/>
            <w:vAlign w:val="center"/>
            <w:hideMark/>
          </w:tcPr>
          <w:p w14:paraId="57A7EA5C" w14:textId="38B8DD4E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79,01</w:t>
            </w:r>
          </w:p>
        </w:tc>
        <w:tc>
          <w:tcPr>
            <w:tcW w:w="796" w:type="pct"/>
            <w:vAlign w:val="center"/>
            <w:hideMark/>
          </w:tcPr>
          <w:p w14:paraId="5FD6B8BE" w14:textId="7B13A1B2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83.083,00</w:t>
            </w:r>
          </w:p>
        </w:tc>
        <w:tc>
          <w:tcPr>
            <w:tcW w:w="796" w:type="pct"/>
            <w:vAlign w:val="center"/>
            <w:hideMark/>
          </w:tcPr>
          <w:p w14:paraId="4B7A2B63" w14:textId="182A20A5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75,00</w:t>
            </w:r>
          </w:p>
        </w:tc>
        <w:tc>
          <w:tcPr>
            <w:tcW w:w="795" w:type="pct"/>
            <w:vAlign w:val="center"/>
            <w:hideMark/>
          </w:tcPr>
          <w:p w14:paraId="28DF510E" w14:textId="7934AC6D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57,15</w:t>
            </w:r>
          </w:p>
        </w:tc>
      </w:tr>
      <w:tr w:rsidR="009E0BFE" w:rsidRPr="008B3FD4" w14:paraId="3F7A11EA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0849EB57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6D61BB6" w14:textId="313E51D8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117,81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EF1C3F3" w14:textId="492F34CA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156,71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BF708EA" w14:textId="7A6EC327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200.405,00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F1D9F00" w14:textId="217B9B0E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112,46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4E6979FF" w14:textId="525A5414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100,33</w:t>
            </w:r>
          </w:p>
        </w:tc>
      </w:tr>
      <w:tr w:rsidR="009E0BFE" w:rsidRPr="008B3FD4" w14:paraId="29CD67A7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490E1586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96" w:type="pct"/>
            <w:vAlign w:val="center"/>
            <w:hideMark/>
          </w:tcPr>
          <w:p w14:paraId="3C5C9583" w14:textId="505476D5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61,85</w:t>
            </w:r>
          </w:p>
        </w:tc>
        <w:tc>
          <w:tcPr>
            <w:tcW w:w="796" w:type="pct"/>
            <w:vAlign w:val="center"/>
            <w:hideMark/>
          </w:tcPr>
          <w:p w14:paraId="46E0A8A4" w14:textId="16F9ED89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61,89</w:t>
            </w:r>
          </w:p>
        </w:tc>
        <w:tc>
          <w:tcPr>
            <w:tcW w:w="796" w:type="pct"/>
            <w:vAlign w:val="center"/>
            <w:hideMark/>
          </w:tcPr>
          <w:p w14:paraId="33B2848E" w14:textId="4885EAE2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116.693,00</w:t>
            </w:r>
          </w:p>
        </w:tc>
        <w:tc>
          <w:tcPr>
            <w:tcW w:w="796" w:type="pct"/>
            <w:vAlign w:val="center"/>
            <w:hideMark/>
          </w:tcPr>
          <w:p w14:paraId="6294016B" w14:textId="4F3A2439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40,02</w:t>
            </w:r>
          </w:p>
        </w:tc>
        <w:tc>
          <w:tcPr>
            <w:tcW w:w="795" w:type="pct"/>
            <w:vAlign w:val="center"/>
            <w:hideMark/>
          </w:tcPr>
          <w:p w14:paraId="63074ACC" w14:textId="1BE8254F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44,93</w:t>
            </w:r>
          </w:p>
        </w:tc>
      </w:tr>
      <w:tr w:rsidR="009E0BFE" w:rsidRPr="008B3FD4" w14:paraId="19563FF7" w14:textId="77777777" w:rsidTr="008B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vAlign w:val="center"/>
            <w:hideMark/>
          </w:tcPr>
          <w:p w14:paraId="480E2897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238082A" w14:textId="02B3151F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5,05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A9E0EE6" w14:textId="04B0CD2F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5,45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CAE46A7" w14:textId="05BDAFA7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8.330,00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4D937E2" w14:textId="2EA9B46F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3,21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1C4189F5" w14:textId="0BFAB7F6" w:rsidR="009E0BFE" w:rsidRPr="008B3FD4" w:rsidRDefault="009E0BFE" w:rsidP="008B3F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2,66</w:t>
            </w:r>
          </w:p>
        </w:tc>
      </w:tr>
      <w:tr w:rsidR="009E0BFE" w:rsidRPr="008B3FD4" w14:paraId="78A1A293" w14:textId="77777777" w:rsidTr="008B3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vAlign w:val="center"/>
            <w:hideMark/>
          </w:tcPr>
          <w:p w14:paraId="1CE0B6E8" w14:textId="77777777" w:rsidR="009E0BFE" w:rsidRPr="008B3FD4" w:rsidRDefault="009E0BFE" w:rsidP="008B3F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96" w:type="pct"/>
            <w:vAlign w:val="center"/>
            <w:hideMark/>
          </w:tcPr>
          <w:p w14:paraId="73D5A364" w14:textId="6409F20A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61,43</w:t>
            </w:r>
          </w:p>
        </w:tc>
        <w:tc>
          <w:tcPr>
            <w:tcW w:w="796" w:type="pct"/>
            <w:vAlign w:val="center"/>
            <w:hideMark/>
          </w:tcPr>
          <w:p w14:paraId="65EA2D9C" w14:textId="06B8B472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62,98</w:t>
            </w:r>
          </w:p>
        </w:tc>
        <w:tc>
          <w:tcPr>
            <w:tcW w:w="796" w:type="pct"/>
            <w:vAlign w:val="center"/>
            <w:hideMark/>
          </w:tcPr>
          <w:p w14:paraId="63E4A44B" w14:textId="507D39CB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105.712,00</w:t>
            </w:r>
          </w:p>
        </w:tc>
        <w:tc>
          <w:tcPr>
            <w:tcW w:w="796" w:type="pct"/>
            <w:vAlign w:val="center"/>
            <w:hideMark/>
          </w:tcPr>
          <w:p w14:paraId="557FBD4B" w14:textId="12DC1A07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3,25</w:t>
            </w:r>
          </w:p>
        </w:tc>
        <w:tc>
          <w:tcPr>
            <w:tcW w:w="795" w:type="pct"/>
            <w:vAlign w:val="center"/>
            <w:hideMark/>
          </w:tcPr>
          <w:p w14:paraId="208DBD3D" w14:textId="30BF16C3" w:rsidR="009E0BFE" w:rsidRPr="008B3FD4" w:rsidRDefault="009E0BFE" w:rsidP="008B3FD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B3FD4">
              <w:rPr>
                <w:rFonts w:ascii="Calibri" w:hAnsi="Calibri" w:cs="Calibri"/>
                <w:color w:val="auto"/>
                <w:szCs w:val="22"/>
              </w:rPr>
              <w:t>30,56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