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3.1: Số trang trại phân theo địa phương giai đoạn 2020-2024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55"/>
        <w:gridCol w:w="1739"/>
        <w:gridCol w:w="1540"/>
        <w:gridCol w:w="1540"/>
        <w:gridCol w:w="1538"/>
        <w:gridCol w:w="1525"/>
      </w:tblGrid>
      <w:tr w:rsidR="00862513" w:rsidRPr="009C2B67" w14:paraId="5F844949" w14:textId="37FF1930" w:rsidTr="00760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048E3B44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902" w:type="pct"/>
          </w:tcPr>
          <w:p w14:paraId="50762782" w14:textId="58E9C785" w:rsidR="00862513" w:rsidRPr="009C2B67" w:rsidRDefault="00862513" w:rsidP="00494F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2020</w:t>
            </w:r>
          </w:p>
        </w:tc>
        <w:tc>
          <w:tcPr>
            <w:tcW w:w="799" w:type="pct"/>
          </w:tcPr>
          <w:p w14:paraId="5FD678F2" w14:textId="1B982CA2" w:rsidR="00862513" w:rsidRPr="009C2B67" w:rsidRDefault="00862513" w:rsidP="00494F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2021</w:t>
            </w:r>
          </w:p>
        </w:tc>
        <w:tc>
          <w:tcPr>
            <w:tcW w:w="799" w:type="pct"/>
          </w:tcPr>
          <w:p w14:paraId="41EACA22" w14:textId="37F50B3C" w:rsidR="00862513" w:rsidRPr="009C2B67" w:rsidRDefault="00862513" w:rsidP="00494F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2022</w:t>
            </w:r>
          </w:p>
        </w:tc>
        <w:tc>
          <w:tcPr>
            <w:tcW w:w="798" w:type="pct"/>
          </w:tcPr>
          <w:p w14:paraId="67595B9B" w14:textId="4EBCC21B" w:rsidR="00862513" w:rsidRPr="009C2B67" w:rsidRDefault="00862513" w:rsidP="00494F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2023</w:t>
            </w:r>
          </w:p>
        </w:tc>
        <w:tc>
          <w:tcPr>
            <w:tcW w:w="793" w:type="pct"/>
          </w:tcPr>
          <w:p w14:paraId="6A1C40AB" w14:textId="3A6F6053" w:rsidR="00862513" w:rsidRPr="009C2B67" w:rsidRDefault="00862513" w:rsidP="00494F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2024</w:t>
            </w:r>
          </w:p>
        </w:tc>
      </w:tr>
      <w:tr w:rsidR="00862513" w:rsidRPr="009C2B67" w14:paraId="1F26386D" w14:textId="5DCF13D0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70FC6E73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02" w:type="pct"/>
            <w:shd w:val="clear" w:color="auto" w:fill="auto"/>
          </w:tcPr>
          <w:p w14:paraId="6C37ED39" w14:textId="7ABD060C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23.680</w:t>
            </w:r>
          </w:p>
        </w:tc>
        <w:tc>
          <w:tcPr>
            <w:tcW w:w="799" w:type="pct"/>
            <w:shd w:val="clear" w:color="auto" w:fill="auto"/>
          </w:tcPr>
          <w:p w14:paraId="38949BAB" w14:textId="081AF2A2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23.771</w:t>
            </w:r>
          </w:p>
        </w:tc>
        <w:tc>
          <w:tcPr>
            <w:tcW w:w="799" w:type="pct"/>
            <w:shd w:val="clear" w:color="auto" w:fill="auto"/>
          </w:tcPr>
          <w:p w14:paraId="3824C19E" w14:textId="427F32D2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24.075</w:t>
            </w:r>
          </w:p>
        </w:tc>
        <w:tc>
          <w:tcPr>
            <w:tcW w:w="798" w:type="pct"/>
            <w:shd w:val="clear" w:color="auto" w:fill="auto"/>
          </w:tcPr>
          <w:p w14:paraId="7524A3B6" w14:textId="78E67DC1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24.938</w:t>
            </w:r>
          </w:p>
        </w:tc>
        <w:tc>
          <w:tcPr>
            <w:tcW w:w="793" w:type="pct"/>
            <w:shd w:val="clear" w:color="auto" w:fill="auto"/>
          </w:tcPr>
          <w:p w14:paraId="19A96ABD" w14:textId="0ADF4A26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26.111</w:t>
            </w:r>
          </w:p>
        </w:tc>
      </w:tr>
      <w:tr w:rsidR="00862513" w:rsidRPr="009C2B67" w14:paraId="6ED3C38D" w14:textId="6C2CECD7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48C2A8D5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02" w:type="pct"/>
          </w:tcPr>
          <w:p w14:paraId="1286EE3E" w14:textId="0DA8F51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1.942</w:t>
            </w:r>
          </w:p>
        </w:tc>
        <w:tc>
          <w:tcPr>
            <w:tcW w:w="799" w:type="pct"/>
          </w:tcPr>
          <w:p w14:paraId="5D6E76FF" w14:textId="743FBC16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1.927</w:t>
            </w:r>
          </w:p>
        </w:tc>
        <w:tc>
          <w:tcPr>
            <w:tcW w:w="799" w:type="pct"/>
          </w:tcPr>
          <w:p w14:paraId="71D7F07F" w14:textId="73B6E0FB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1.972</w:t>
            </w:r>
          </w:p>
        </w:tc>
        <w:tc>
          <w:tcPr>
            <w:tcW w:w="798" w:type="pct"/>
          </w:tcPr>
          <w:p w14:paraId="04322C81" w14:textId="79B4DF78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1.966</w:t>
            </w:r>
          </w:p>
        </w:tc>
        <w:tc>
          <w:tcPr>
            <w:tcW w:w="793" w:type="pct"/>
          </w:tcPr>
          <w:p w14:paraId="13E207CA" w14:textId="08154145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2.009</w:t>
            </w:r>
          </w:p>
        </w:tc>
      </w:tr>
      <w:tr w:rsidR="00862513" w:rsidRPr="009C2B67" w14:paraId="5BEFAA05" w14:textId="7359ABD8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4D01DFB3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02" w:type="pct"/>
            <w:shd w:val="clear" w:color="auto" w:fill="auto"/>
          </w:tcPr>
          <w:p w14:paraId="52227401" w14:textId="678C66F3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554</w:t>
            </w:r>
          </w:p>
        </w:tc>
        <w:tc>
          <w:tcPr>
            <w:tcW w:w="799" w:type="pct"/>
            <w:shd w:val="clear" w:color="auto" w:fill="auto"/>
          </w:tcPr>
          <w:p w14:paraId="0EC931FE" w14:textId="5D7BD955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531</w:t>
            </w:r>
          </w:p>
        </w:tc>
        <w:tc>
          <w:tcPr>
            <w:tcW w:w="799" w:type="pct"/>
            <w:shd w:val="clear" w:color="auto" w:fill="auto"/>
          </w:tcPr>
          <w:p w14:paraId="578F98C4" w14:textId="7E5ACA4B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619</w:t>
            </w:r>
          </w:p>
        </w:tc>
        <w:tc>
          <w:tcPr>
            <w:tcW w:w="798" w:type="pct"/>
            <w:shd w:val="clear" w:color="auto" w:fill="auto"/>
          </w:tcPr>
          <w:p w14:paraId="3AE47996" w14:textId="7EA40DAD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597</w:t>
            </w:r>
          </w:p>
        </w:tc>
        <w:tc>
          <w:tcPr>
            <w:tcW w:w="793" w:type="pct"/>
            <w:shd w:val="clear" w:color="auto" w:fill="auto"/>
          </w:tcPr>
          <w:p w14:paraId="6A1935EC" w14:textId="7DAE5F24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639</w:t>
            </w:r>
          </w:p>
        </w:tc>
      </w:tr>
      <w:tr w:rsidR="00862513" w:rsidRPr="009C2B67" w14:paraId="6D0A44B4" w14:textId="630AD98A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145A7369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902" w:type="pct"/>
          </w:tcPr>
          <w:p w14:paraId="3248794C" w14:textId="751537D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149</w:t>
            </w:r>
          </w:p>
        </w:tc>
        <w:tc>
          <w:tcPr>
            <w:tcW w:w="799" w:type="pct"/>
          </w:tcPr>
          <w:p w14:paraId="21621D3F" w14:textId="2CF42FAC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141</w:t>
            </w:r>
          </w:p>
        </w:tc>
        <w:tc>
          <w:tcPr>
            <w:tcW w:w="799" w:type="pct"/>
          </w:tcPr>
          <w:p w14:paraId="4C08BC0C" w14:textId="56087770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161</w:t>
            </w:r>
          </w:p>
        </w:tc>
        <w:tc>
          <w:tcPr>
            <w:tcW w:w="798" w:type="pct"/>
          </w:tcPr>
          <w:p w14:paraId="0623011D" w14:textId="712C2D4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169</w:t>
            </w:r>
          </w:p>
        </w:tc>
        <w:tc>
          <w:tcPr>
            <w:tcW w:w="793" w:type="pct"/>
          </w:tcPr>
          <w:p w14:paraId="07EE6678" w14:textId="292A649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137</w:t>
            </w:r>
          </w:p>
        </w:tc>
      </w:tr>
      <w:tr w:rsidR="00862513" w:rsidRPr="009C2B67" w14:paraId="5483964F" w14:textId="413B3FCA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3DFAAB1F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902" w:type="pct"/>
            <w:shd w:val="clear" w:color="auto" w:fill="auto"/>
          </w:tcPr>
          <w:p w14:paraId="190AFC74" w14:textId="52EFFFAF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1.117</w:t>
            </w:r>
          </w:p>
        </w:tc>
        <w:tc>
          <w:tcPr>
            <w:tcW w:w="799" w:type="pct"/>
            <w:shd w:val="clear" w:color="auto" w:fill="auto"/>
          </w:tcPr>
          <w:p w14:paraId="5583C056" w14:textId="55FD9938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1.222</w:t>
            </w:r>
          </w:p>
        </w:tc>
        <w:tc>
          <w:tcPr>
            <w:tcW w:w="799" w:type="pct"/>
            <w:shd w:val="clear" w:color="auto" w:fill="auto"/>
          </w:tcPr>
          <w:p w14:paraId="3A76870C" w14:textId="7F8A12CD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1.320</w:t>
            </w:r>
          </w:p>
        </w:tc>
        <w:tc>
          <w:tcPr>
            <w:tcW w:w="798" w:type="pct"/>
            <w:shd w:val="clear" w:color="auto" w:fill="auto"/>
          </w:tcPr>
          <w:p w14:paraId="7027AF19" w14:textId="7791FE06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1.372</w:t>
            </w:r>
          </w:p>
        </w:tc>
        <w:tc>
          <w:tcPr>
            <w:tcW w:w="793" w:type="pct"/>
            <w:shd w:val="clear" w:color="auto" w:fill="auto"/>
          </w:tcPr>
          <w:p w14:paraId="3D7546D2" w14:textId="29A0D24D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1.377</w:t>
            </w:r>
          </w:p>
        </w:tc>
      </w:tr>
      <w:tr w:rsidR="00862513" w:rsidRPr="009C2B67" w14:paraId="07AFDCAA" w14:textId="6C760F8E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572A2A91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02" w:type="pct"/>
          </w:tcPr>
          <w:p w14:paraId="083F9B79" w14:textId="2793528F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1.341</w:t>
            </w:r>
          </w:p>
        </w:tc>
        <w:tc>
          <w:tcPr>
            <w:tcW w:w="799" w:type="pct"/>
          </w:tcPr>
          <w:p w14:paraId="0B3C1F31" w14:textId="0E928443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1.388</w:t>
            </w:r>
          </w:p>
        </w:tc>
        <w:tc>
          <w:tcPr>
            <w:tcW w:w="799" w:type="pct"/>
          </w:tcPr>
          <w:p w14:paraId="1C85510D" w14:textId="6976620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1.393</w:t>
            </w:r>
          </w:p>
        </w:tc>
        <w:tc>
          <w:tcPr>
            <w:tcW w:w="798" w:type="pct"/>
          </w:tcPr>
          <w:p w14:paraId="418326AE" w14:textId="7CA8B14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1.409</w:t>
            </w:r>
          </w:p>
        </w:tc>
        <w:tc>
          <w:tcPr>
            <w:tcW w:w="793" w:type="pct"/>
          </w:tcPr>
          <w:p w14:paraId="5F6FBB93" w14:textId="1781A712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1.391</w:t>
            </w:r>
          </w:p>
        </w:tc>
      </w:tr>
      <w:tr w:rsidR="00862513" w:rsidRPr="009C2B67" w14:paraId="234D598D" w14:textId="2D091D99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00B10D06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02" w:type="pct"/>
            <w:shd w:val="clear" w:color="auto" w:fill="auto"/>
          </w:tcPr>
          <w:p w14:paraId="51C142EF" w14:textId="02B7ABE6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1.027</w:t>
            </w:r>
          </w:p>
        </w:tc>
        <w:tc>
          <w:tcPr>
            <w:tcW w:w="799" w:type="pct"/>
            <w:shd w:val="clear" w:color="auto" w:fill="auto"/>
          </w:tcPr>
          <w:p w14:paraId="7E31A82E" w14:textId="4D76D607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859</w:t>
            </w:r>
          </w:p>
        </w:tc>
        <w:tc>
          <w:tcPr>
            <w:tcW w:w="799" w:type="pct"/>
            <w:shd w:val="clear" w:color="auto" w:fill="auto"/>
          </w:tcPr>
          <w:p w14:paraId="520DF95A" w14:textId="36A98002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924</w:t>
            </w:r>
          </w:p>
        </w:tc>
        <w:tc>
          <w:tcPr>
            <w:tcW w:w="798" w:type="pct"/>
            <w:shd w:val="clear" w:color="auto" w:fill="auto"/>
          </w:tcPr>
          <w:p w14:paraId="7D23C948" w14:textId="709600AF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944</w:t>
            </w:r>
          </w:p>
        </w:tc>
        <w:tc>
          <w:tcPr>
            <w:tcW w:w="793" w:type="pct"/>
            <w:shd w:val="clear" w:color="auto" w:fill="auto"/>
          </w:tcPr>
          <w:p w14:paraId="60EDDC52" w14:textId="6A596A7F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1.034</w:t>
            </w:r>
          </w:p>
        </w:tc>
      </w:tr>
      <w:tr w:rsidR="00862513" w:rsidRPr="009C2B67" w14:paraId="395CF441" w14:textId="449C4C94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20FA3200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02" w:type="pct"/>
          </w:tcPr>
          <w:p w14:paraId="3B32A614" w14:textId="4D2FC28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390</w:t>
            </w:r>
          </w:p>
        </w:tc>
        <w:tc>
          <w:tcPr>
            <w:tcW w:w="799" w:type="pct"/>
          </w:tcPr>
          <w:p w14:paraId="211A1EB7" w14:textId="59263EE3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397</w:t>
            </w:r>
          </w:p>
        </w:tc>
        <w:tc>
          <w:tcPr>
            <w:tcW w:w="799" w:type="pct"/>
          </w:tcPr>
          <w:p w14:paraId="021916F8" w14:textId="6E3306BF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360</w:t>
            </w:r>
          </w:p>
        </w:tc>
        <w:tc>
          <w:tcPr>
            <w:tcW w:w="798" w:type="pct"/>
          </w:tcPr>
          <w:p w14:paraId="1792DC52" w14:textId="4E661920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343</w:t>
            </w:r>
          </w:p>
        </w:tc>
        <w:tc>
          <w:tcPr>
            <w:tcW w:w="793" w:type="pct"/>
          </w:tcPr>
          <w:p w14:paraId="781B006B" w14:textId="248A5A1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308</w:t>
            </w:r>
          </w:p>
        </w:tc>
      </w:tr>
      <w:tr w:rsidR="00862513" w:rsidRPr="009C2B67" w14:paraId="02E5426E" w14:textId="70CBBE8F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3E133BAD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902" w:type="pct"/>
            <w:shd w:val="clear" w:color="auto" w:fill="auto"/>
          </w:tcPr>
          <w:p w14:paraId="535A5AAD" w14:textId="339A061A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136</w:t>
            </w:r>
          </w:p>
        </w:tc>
        <w:tc>
          <w:tcPr>
            <w:tcW w:w="799" w:type="pct"/>
            <w:shd w:val="clear" w:color="auto" w:fill="auto"/>
          </w:tcPr>
          <w:p w14:paraId="4C5579E3" w14:textId="1DC79F04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165</w:t>
            </w:r>
          </w:p>
        </w:tc>
        <w:tc>
          <w:tcPr>
            <w:tcW w:w="799" w:type="pct"/>
            <w:shd w:val="clear" w:color="auto" w:fill="auto"/>
          </w:tcPr>
          <w:p w14:paraId="0631C78B" w14:textId="4FB31DDC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133</w:t>
            </w:r>
          </w:p>
        </w:tc>
        <w:tc>
          <w:tcPr>
            <w:tcW w:w="798" w:type="pct"/>
            <w:shd w:val="clear" w:color="auto" w:fill="auto"/>
          </w:tcPr>
          <w:p w14:paraId="3EC0DD50" w14:textId="3B38D881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88</w:t>
            </w:r>
          </w:p>
        </w:tc>
        <w:tc>
          <w:tcPr>
            <w:tcW w:w="793" w:type="pct"/>
            <w:shd w:val="clear" w:color="auto" w:fill="auto"/>
          </w:tcPr>
          <w:p w14:paraId="07F71A49" w14:textId="59CF0FB1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79</w:t>
            </w:r>
          </w:p>
        </w:tc>
      </w:tr>
      <w:tr w:rsidR="00862513" w:rsidRPr="009C2B67" w14:paraId="0D80F57B" w14:textId="54CF8A38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30321CA0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902" w:type="pct"/>
          </w:tcPr>
          <w:p w14:paraId="38F66B20" w14:textId="67CC49A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761</w:t>
            </w:r>
          </w:p>
        </w:tc>
        <w:tc>
          <w:tcPr>
            <w:tcW w:w="799" w:type="pct"/>
          </w:tcPr>
          <w:p w14:paraId="607869DD" w14:textId="40F39CE4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753</w:t>
            </w:r>
          </w:p>
        </w:tc>
        <w:tc>
          <w:tcPr>
            <w:tcW w:w="799" w:type="pct"/>
          </w:tcPr>
          <w:p w14:paraId="068228D1" w14:textId="309280D5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780</w:t>
            </w:r>
          </w:p>
        </w:tc>
        <w:tc>
          <w:tcPr>
            <w:tcW w:w="798" w:type="pct"/>
          </w:tcPr>
          <w:p w14:paraId="4A64921F" w14:textId="69CA1646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782</w:t>
            </w:r>
          </w:p>
        </w:tc>
        <w:tc>
          <w:tcPr>
            <w:tcW w:w="793" w:type="pct"/>
          </w:tcPr>
          <w:p w14:paraId="0F4691F2" w14:textId="19365DC5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792</w:t>
            </w:r>
          </w:p>
        </w:tc>
      </w:tr>
      <w:tr w:rsidR="00862513" w:rsidRPr="009C2B67" w14:paraId="2E50706A" w14:textId="2730FDE2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27562183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902" w:type="pct"/>
            <w:shd w:val="clear" w:color="auto" w:fill="auto"/>
          </w:tcPr>
          <w:p w14:paraId="1D88915C" w14:textId="11DF52E4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</w:t>
            </w:r>
          </w:p>
        </w:tc>
        <w:tc>
          <w:tcPr>
            <w:tcW w:w="799" w:type="pct"/>
            <w:shd w:val="clear" w:color="auto" w:fill="auto"/>
          </w:tcPr>
          <w:p w14:paraId="1B3D2A20" w14:textId="08616E14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10</w:t>
            </w:r>
          </w:p>
        </w:tc>
        <w:tc>
          <w:tcPr>
            <w:tcW w:w="799" w:type="pct"/>
            <w:shd w:val="clear" w:color="auto" w:fill="auto"/>
          </w:tcPr>
          <w:p w14:paraId="1485CDD7" w14:textId="57C220EC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</w:t>
            </w:r>
          </w:p>
        </w:tc>
        <w:tc>
          <w:tcPr>
            <w:tcW w:w="798" w:type="pct"/>
            <w:shd w:val="clear" w:color="auto" w:fill="auto"/>
          </w:tcPr>
          <w:p w14:paraId="6C367E21" w14:textId="3BBC8102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</w:t>
            </w:r>
          </w:p>
        </w:tc>
        <w:tc>
          <w:tcPr>
            <w:tcW w:w="793" w:type="pct"/>
            <w:shd w:val="clear" w:color="auto" w:fill="auto"/>
          </w:tcPr>
          <w:p w14:paraId="0191ADB4" w14:textId="323EF532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</w:t>
            </w:r>
          </w:p>
        </w:tc>
      </w:tr>
      <w:tr w:rsidR="00862513" w:rsidRPr="009C2B67" w14:paraId="04900EF2" w14:textId="67D6D134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5EF55378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902" w:type="pct"/>
          </w:tcPr>
          <w:p w14:paraId="3724B8B1" w14:textId="2EBC5974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1.175</w:t>
            </w:r>
          </w:p>
        </w:tc>
        <w:tc>
          <w:tcPr>
            <w:tcW w:w="799" w:type="pct"/>
          </w:tcPr>
          <w:p w14:paraId="16CE415C" w14:textId="1481AD28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1.139</w:t>
            </w:r>
          </w:p>
        </w:tc>
        <w:tc>
          <w:tcPr>
            <w:tcW w:w="799" w:type="pct"/>
          </w:tcPr>
          <w:p w14:paraId="01AE1ED9" w14:textId="235CFFEA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1.199</w:t>
            </w:r>
          </w:p>
        </w:tc>
        <w:tc>
          <w:tcPr>
            <w:tcW w:w="798" w:type="pct"/>
          </w:tcPr>
          <w:p w14:paraId="0FE215B2" w14:textId="42B2F0DF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1.236</w:t>
            </w:r>
          </w:p>
        </w:tc>
        <w:tc>
          <w:tcPr>
            <w:tcW w:w="793" w:type="pct"/>
          </w:tcPr>
          <w:p w14:paraId="6F66FD3E" w14:textId="610DB486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1.279</w:t>
            </w:r>
          </w:p>
        </w:tc>
      </w:tr>
      <w:tr w:rsidR="00862513" w:rsidRPr="009C2B67" w14:paraId="2000DE06" w14:textId="5E8F7060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259A000E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902" w:type="pct"/>
            <w:shd w:val="clear" w:color="auto" w:fill="auto"/>
          </w:tcPr>
          <w:p w14:paraId="3FD6F3AF" w14:textId="78E33509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99" w:type="pct"/>
            <w:shd w:val="clear" w:color="auto" w:fill="auto"/>
          </w:tcPr>
          <w:p w14:paraId="344F4E20" w14:textId="41AF811F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99" w:type="pct"/>
            <w:shd w:val="clear" w:color="auto" w:fill="auto"/>
          </w:tcPr>
          <w:p w14:paraId="6174FB63" w14:textId="6CFBC6DD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798" w:type="pct"/>
            <w:shd w:val="clear" w:color="auto" w:fill="auto"/>
          </w:tcPr>
          <w:p w14:paraId="5FDCF608" w14:textId="00C9423B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793" w:type="pct"/>
            <w:shd w:val="clear" w:color="auto" w:fill="auto"/>
          </w:tcPr>
          <w:p w14:paraId="3AD76E6B" w14:textId="17EFBCCB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</w:tr>
      <w:tr w:rsidR="00862513" w:rsidRPr="009C2B67" w14:paraId="5B01DA76" w14:textId="30640CE0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5C5243DA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902" w:type="pct"/>
          </w:tcPr>
          <w:p w14:paraId="094EA80C" w14:textId="6DC1F6FB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</w:t>
            </w:r>
          </w:p>
        </w:tc>
        <w:tc>
          <w:tcPr>
            <w:tcW w:w="799" w:type="pct"/>
          </w:tcPr>
          <w:p w14:paraId="29919074" w14:textId="65E382A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</w:t>
            </w:r>
          </w:p>
        </w:tc>
        <w:tc>
          <w:tcPr>
            <w:tcW w:w="799" w:type="pct"/>
          </w:tcPr>
          <w:p w14:paraId="505F7F8A" w14:textId="37F8617C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10</w:t>
            </w:r>
          </w:p>
        </w:tc>
        <w:tc>
          <w:tcPr>
            <w:tcW w:w="798" w:type="pct"/>
          </w:tcPr>
          <w:p w14:paraId="7AACC352" w14:textId="4FB75ED6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21</w:t>
            </w:r>
          </w:p>
        </w:tc>
        <w:tc>
          <w:tcPr>
            <w:tcW w:w="793" w:type="pct"/>
          </w:tcPr>
          <w:p w14:paraId="50CE1A19" w14:textId="3EF76FD4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16</w:t>
            </w:r>
          </w:p>
        </w:tc>
      </w:tr>
      <w:tr w:rsidR="00862513" w:rsidRPr="009C2B67" w14:paraId="75AD453C" w14:textId="23A9D5C0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7126B9A8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902" w:type="pct"/>
            <w:shd w:val="clear" w:color="auto" w:fill="auto"/>
          </w:tcPr>
          <w:p w14:paraId="4579DF9F" w14:textId="054A302E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235</w:t>
            </w:r>
          </w:p>
        </w:tc>
        <w:tc>
          <w:tcPr>
            <w:tcW w:w="799" w:type="pct"/>
            <w:shd w:val="clear" w:color="auto" w:fill="auto"/>
          </w:tcPr>
          <w:p w14:paraId="6F84AB6E" w14:textId="13B1AACC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250</w:t>
            </w:r>
          </w:p>
        </w:tc>
        <w:tc>
          <w:tcPr>
            <w:tcW w:w="799" w:type="pct"/>
            <w:shd w:val="clear" w:color="auto" w:fill="auto"/>
          </w:tcPr>
          <w:p w14:paraId="4FB17E8A" w14:textId="5EDD22DC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257</w:t>
            </w:r>
          </w:p>
        </w:tc>
        <w:tc>
          <w:tcPr>
            <w:tcW w:w="798" w:type="pct"/>
            <w:shd w:val="clear" w:color="auto" w:fill="auto"/>
          </w:tcPr>
          <w:p w14:paraId="67505D68" w14:textId="6443C15D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250</w:t>
            </w:r>
          </w:p>
        </w:tc>
        <w:tc>
          <w:tcPr>
            <w:tcW w:w="793" w:type="pct"/>
            <w:shd w:val="clear" w:color="auto" w:fill="auto"/>
          </w:tcPr>
          <w:p w14:paraId="111C407E" w14:textId="2CAA2B2F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261</w:t>
            </w:r>
          </w:p>
        </w:tc>
      </w:tr>
      <w:tr w:rsidR="00862513" w:rsidRPr="009C2B67" w14:paraId="64087BEB" w14:textId="7BD3E09E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6268A82C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902" w:type="pct"/>
          </w:tcPr>
          <w:p w14:paraId="0A5CF986" w14:textId="396BECB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871</w:t>
            </w:r>
          </w:p>
        </w:tc>
        <w:tc>
          <w:tcPr>
            <w:tcW w:w="799" w:type="pct"/>
          </w:tcPr>
          <w:p w14:paraId="2BDD415A" w14:textId="7110349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900</w:t>
            </w:r>
          </w:p>
        </w:tc>
        <w:tc>
          <w:tcPr>
            <w:tcW w:w="799" w:type="pct"/>
          </w:tcPr>
          <w:p w14:paraId="6220F1F6" w14:textId="2742A6F4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925</w:t>
            </w:r>
          </w:p>
        </w:tc>
        <w:tc>
          <w:tcPr>
            <w:tcW w:w="798" w:type="pct"/>
          </w:tcPr>
          <w:p w14:paraId="24EF4329" w14:textId="2E673545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931</w:t>
            </w:r>
          </w:p>
        </w:tc>
        <w:tc>
          <w:tcPr>
            <w:tcW w:w="793" w:type="pct"/>
          </w:tcPr>
          <w:p w14:paraId="09F038BD" w14:textId="0D815E8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970</w:t>
            </w:r>
          </w:p>
        </w:tc>
      </w:tr>
      <w:tr w:rsidR="00862513" w:rsidRPr="009C2B67" w14:paraId="358D8F7B" w14:textId="35F9780B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3486E1B4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902" w:type="pct"/>
            <w:shd w:val="clear" w:color="auto" w:fill="auto"/>
          </w:tcPr>
          <w:p w14:paraId="3E7F19DC" w14:textId="7524F9F0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397</w:t>
            </w:r>
          </w:p>
        </w:tc>
        <w:tc>
          <w:tcPr>
            <w:tcW w:w="799" w:type="pct"/>
            <w:shd w:val="clear" w:color="auto" w:fill="auto"/>
          </w:tcPr>
          <w:p w14:paraId="2D0FDAEC" w14:textId="4E7D1DDD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400</w:t>
            </w:r>
          </w:p>
        </w:tc>
        <w:tc>
          <w:tcPr>
            <w:tcW w:w="799" w:type="pct"/>
            <w:shd w:val="clear" w:color="auto" w:fill="auto"/>
          </w:tcPr>
          <w:p w14:paraId="544E6CF2" w14:textId="70111098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436</w:t>
            </w:r>
          </w:p>
        </w:tc>
        <w:tc>
          <w:tcPr>
            <w:tcW w:w="798" w:type="pct"/>
            <w:shd w:val="clear" w:color="auto" w:fill="auto"/>
          </w:tcPr>
          <w:p w14:paraId="5FB65841" w14:textId="4C77406F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417</w:t>
            </w:r>
          </w:p>
        </w:tc>
        <w:tc>
          <w:tcPr>
            <w:tcW w:w="793" w:type="pct"/>
            <w:shd w:val="clear" w:color="auto" w:fill="auto"/>
          </w:tcPr>
          <w:p w14:paraId="7164955E" w14:textId="279F999D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437</w:t>
            </w:r>
          </w:p>
        </w:tc>
      </w:tr>
      <w:tr w:rsidR="00862513" w:rsidRPr="009C2B67" w14:paraId="59BB374A" w14:textId="6C7F6E24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12C63A67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02" w:type="pct"/>
          </w:tcPr>
          <w:p w14:paraId="6FB15DC0" w14:textId="74064E43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195</w:t>
            </w:r>
          </w:p>
        </w:tc>
        <w:tc>
          <w:tcPr>
            <w:tcW w:w="799" w:type="pct"/>
          </w:tcPr>
          <w:p w14:paraId="0266921A" w14:textId="4D80491B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206</w:t>
            </w:r>
          </w:p>
        </w:tc>
        <w:tc>
          <w:tcPr>
            <w:tcW w:w="799" w:type="pct"/>
          </w:tcPr>
          <w:p w14:paraId="33FFB2F5" w14:textId="7A52438D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204</w:t>
            </w:r>
          </w:p>
        </w:tc>
        <w:tc>
          <w:tcPr>
            <w:tcW w:w="798" w:type="pct"/>
          </w:tcPr>
          <w:p w14:paraId="73812DBB" w14:textId="46B3CA98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213</w:t>
            </w:r>
          </w:p>
        </w:tc>
        <w:tc>
          <w:tcPr>
            <w:tcW w:w="793" w:type="pct"/>
          </w:tcPr>
          <w:p w14:paraId="3DC44FC7" w14:textId="360CC9C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208</w:t>
            </w:r>
          </w:p>
        </w:tc>
      </w:tr>
      <w:tr w:rsidR="00862513" w:rsidRPr="009C2B67" w14:paraId="3886622D" w14:textId="13AA68D1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7E4502B9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902" w:type="pct"/>
            <w:shd w:val="clear" w:color="auto" w:fill="auto"/>
          </w:tcPr>
          <w:p w14:paraId="0B83CF5A" w14:textId="4B40D021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355</w:t>
            </w:r>
          </w:p>
        </w:tc>
        <w:tc>
          <w:tcPr>
            <w:tcW w:w="799" w:type="pct"/>
            <w:shd w:val="clear" w:color="auto" w:fill="auto"/>
          </w:tcPr>
          <w:p w14:paraId="5AB676BA" w14:textId="329AB850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398</w:t>
            </w:r>
          </w:p>
        </w:tc>
        <w:tc>
          <w:tcPr>
            <w:tcW w:w="799" w:type="pct"/>
            <w:shd w:val="clear" w:color="auto" w:fill="auto"/>
          </w:tcPr>
          <w:p w14:paraId="24F59EE7" w14:textId="5D2C898A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411</w:t>
            </w:r>
          </w:p>
        </w:tc>
        <w:tc>
          <w:tcPr>
            <w:tcW w:w="798" w:type="pct"/>
            <w:shd w:val="clear" w:color="auto" w:fill="auto"/>
          </w:tcPr>
          <w:p w14:paraId="7DDDDBE1" w14:textId="356C05BE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405</w:t>
            </w:r>
          </w:p>
        </w:tc>
        <w:tc>
          <w:tcPr>
            <w:tcW w:w="793" w:type="pct"/>
            <w:shd w:val="clear" w:color="auto" w:fill="auto"/>
          </w:tcPr>
          <w:p w14:paraId="43495062" w14:textId="08BDDCE0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399</w:t>
            </w:r>
          </w:p>
        </w:tc>
      </w:tr>
      <w:tr w:rsidR="00862513" w:rsidRPr="009C2B67" w14:paraId="0FB06C56" w14:textId="0B709C27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167132A4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902" w:type="pct"/>
          </w:tcPr>
          <w:p w14:paraId="7A233AA3" w14:textId="035306BD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33</w:t>
            </w:r>
          </w:p>
        </w:tc>
        <w:tc>
          <w:tcPr>
            <w:tcW w:w="799" w:type="pct"/>
          </w:tcPr>
          <w:p w14:paraId="348D8171" w14:textId="6E78970C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42</w:t>
            </w:r>
          </w:p>
        </w:tc>
        <w:tc>
          <w:tcPr>
            <w:tcW w:w="799" w:type="pct"/>
          </w:tcPr>
          <w:p w14:paraId="33AB9A34" w14:textId="0B5F1A3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42</w:t>
            </w:r>
          </w:p>
        </w:tc>
        <w:tc>
          <w:tcPr>
            <w:tcW w:w="798" w:type="pct"/>
          </w:tcPr>
          <w:p w14:paraId="594781AC" w14:textId="411410BB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43</w:t>
            </w:r>
          </w:p>
        </w:tc>
        <w:tc>
          <w:tcPr>
            <w:tcW w:w="793" w:type="pct"/>
          </w:tcPr>
          <w:p w14:paraId="274699F3" w14:textId="62327629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46</w:t>
            </w:r>
          </w:p>
        </w:tc>
      </w:tr>
      <w:tr w:rsidR="00862513" w:rsidRPr="009C2B67" w14:paraId="440DFC9F" w14:textId="0C7E3CB2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03B4A441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902" w:type="pct"/>
            <w:shd w:val="clear" w:color="auto" w:fill="auto"/>
          </w:tcPr>
          <w:p w14:paraId="61EB3521" w14:textId="23B824FE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135</w:t>
            </w:r>
          </w:p>
        </w:tc>
        <w:tc>
          <w:tcPr>
            <w:tcW w:w="799" w:type="pct"/>
            <w:shd w:val="clear" w:color="auto" w:fill="auto"/>
          </w:tcPr>
          <w:p w14:paraId="1762233C" w14:textId="62697341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142</w:t>
            </w:r>
          </w:p>
        </w:tc>
        <w:tc>
          <w:tcPr>
            <w:tcW w:w="799" w:type="pct"/>
            <w:shd w:val="clear" w:color="auto" w:fill="auto"/>
          </w:tcPr>
          <w:p w14:paraId="2AEE6C05" w14:textId="3901F338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140</w:t>
            </w:r>
          </w:p>
        </w:tc>
        <w:tc>
          <w:tcPr>
            <w:tcW w:w="798" w:type="pct"/>
            <w:shd w:val="clear" w:color="auto" w:fill="auto"/>
          </w:tcPr>
          <w:p w14:paraId="17B2D0A3" w14:textId="161CC536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126</w:t>
            </w:r>
          </w:p>
        </w:tc>
        <w:tc>
          <w:tcPr>
            <w:tcW w:w="793" w:type="pct"/>
            <w:shd w:val="clear" w:color="auto" w:fill="auto"/>
          </w:tcPr>
          <w:p w14:paraId="41FAC85E" w14:textId="20E3E70F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127</w:t>
            </w:r>
          </w:p>
        </w:tc>
      </w:tr>
      <w:tr w:rsidR="00862513" w:rsidRPr="009C2B67" w14:paraId="30ACC94A" w14:textId="12732A37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67A143A4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02" w:type="pct"/>
          </w:tcPr>
          <w:p w14:paraId="672728AA" w14:textId="18E27249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115</w:t>
            </w:r>
          </w:p>
        </w:tc>
        <w:tc>
          <w:tcPr>
            <w:tcW w:w="799" w:type="pct"/>
          </w:tcPr>
          <w:p w14:paraId="644FF3CC" w14:textId="3B247EFB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113</w:t>
            </w:r>
          </w:p>
        </w:tc>
        <w:tc>
          <w:tcPr>
            <w:tcW w:w="799" w:type="pct"/>
          </w:tcPr>
          <w:p w14:paraId="6A48C47B" w14:textId="5D0A5D3B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137</w:t>
            </w:r>
          </w:p>
        </w:tc>
        <w:tc>
          <w:tcPr>
            <w:tcW w:w="798" w:type="pct"/>
          </w:tcPr>
          <w:p w14:paraId="04A687B1" w14:textId="40EDF966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166</w:t>
            </w:r>
          </w:p>
        </w:tc>
        <w:tc>
          <w:tcPr>
            <w:tcW w:w="793" w:type="pct"/>
          </w:tcPr>
          <w:p w14:paraId="03B03F16" w14:textId="1324093F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237</w:t>
            </w:r>
          </w:p>
        </w:tc>
      </w:tr>
      <w:tr w:rsidR="00862513" w:rsidRPr="009C2B67" w14:paraId="3D33A6C7" w14:textId="052563F2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6FB2E622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02" w:type="pct"/>
            <w:shd w:val="clear" w:color="auto" w:fill="auto"/>
          </w:tcPr>
          <w:p w14:paraId="0677E495" w14:textId="16F7893B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398</w:t>
            </w:r>
          </w:p>
        </w:tc>
        <w:tc>
          <w:tcPr>
            <w:tcW w:w="799" w:type="pct"/>
            <w:shd w:val="clear" w:color="auto" w:fill="auto"/>
          </w:tcPr>
          <w:p w14:paraId="4088CBF0" w14:textId="2814C03E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340</w:t>
            </w:r>
          </w:p>
        </w:tc>
        <w:tc>
          <w:tcPr>
            <w:tcW w:w="799" w:type="pct"/>
            <w:shd w:val="clear" w:color="auto" w:fill="auto"/>
          </w:tcPr>
          <w:p w14:paraId="5B047A06" w14:textId="44E1DCF5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349</w:t>
            </w:r>
          </w:p>
        </w:tc>
        <w:tc>
          <w:tcPr>
            <w:tcW w:w="798" w:type="pct"/>
            <w:shd w:val="clear" w:color="auto" w:fill="auto"/>
          </w:tcPr>
          <w:p w14:paraId="55CA2832" w14:textId="51922DA8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324</w:t>
            </w:r>
          </w:p>
        </w:tc>
        <w:tc>
          <w:tcPr>
            <w:tcW w:w="793" w:type="pct"/>
            <w:shd w:val="clear" w:color="auto" w:fill="auto"/>
          </w:tcPr>
          <w:p w14:paraId="4774F535" w14:textId="26A18288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392</w:t>
            </w:r>
          </w:p>
        </w:tc>
      </w:tr>
      <w:tr w:rsidR="00862513" w:rsidRPr="009C2B67" w14:paraId="5A2425C7" w14:textId="58B3240E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01920706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902" w:type="pct"/>
          </w:tcPr>
          <w:p w14:paraId="6B7B05B9" w14:textId="70F96E7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307</w:t>
            </w:r>
          </w:p>
        </w:tc>
        <w:tc>
          <w:tcPr>
            <w:tcW w:w="799" w:type="pct"/>
          </w:tcPr>
          <w:p w14:paraId="699785D6" w14:textId="1B3ABA97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338</w:t>
            </w:r>
          </w:p>
        </w:tc>
        <w:tc>
          <w:tcPr>
            <w:tcW w:w="799" w:type="pct"/>
          </w:tcPr>
          <w:p w14:paraId="74F657DA" w14:textId="39816948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371</w:t>
            </w:r>
          </w:p>
        </w:tc>
        <w:tc>
          <w:tcPr>
            <w:tcW w:w="798" w:type="pct"/>
          </w:tcPr>
          <w:p w14:paraId="299542BA" w14:textId="7D01D178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406</w:t>
            </w:r>
          </w:p>
        </w:tc>
        <w:tc>
          <w:tcPr>
            <w:tcW w:w="793" w:type="pct"/>
          </w:tcPr>
          <w:p w14:paraId="5E2DAF36" w14:textId="7B268EC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388</w:t>
            </w:r>
          </w:p>
        </w:tc>
      </w:tr>
      <w:tr w:rsidR="00862513" w:rsidRPr="009C2B67" w14:paraId="62BD9C9A" w14:textId="7514B4CB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37CA30C4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902" w:type="pct"/>
            <w:shd w:val="clear" w:color="auto" w:fill="auto"/>
          </w:tcPr>
          <w:p w14:paraId="3668C216" w14:textId="495AF312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750</w:t>
            </w:r>
          </w:p>
        </w:tc>
        <w:tc>
          <w:tcPr>
            <w:tcW w:w="799" w:type="pct"/>
            <w:shd w:val="clear" w:color="auto" w:fill="auto"/>
          </w:tcPr>
          <w:p w14:paraId="6BEAA706" w14:textId="49F71ACC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968</w:t>
            </w:r>
          </w:p>
        </w:tc>
        <w:tc>
          <w:tcPr>
            <w:tcW w:w="799" w:type="pct"/>
            <w:shd w:val="clear" w:color="auto" w:fill="auto"/>
          </w:tcPr>
          <w:p w14:paraId="241673A3" w14:textId="53845FA5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1.002</w:t>
            </w:r>
          </w:p>
        </w:tc>
        <w:tc>
          <w:tcPr>
            <w:tcW w:w="798" w:type="pct"/>
            <w:shd w:val="clear" w:color="auto" w:fill="auto"/>
          </w:tcPr>
          <w:p w14:paraId="0C5F01C5" w14:textId="3D1041A9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1.299</w:t>
            </w:r>
          </w:p>
        </w:tc>
        <w:tc>
          <w:tcPr>
            <w:tcW w:w="793" w:type="pct"/>
            <w:shd w:val="clear" w:color="auto" w:fill="auto"/>
          </w:tcPr>
          <w:p w14:paraId="33D395F8" w14:textId="12A19A23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1.729</w:t>
            </w:r>
          </w:p>
        </w:tc>
      </w:tr>
      <w:tr w:rsidR="00862513" w:rsidRPr="009C2B67" w14:paraId="3717BBA9" w14:textId="504E490E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1F2DB223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02" w:type="pct"/>
          </w:tcPr>
          <w:p w14:paraId="66558496" w14:textId="712A112F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1.125</w:t>
            </w:r>
          </w:p>
        </w:tc>
        <w:tc>
          <w:tcPr>
            <w:tcW w:w="799" w:type="pct"/>
          </w:tcPr>
          <w:p w14:paraId="79CC5AE9" w14:textId="0156BBD3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1.179</w:t>
            </w:r>
          </w:p>
        </w:tc>
        <w:tc>
          <w:tcPr>
            <w:tcW w:w="799" w:type="pct"/>
          </w:tcPr>
          <w:p w14:paraId="2FC8967B" w14:textId="2800E65A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1.194</w:t>
            </w:r>
          </w:p>
        </w:tc>
        <w:tc>
          <w:tcPr>
            <w:tcW w:w="798" w:type="pct"/>
          </w:tcPr>
          <w:p w14:paraId="3D41ADA6" w14:textId="09102C69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1.631</w:t>
            </w:r>
          </w:p>
        </w:tc>
        <w:tc>
          <w:tcPr>
            <w:tcW w:w="793" w:type="pct"/>
          </w:tcPr>
          <w:p w14:paraId="1BAF7F4A" w14:textId="0FDF3BE7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2.004</w:t>
            </w:r>
          </w:p>
        </w:tc>
      </w:tr>
      <w:tr w:rsidR="00862513" w:rsidRPr="009C2B67" w14:paraId="30F3E0AE" w14:textId="791D3223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4D4025B8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02" w:type="pct"/>
            <w:shd w:val="clear" w:color="auto" w:fill="auto"/>
          </w:tcPr>
          <w:p w14:paraId="701958E1" w14:textId="46C7C041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1.211</w:t>
            </w:r>
          </w:p>
        </w:tc>
        <w:tc>
          <w:tcPr>
            <w:tcW w:w="799" w:type="pct"/>
            <w:shd w:val="clear" w:color="auto" w:fill="auto"/>
          </w:tcPr>
          <w:p w14:paraId="1773ACCC" w14:textId="1921C581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1.155</w:t>
            </w:r>
          </w:p>
        </w:tc>
        <w:tc>
          <w:tcPr>
            <w:tcW w:w="799" w:type="pct"/>
            <w:shd w:val="clear" w:color="auto" w:fill="auto"/>
          </w:tcPr>
          <w:p w14:paraId="4BB8C7BB" w14:textId="5D5CDF34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1.103</w:t>
            </w:r>
          </w:p>
        </w:tc>
        <w:tc>
          <w:tcPr>
            <w:tcW w:w="798" w:type="pct"/>
            <w:shd w:val="clear" w:color="auto" w:fill="auto"/>
          </w:tcPr>
          <w:p w14:paraId="0AD31E90" w14:textId="46348D11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1.136</w:t>
            </w:r>
          </w:p>
        </w:tc>
        <w:tc>
          <w:tcPr>
            <w:tcW w:w="793" w:type="pct"/>
            <w:shd w:val="clear" w:color="auto" w:fill="auto"/>
          </w:tcPr>
          <w:p w14:paraId="604834AE" w14:textId="545C4E32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1.136</w:t>
            </w:r>
          </w:p>
        </w:tc>
      </w:tr>
      <w:tr w:rsidR="00862513" w:rsidRPr="009C2B67" w14:paraId="5B8959E7" w14:textId="357ABD92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16FF4F13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902" w:type="pct"/>
          </w:tcPr>
          <w:p w14:paraId="40C75125" w14:textId="0E2DC465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2.864</w:t>
            </w:r>
          </w:p>
        </w:tc>
        <w:tc>
          <w:tcPr>
            <w:tcW w:w="799" w:type="pct"/>
          </w:tcPr>
          <w:p w14:paraId="3980E0BE" w14:textId="3FE14AE9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2.656</w:t>
            </w:r>
          </w:p>
        </w:tc>
        <w:tc>
          <w:tcPr>
            <w:tcW w:w="799" w:type="pct"/>
          </w:tcPr>
          <w:p w14:paraId="203AACDF" w14:textId="4483EFC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2.537</w:t>
            </w:r>
          </w:p>
        </w:tc>
        <w:tc>
          <w:tcPr>
            <w:tcW w:w="798" w:type="pct"/>
          </w:tcPr>
          <w:p w14:paraId="0606A44F" w14:textId="7AD843B9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2.384</w:t>
            </w:r>
          </w:p>
        </w:tc>
        <w:tc>
          <w:tcPr>
            <w:tcW w:w="793" w:type="pct"/>
          </w:tcPr>
          <w:p w14:paraId="47DA0E24" w14:textId="1F761453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2.301</w:t>
            </w:r>
          </w:p>
        </w:tc>
      </w:tr>
      <w:tr w:rsidR="00862513" w:rsidRPr="009C2B67" w14:paraId="341F5A54" w14:textId="6B39BD5E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3F4AD021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902" w:type="pct"/>
            <w:shd w:val="clear" w:color="auto" w:fill="auto"/>
          </w:tcPr>
          <w:p w14:paraId="21229D09" w14:textId="7C372E8B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1.274</w:t>
            </w:r>
          </w:p>
        </w:tc>
        <w:tc>
          <w:tcPr>
            <w:tcW w:w="799" w:type="pct"/>
            <w:shd w:val="clear" w:color="auto" w:fill="auto"/>
          </w:tcPr>
          <w:p w14:paraId="47EF2CAC" w14:textId="115570CF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1.160</w:t>
            </w:r>
          </w:p>
        </w:tc>
        <w:tc>
          <w:tcPr>
            <w:tcW w:w="799" w:type="pct"/>
            <w:shd w:val="clear" w:color="auto" w:fill="auto"/>
          </w:tcPr>
          <w:p w14:paraId="3D91AA7C" w14:textId="3AB55D23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1.202</w:t>
            </w:r>
          </w:p>
        </w:tc>
        <w:tc>
          <w:tcPr>
            <w:tcW w:w="798" w:type="pct"/>
            <w:shd w:val="clear" w:color="auto" w:fill="auto"/>
          </w:tcPr>
          <w:p w14:paraId="18463562" w14:textId="7F1AAFDC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1.210</w:t>
            </w:r>
          </w:p>
        </w:tc>
        <w:tc>
          <w:tcPr>
            <w:tcW w:w="793" w:type="pct"/>
            <w:shd w:val="clear" w:color="auto" w:fill="auto"/>
          </w:tcPr>
          <w:p w14:paraId="587ABE60" w14:textId="5F368B4D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1.208</w:t>
            </w:r>
          </w:p>
        </w:tc>
      </w:tr>
      <w:tr w:rsidR="00862513" w:rsidRPr="009C2B67" w14:paraId="0BCFBF66" w14:textId="3CFEAAA8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384D62B0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02" w:type="pct"/>
          </w:tcPr>
          <w:p w14:paraId="10E5CA99" w14:textId="6145898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907</w:t>
            </w:r>
          </w:p>
        </w:tc>
        <w:tc>
          <w:tcPr>
            <w:tcW w:w="799" w:type="pct"/>
          </w:tcPr>
          <w:p w14:paraId="5A9A01B5" w14:textId="2C2D3240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918</w:t>
            </w:r>
          </w:p>
        </w:tc>
        <w:tc>
          <w:tcPr>
            <w:tcW w:w="799" w:type="pct"/>
          </w:tcPr>
          <w:p w14:paraId="61406A72" w14:textId="1FDFB000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986</w:t>
            </w:r>
          </w:p>
        </w:tc>
        <w:tc>
          <w:tcPr>
            <w:tcW w:w="798" w:type="pct"/>
          </w:tcPr>
          <w:p w14:paraId="7F40949E" w14:textId="4D2A0DA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1.034</w:t>
            </w:r>
          </w:p>
        </w:tc>
        <w:tc>
          <w:tcPr>
            <w:tcW w:w="793" w:type="pct"/>
          </w:tcPr>
          <w:p w14:paraId="6B925F3E" w14:textId="4A60E241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1.121</w:t>
            </w:r>
          </w:p>
        </w:tc>
      </w:tr>
      <w:tr w:rsidR="00862513" w:rsidRPr="009C2B67" w14:paraId="45043CDC" w14:textId="3300B7A0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3BEE6E24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02" w:type="pct"/>
            <w:shd w:val="clear" w:color="auto" w:fill="auto"/>
          </w:tcPr>
          <w:p w14:paraId="3D914A18" w14:textId="5912B084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895</w:t>
            </w:r>
          </w:p>
        </w:tc>
        <w:tc>
          <w:tcPr>
            <w:tcW w:w="799" w:type="pct"/>
            <w:shd w:val="clear" w:color="auto" w:fill="auto"/>
          </w:tcPr>
          <w:p w14:paraId="09D453D0" w14:textId="5C22E36A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996</w:t>
            </w:r>
          </w:p>
        </w:tc>
        <w:tc>
          <w:tcPr>
            <w:tcW w:w="799" w:type="pct"/>
            <w:shd w:val="clear" w:color="auto" w:fill="auto"/>
          </w:tcPr>
          <w:p w14:paraId="31A004EA" w14:textId="3333580B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904</w:t>
            </w:r>
          </w:p>
        </w:tc>
        <w:tc>
          <w:tcPr>
            <w:tcW w:w="798" w:type="pct"/>
            <w:shd w:val="clear" w:color="auto" w:fill="auto"/>
          </w:tcPr>
          <w:p w14:paraId="62E9613E" w14:textId="55BEEA83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964</w:t>
            </w:r>
          </w:p>
        </w:tc>
        <w:tc>
          <w:tcPr>
            <w:tcW w:w="793" w:type="pct"/>
            <w:shd w:val="clear" w:color="auto" w:fill="auto"/>
          </w:tcPr>
          <w:p w14:paraId="2E44785E" w14:textId="2762EDA3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1.037</w:t>
            </w:r>
          </w:p>
        </w:tc>
      </w:tr>
      <w:tr w:rsidR="00862513" w:rsidRPr="009C2B67" w14:paraId="5CB070CB" w14:textId="0ACF89D3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4E9F9F55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902" w:type="pct"/>
          </w:tcPr>
          <w:p w14:paraId="56E71C4C" w14:textId="4869EF06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1.914</w:t>
            </w:r>
          </w:p>
        </w:tc>
        <w:tc>
          <w:tcPr>
            <w:tcW w:w="799" w:type="pct"/>
          </w:tcPr>
          <w:p w14:paraId="7B3575BC" w14:textId="5E3CB52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1.925</w:t>
            </w:r>
          </w:p>
        </w:tc>
        <w:tc>
          <w:tcPr>
            <w:tcW w:w="799" w:type="pct"/>
          </w:tcPr>
          <w:p w14:paraId="4CF29D3D" w14:textId="3D9B8A0E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1.861</w:t>
            </w:r>
          </w:p>
        </w:tc>
        <w:tc>
          <w:tcPr>
            <w:tcW w:w="798" w:type="pct"/>
          </w:tcPr>
          <w:p w14:paraId="12871563" w14:textId="4F161617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1.950</w:t>
            </w:r>
          </w:p>
        </w:tc>
        <w:tc>
          <w:tcPr>
            <w:tcW w:w="793" w:type="pct"/>
          </w:tcPr>
          <w:p w14:paraId="634C43D7" w14:textId="2ED12FD3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1.958</w:t>
            </w:r>
          </w:p>
        </w:tc>
      </w:tr>
      <w:tr w:rsidR="00862513" w:rsidRPr="009C2B67" w14:paraId="03873CAC" w14:textId="4437BB67" w:rsidTr="00760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shd w:val="clear" w:color="auto" w:fill="auto"/>
            <w:noWrap/>
            <w:vAlign w:val="center"/>
            <w:hideMark/>
          </w:tcPr>
          <w:p w14:paraId="77E411AE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02" w:type="pct"/>
            <w:shd w:val="clear" w:color="auto" w:fill="auto"/>
          </w:tcPr>
          <w:p w14:paraId="291D3EB4" w14:textId="558423E7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523</w:t>
            </w:r>
          </w:p>
        </w:tc>
        <w:tc>
          <w:tcPr>
            <w:tcW w:w="799" w:type="pct"/>
            <w:shd w:val="clear" w:color="auto" w:fill="auto"/>
          </w:tcPr>
          <w:p w14:paraId="61FB4286" w14:textId="597A19B0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555</w:t>
            </w:r>
          </w:p>
        </w:tc>
        <w:tc>
          <w:tcPr>
            <w:tcW w:w="799" w:type="pct"/>
            <w:shd w:val="clear" w:color="auto" w:fill="auto"/>
          </w:tcPr>
          <w:p w14:paraId="7F34054A" w14:textId="57585848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544</w:t>
            </w:r>
          </w:p>
        </w:tc>
        <w:tc>
          <w:tcPr>
            <w:tcW w:w="798" w:type="pct"/>
            <w:shd w:val="clear" w:color="auto" w:fill="auto"/>
          </w:tcPr>
          <w:p w14:paraId="09BBD655" w14:textId="6DB7501F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527</w:t>
            </w:r>
          </w:p>
        </w:tc>
        <w:tc>
          <w:tcPr>
            <w:tcW w:w="793" w:type="pct"/>
            <w:shd w:val="clear" w:color="auto" w:fill="auto"/>
          </w:tcPr>
          <w:p w14:paraId="061A2478" w14:textId="36CD4CF7" w:rsidR="00862513" w:rsidRPr="009C2B67" w:rsidRDefault="00862513" w:rsidP="00494F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504</w:t>
            </w:r>
          </w:p>
        </w:tc>
      </w:tr>
      <w:tr w:rsidR="00862513" w:rsidRPr="009C2B67" w14:paraId="0CEC9371" w14:textId="2C9F6ABF" w:rsidTr="00760BB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pct"/>
            <w:noWrap/>
            <w:vAlign w:val="center"/>
            <w:hideMark/>
          </w:tcPr>
          <w:p w14:paraId="762F3AB8" w14:textId="77777777" w:rsidR="00862513" w:rsidRPr="009C2B67" w:rsidRDefault="00862513" w:rsidP="00494FC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902" w:type="pct"/>
          </w:tcPr>
          <w:p w14:paraId="7ACEE605" w14:textId="2EBC8ED3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555</w:t>
            </w:r>
          </w:p>
        </w:tc>
        <w:tc>
          <w:tcPr>
            <w:tcW w:w="799" w:type="pct"/>
          </w:tcPr>
          <w:p w14:paraId="6E5B3657" w14:textId="6C63502B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581</w:t>
            </w:r>
          </w:p>
        </w:tc>
        <w:tc>
          <w:tcPr>
            <w:tcW w:w="799" w:type="pct"/>
          </w:tcPr>
          <w:p w14:paraId="3C40906E" w14:textId="6D99A997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585</w:t>
            </w:r>
          </w:p>
        </w:tc>
        <w:tc>
          <w:tcPr>
            <w:tcW w:w="798" w:type="pct"/>
          </w:tcPr>
          <w:p w14:paraId="13F1AA4C" w14:textId="54F2BA68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580</w:t>
            </w:r>
          </w:p>
        </w:tc>
        <w:tc>
          <w:tcPr>
            <w:tcW w:w="793" w:type="pct"/>
          </w:tcPr>
          <w:p w14:paraId="391EF363" w14:textId="5C9BF71C" w:rsidR="00862513" w:rsidRPr="009C2B67" w:rsidRDefault="00862513" w:rsidP="00494F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572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