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3.3: Số lượng HTX NLTS theo địa phương năm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2996"/>
        <w:gridCol w:w="1122"/>
        <w:gridCol w:w="1873"/>
        <w:gridCol w:w="1875"/>
        <w:gridCol w:w="1771"/>
      </w:tblGrid>
      <w:tr w:rsidR="0057618B" w:rsidRPr="009C2B67" w14:paraId="6805569A" w14:textId="4645CA36" w:rsidTr="00CC5C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pct"/>
            <w:vAlign w:val="center"/>
            <w:hideMark/>
          </w:tcPr>
          <w:p w14:paraId="3605CB13" w14:textId="7F10E57C" w:rsidR="0057618B" w:rsidRPr="009C2B67" w:rsidRDefault="00CD5ACB" w:rsidP="00CD5ACB">
            <w:pPr>
              <w:jc w:val="left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582" w:type="pct"/>
            <w:noWrap/>
            <w:hideMark/>
          </w:tcPr>
          <w:p w14:paraId="174C5FD6" w14:textId="40CAA261" w:rsidR="0057618B" w:rsidRPr="009C2B67" w:rsidRDefault="0057618B" w:rsidP="00CD5AC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Tổng số</w:t>
            </w:r>
          </w:p>
        </w:tc>
        <w:tc>
          <w:tcPr>
            <w:tcW w:w="972" w:type="pct"/>
          </w:tcPr>
          <w:p w14:paraId="7E6B4CA2" w14:textId="38C43F67" w:rsidR="0057618B" w:rsidRPr="009C2B67" w:rsidRDefault="0057618B" w:rsidP="00CD5AC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Nông nghiệp</w:t>
            </w:r>
          </w:p>
        </w:tc>
        <w:tc>
          <w:tcPr>
            <w:tcW w:w="973" w:type="pct"/>
          </w:tcPr>
          <w:p w14:paraId="7567ECF1" w14:textId="5BC115ED" w:rsidR="0057618B" w:rsidRPr="009C2B67" w:rsidRDefault="0057618B" w:rsidP="00CD5AC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Lâm nghiệp</w:t>
            </w:r>
          </w:p>
        </w:tc>
        <w:tc>
          <w:tcPr>
            <w:tcW w:w="919" w:type="pct"/>
          </w:tcPr>
          <w:p w14:paraId="2EF9D0C3" w14:textId="19731831" w:rsidR="0057618B" w:rsidRPr="009C2B67" w:rsidRDefault="0057618B" w:rsidP="00CD5AC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Thủy sản</w:t>
            </w:r>
          </w:p>
        </w:tc>
      </w:tr>
      <w:tr w:rsidR="0057618B" w:rsidRPr="009C2B67" w14:paraId="1E178BA1" w14:textId="6F73C346" w:rsidTr="00CC5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pct"/>
            <w:shd w:val="clear" w:color="auto" w:fill="auto"/>
            <w:noWrap/>
            <w:vAlign w:val="center"/>
            <w:hideMark/>
          </w:tcPr>
          <w:p w14:paraId="2FD84530" w14:textId="77777777" w:rsidR="0057618B" w:rsidRPr="009C2B67" w:rsidRDefault="0057618B" w:rsidP="00CD5ACB">
            <w:pPr>
              <w:jc w:val="left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582" w:type="pct"/>
            <w:shd w:val="clear" w:color="auto" w:fill="auto"/>
            <w:hideMark/>
          </w:tcPr>
          <w:p w14:paraId="16E303DA" w14:textId="258AE3EA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>8.416</w:t>
            </w:r>
          </w:p>
        </w:tc>
        <w:tc>
          <w:tcPr>
            <w:tcW w:w="972" w:type="pct"/>
            <w:shd w:val="clear" w:color="auto" w:fill="auto"/>
          </w:tcPr>
          <w:p w14:paraId="47174C77" w14:textId="765F713F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>7.677</w:t>
            </w:r>
          </w:p>
        </w:tc>
        <w:tc>
          <w:tcPr>
            <w:tcW w:w="973" w:type="pct"/>
            <w:shd w:val="clear" w:color="auto" w:fill="auto"/>
          </w:tcPr>
          <w:p w14:paraId="63DD4AC5" w14:textId="7B999E46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>164</w:t>
            </w:r>
          </w:p>
        </w:tc>
        <w:tc>
          <w:tcPr>
            <w:tcW w:w="919" w:type="pct"/>
            <w:shd w:val="clear" w:color="auto" w:fill="auto"/>
          </w:tcPr>
          <w:p w14:paraId="3B8A43BB" w14:textId="46143475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>575</w:t>
            </w:r>
          </w:p>
        </w:tc>
      </w:tr>
      <w:tr w:rsidR="0057618B" w:rsidRPr="009C2B67" w14:paraId="3CD5334D" w14:textId="702DD417" w:rsidTr="00CC5C6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pct"/>
            <w:noWrap/>
            <w:vAlign w:val="center"/>
            <w:hideMark/>
          </w:tcPr>
          <w:p w14:paraId="636A133C" w14:textId="77777777" w:rsidR="0057618B" w:rsidRPr="009C2B67" w:rsidRDefault="0057618B" w:rsidP="00CD5AC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582" w:type="pct"/>
            <w:hideMark/>
          </w:tcPr>
          <w:p w14:paraId="7770C8D3" w14:textId="3A2B30E9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558</w:t>
            </w:r>
          </w:p>
        </w:tc>
        <w:tc>
          <w:tcPr>
            <w:tcW w:w="972" w:type="pct"/>
          </w:tcPr>
          <w:p w14:paraId="292E785C" w14:textId="6EDF2241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553</w:t>
            </w:r>
          </w:p>
        </w:tc>
        <w:tc>
          <w:tcPr>
            <w:tcW w:w="973" w:type="pct"/>
          </w:tcPr>
          <w:p w14:paraId="76CC1A97" w14:textId="77221D31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</w:t>
            </w:r>
          </w:p>
        </w:tc>
        <w:tc>
          <w:tcPr>
            <w:tcW w:w="919" w:type="pct"/>
          </w:tcPr>
          <w:p w14:paraId="0F250367" w14:textId="4FF28042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4</w:t>
            </w:r>
          </w:p>
        </w:tc>
      </w:tr>
      <w:tr w:rsidR="0057618B" w:rsidRPr="009C2B67" w14:paraId="4FF2C4BC" w14:textId="51A4AD2F" w:rsidTr="00CC5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pct"/>
            <w:shd w:val="clear" w:color="auto" w:fill="auto"/>
            <w:noWrap/>
            <w:vAlign w:val="center"/>
            <w:hideMark/>
          </w:tcPr>
          <w:p w14:paraId="5A1DD322" w14:textId="77777777" w:rsidR="0057618B" w:rsidRPr="009C2B67" w:rsidRDefault="0057618B" w:rsidP="00CD5AC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582" w:type="pct"/>
            <w:shd w:val="clear" w:color="auto" w:fill="auto"/>
            <w:hideMark/>
          </w:tcPr>
          <w:p w14:paraId="4539A81A" w14:textId="220139FA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517</w:t>
            </w:r>
          </w:p>
        </w:tc>
        <w:tc>
          <w:tcPr>
            <w:tcW w:w="972" w:type="pct"/>
            <w:shd w:val="clear" w:color="auto" w:fill="auto"/>
          </w:tcPr>
          <w:p w14:paraId="3594BA3E" w14:textId="1294D5E2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491</w:t>
            </w:r>
          </w:p>
        </w:tc>
        <w:tc>
          <w:tcPr>
            <w:tcW w:w="973" w:type="pct"/>
            <w:shd w:val="clear" w:color="auto" w:fill="auto"/>
          </w:tcPr>
          <w:p w14:paraId="25B9B205" w14:textId="4A114E05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</w:t>
            </w:r>
          </w:p>
        </w:tc>
        <w:tc>
          <w:tcPr>
            <w:tcW w:w="919" w:type="pct"/>
            <w:shd w:val="clear" w:color="auto" w:fill="auto"/>
          </w:tcPr>
          <w:p w14:paraId="5FEF26F5" w14:textId="153AC339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24</w:t>
            </w:r>
          </w:p>
        </w:tc>
      </w:tr>
      <w:tr w:rsidR="0057618B" w:rsidRPr="009C2B67" w14:paraId="4EA48122" w14:textId="134BB227" w:rsidTr="00CC5C6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pct"/>
            <w:noWrap/>
            <w:vAlign w:val="center"/>
            <w:hideMark/>
          </w:tcPr>
          <w:p w14:paraId="2F725197" w14:textId="77777777" w:rsidR="0057618B" w:rsidRPr="009C2B67" w:rsidRDefault="0057618B" w:rsidP="00CD5AC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582" w:type="pct"/>
            <w:hideMark/>
          </w:tcPr>
          <w:p w14:paraId="4FB0D9E8" w14:textId="22DA4098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127</w:t>
            </w:r>
          </w:p>
        </w:tc>
        <w:tc>
          <w:tcPr>
            <w:tcW w:w="972" w:type="pct"/>
          </w:tcPr>
          <w:p w14:paraId="59FE48E6" w14:textId="7BC8790E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73</w:t>
            </w:r>
          </w:p>
        </w:tc>
        <w:tc>
          <w:tcPr>
            <w:tcW w:w="973" w:type="pct"/>
          </w:tcPr>
          <w:p w14:paraId="0B3F8B61" w14:textId="240655A7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8</w:t>
            </w:r>
          </w:p>
        </w:tc>
        <w:tc>
          <w:tcPr>
            <w:tcW w:w="919" w:type="pct"/>
          </w:tcPr>
          <w:p w14:paraId="1FD2CA54" w14:textId="73C8F8D7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46</w:t>
            </w:r>
          </w:p>
        </w:tc>
      </w:tr>
      <w:tr w:rsidR="0057618B" w:rsidRPr="009C2B67" w14:paraId="189F4920" w14:textId="4895182E" w:rsidTr="00CC5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pct"/>
            <w:shd w:val="clear" w:color="auto" w:fill="auto"/>
            <w:noWrap/>
            <w:vAlign w:val="center"/>
            <w:hideMark/>
          </w:tcPr>
          <w:p w14:paraId="17FAC5C1" w14:textId="77777777" w:rsidR="0057618B" w:rsidRPr="009C2B67" w:rsidRDefault="0057618B" w:rsidP="00CD5AC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582" w:type="pct"/>
            <w:shd w:val="clear" w:color="auto" w:fill="auto"/>
            <w:hideMark/>
          </w:tcPr>
          <w:p w14:paraId="0A812CC5" w14:textId="009ED9B0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362</w:t>
            </w:r>
          </w:p>
        </w:tc>
        <w:tc>
          <w:tcPr>
            <w:tcW w:w="972" w:type="pct"/>
            <w:shd w:val="clear" w:color="auto" w:fill="auto"/>
          </w:tcPr>
          <w:p w14:paraId="1ACD6B50" w14:textId="70E566F8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345</w:t>
            </w:r>
          </w:p>
        </w:tc>
        <w:tc>
          <w:tcPr>
            <w:tcW w:w="973" w:type="pct"/>
            <w:shd w:val="clear" w:color="auto" w:fill="auto"/>
          </w:tcPr>
          <w:p w14:paraId="559AA44B" w14:textId="0712C34A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-</w:t>
            </w:r>
          </w:p>
        </w:tc>
        <w:tc>
          <w:tcPr>
            <w:tcW w:w="919" w:type="pct"/>
            <w:shd w:val="clear" w:color="auto" w:fill="auto"/>
          </w:tcPr>
          <w:p w14:paraId="289DAEFC" w14:textId="62559699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17</w:t>
            </w:r>
          </w:p>
        </w:tc>
      </w:tr>
      <w:tr w:rsidR="0057618B" w:rsidRPr="009C2B67" w14:paraId="62AED328" w14:textId="54B11781" w:rsidTr="00CC5C6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pct"/>
            <w:noWrap/>
            <w:vAlign w:val="center"/>
            <w:hideMark/>
          </w:tcPr>
          <w:p w14:paraId="31C51603" w14:textId="77777777" w:rsidR="0057618B" w:rsidRPr="009C2B67" w:rsidRDefault="0057618B" w:rsidP="00CD5AC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582" w:type="pct"/>
            <w:hideMark/>
          </w:tcPr>
          <w:p w14:paraId="70EA2C35" w14:textId="168E46C9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413</w:t>
            </w:r>
          </w:p>
        </w:tc>
        <w:tc>
          <w:tcPr>
            <w:tcW w:w="972" w:type="pct"/>
          </w:tcPr>
          <w:p w14:paraId="28DFA56D" w14:textId="528CE826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404</w:t>
            </w:r>
          </w:p>
        </w:tc>
        <w:tc>
          <w:tcPr>
            <w:tcW w:w="973" w:type="pct"/>
          </w:tcPr>
          <w:p w14:paraId="26DA2037" w14:textId="1FF2C3B0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-</w:t>
            </w:r>
          </w:p>
        </w:tc>
        <w:tc>
          <w:tcPr>
            <w:tcW w:w="919" w:type="pct"/>
          </w:tcPr>
          <w:p w14:paraId="19129AC0" w14:textId="12AA0210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9</w:t>
            </w:r>
          </w:p>
        </w:tc>
      </w:tr>
      <w:tr w:rsidR="0057618B" w:rsidRPr="009C2B67" w14:paraId="1AE84FB8" w14:textId="48B63C7B" w:rsidTr="00CC5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pct"/>
            <w:shd w:val="clear" w:color="auto" w:fill="auto"/>
            <w:noWrap/>
            <w:vAlign w:val="center"/>
            <w:hideMark/>
          </w:tcPr>
          <w:p w14:paraId="67E78091" w14:textId="77777777" w:rsidR="0057618B" w:rsidRPr="009C2B67" w:rsidRDefault="0057618B" w:rsidP="00CD5AC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582" w:type="pct"/>
            <w:shd w:val="clear" w:color="auto" w:fill="auto"/>
            <w:hideMark/>
          </w:tcPr>
          <w:p w14:paraId="373C2F1D" w14:textId="59338D8A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702</w:t>
            </w:r>
          </w:p>
        </w:tc>
        <w:tc>
          <w:tcPr>
            <w:tcW w:w="972" w:type="pct"/>
            <w:shd w:val="clear" w:color="auto" w:fill="auto"/>
          </w:tcPr>
          <w:p w14:paraId="123B19EC" w14:textId="40389160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672</w:t>
            </w:r>
          </w:p>
        </w:tc>
        <w:tc>
          <w:tcPr>
            <w:tcW w:w="973" w:type="pct"/>
            <w:shd w:val="clear" w:color="auto" w:fill="auto"/>
          </w:tcPr>
          <w:p w14:paraId="005E210B" w14:textId="5A7DA4E8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-</w:t>
            </w:r>
          </w:p>
        </w:tc>
        <w:tc>
          <w:tcPr>
            <w:tcW w:w="919" w:type="pct"/>
            <w:shd w:val="clear" w:color="auto" w:fill="auto"/>
          </w:tcPr>
          <w:p w14:paraId="36266037" w14:textId="37B0FF41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30</w:t>
            </w:r>
          </w:p>
        </w:tc>
      </w:tr>
      <w:tr w:rsidR="0057618B" w:rsidRPr="009C2B67" w14:paraId="68EF63EF" w14:textId="0669F0CE" w:rsidTr="00CC5C6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pct"/>
            <w:noWrap/>
            <w:vAlign w:val="center"/>
            <w:hideMark/>
          </w:tcPr>
          <w:p w14:paraId="7A92AAFE" w14:textId="77777777" w:rsidR="0057618B" w:rsidRPr="009C2B67" w:rsidRDefault="0057618B" w:rsidP="00CD5AC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582" w:type="pct"/>
            <w:hideMark/>
          </w:tcPr>
          <w:p w14:paraId="67B6BFF7" w14:textId="3A45AFD4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45</w:t>
            </w:r>
          </w:p>
        </w:tc>
        <w:tc>
          <w:tcPr>
            <w:tcW w:w="972" w:type="pct"/>
          </w:tcPr>
          <w:p w14:paraId="2947BF17" w14:textId="5B144F02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38</w:t>
            </w:r>
          </w:p>
        </w:tc>
        <w:tc>
          <w:tcPr>
            <w:tcW w:w="973" w:type="pct"/>
          </w:tcPr>
          <w:p w14:paraId="407AAE4C" w14:textId="5802BC9E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4</w:t>
            </w:r>
          </w:p>
        </w:tc>
        <w:tc>
          <w:tcPr>
            <w:tcW w:w="919" w:type="pct"/>
          </w:tcPr>
          <w:p w14:paraId="3D7D6463" w14:textId="4919BD05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</w:t>
            </w:r>
          </w:p>
        </w:tc>
      </w:tr>
      <w:tr w:rsidR="0057618B" w:rsidRPr="009C2B67" w14:paraId="72556E28" w14:textId="3E27C247" w:rsidTr="00CC5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pct"/>
            <w:shd w:val="clear" w:color="auto" w:fill="auto"/>
            <w:noWrap/>
            <w:vAlign w:val="center"/>
            <w:hideMark/>
          </w:tcPr>
          <w:p w14:paraId="42D9B5AB" w14:textId="77777777" w:rsidR="0057618B" w:rsidRPr="009C2B67" w:rsidRDefault="0057618B" w:rsidP="00CD5AC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582" w:type="pct"/>
            <w:shd w:val="clear" w:color="auto" w:fill="auto"/>
            <w:hideMark/>
          </w:tcPr>
          <w:p w14:paraId="351B45E7" w14:textId="5A0715AC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290</w:t>
            </w:r>
          </w:p>
        </w:tc>
        <w:tc>
          <w:tcPr>
            <w:tcW w:w="972" w:type="pct"/>
            <w:shd w:val="clear" w:color="auto" w:fill="auto"/>
          </w:tcPr>
          <w:p w14:paraId="1654EAEF" w14:textId="49425B34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262</w:t>
            </w:r>
          </w:p>
        </w:tc>
        <w:tc>
          <w:tcPr>
            <w:tcW w:w="973" w:type="pct"/>
            <w:shd w:val="clear" w:color="auto" w:fill="auto"/>
          </w:tcPr>
          <w:p w14:paraId="52C59968" w14:textId="692C1FE6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17</w:t>
            </w:r>
          </w:p>
        </w:tc>
        <w:tc>
          <w:tcPr>
            <w:tcW w:w="919" w:type="pct"/>
            <w:shd w:val="clear" w:color="auto" w:fill="auto"/>
          </w:tcPr>
          <w:p w14:paraId="019B08AC" w14:textId="4935B439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11</w:t>
            </w:r>
          </w:p>
        </w:tc>
      </w:tr>
      <w:tr w:rsidR="0057618B" w:rsidRPr="009C2B67" w14:paraId="21C61F48" w14:textId="191F2B70" w:rsidTr="00CC5C6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pct"/>
            <w:noWrap/>
            <w:vAlign w:val="center"/>
            <w:hideMark/>
          </w:tcPr>
          <w:p w14:paraId="526FDA0F" w14:textId="77777777" w:rsidR="0057618B" w:rsidRPr="009C2B67" w:rsidRDefault="0057618B" w:rsidP="00CD5AC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Lào Cai</w:t>
            </w:r>
          </w:p>
        </w:tc>
        <w:tc>
          <w:tcPr>
            <w:tcW w:w="582" w:type="pct"/>
            <w:hideMark/>
          </w:tcPr>
          <w:p w14:paraId="280D5016" w14:textId="0EF81011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96</w:t>
            </w:r>
          </w:p>
        </w:tc>
        <w:tc>
          <w:tcPr>
            <w:tcW w:w="972" w:type="pct"/>
          </w:tcPr>
          <w:p w14:paraId="5BD2164B" w14:textId="05DDDF85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72</w:t>
            </w:r>
          </w:p>
        </w:tc>
        <w:tc>
          <w:tcPr>
            <w:tcW w:w="973" w:type="pct"/>
          </w:tcPr>
          <w:p w14:paraId="25AE2B57" w14:textId="164D223C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12</w:t>
            </w:r>
          </w:p>
        </w:tc>
        <w:tc>
          <w:tcPr>
            <w:tcW w:w="919" w:type="pct"/>
          </w:tcPr>
          <w:p w14:paraId="25C17842" w14:textId="7CA35134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12</w:t>
            </w:r>
          </w:p>
        </w:tc>
      </w:tr>
      <w:tr w:rsidR="0057618B" w:rsidRPr="009C2B67" w14:paraId="52EF63BA" w14:textId="1275E545" w:rsidTr="00CC5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pct"/>
            <w:shd w:val="clear" w:color="auto" w:fill="auto"/>
            <w:noWrap/>
            <w:vAlign w:val="center"/>
            <w:hideMark/>
          </w:tcPr>
          <w:p w14:paraId="48AAC4FA" w14:textId="77777777" w:rsidR="0057618B" w:rsidRPr="009C2B67" w:rsidRDefault="0057618B" w:rsidP="00CD5AC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582" w:type="pct"/>
            <w:shd w:val="clear" w:color="auto" w:fill="auto"/>
            <w:hideMark/>
          </w:tcPr>
          <w:p w14:paraId="5A539105" w14:textId="63499F2D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267</w:t>
            </w:r>
          </w:p>
        </w:tc>
        <w:tc>
          <w:tcPr>
            <w:tcW w:w="972" w:type="pct"/>
            <w:shd w:val="clear" w:color="auto" w:fill="auto"/>
          </w:tcPr>
          <w:p w14:paraId="4FE9505F" w14:textId="4A0CF0F2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242</w:t>
            </w:r>
          </w:p>
        </w:tc>
        <w:tc>
          <w:tcPr>
            <w:tcW w:w="973" w:type="pct"/>
            <w:shd w:val="clear" w:color="auto" w:fill="auto"/>
          </w:tcPr>
          <w:p w14:paraId="44BD3CB8" w14:textId="07C7555E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14</w:t>
            </w:r>
          </w:p>
        </w:tc>
        <w:tc>
          <w:tcPr>
            <w:tcW w:w="919" w:type="pct"/>
            <w:shd w:val="clear" w:color="auto" w:fill="auto"/>
          </w:tcPr>
          <w:p w14:paraId="2ACF25BA" w14:textId="1CDEDA79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11</w:t>
            </w:r>
          </w:p>
        </w:tc>
      </w:tr>
      <w:tr w:rsidR="0057618B" w:rsidRPr="009C2B67" w14:paraId="002E6B8F" w14:textId="15B5D3B1" w:rsidTr="00CC5C6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pct"/>
            <w:noWrap/>
            <w:vAlign w:val="center"/>
            <w:hideMark/>
          </w:tcPr>
          <w:p w14:paraId="44D1BA86" w14:textId="77777777" w:rsidR="0057618B" w:rsidRPr="009C2B67" w:rsidRDefault="0057618B" w:rsidP="00CD5AC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582" w:type="pct"/>
            <w:hideMark/>
          </w:tcPr>
          <w:p w14:paraId="3CED8C5C" w14:textId="63D0DCDA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63</w:t>
            </w:r>
          </w:p>
        </w:tc>
        <w:tc>
          <w:tcPr>
            <w:tcW w:w="972" w:type="pct"/>
          </w:tcPr>
          <w:p w14:paraId="7B86DA41" w14:textId="755BCE4C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43</w:t>
            </w:r>
          </w:p>
        </w:tc>
        <w:tc>
          <w:tcPr>
            <w:tcW w:w="973" w:type="pct"/>
          </w:tcPr>
          <w:p w14:paraId="7F6FEF36" w14:textId="2C6F5A25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14</w:t>
            </w:r>
          </w:p>
        </w:tc>
        <w:tc>
          <w:tcPr>
            <w:tcW w:w="919" w:type="pct"/>
          </w:tcPr>
          <w:p w14:paraId="0438F7B6" w14:textId="665CC819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6</w:t>
            </w:r>
          </w:p>
        </w:tc>
      </w:tr>
      <w:tr w:rsidR="0057618B" w:rsidRPr="009C2B67" w14:paraId="4F54B8F3" w14:textId="2A915CB2" w:rsidTr="00CC5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pct"/>
            <w:shd w:val="clear" w:color="auto" w:fill="auto"/>
            <w:noWrap/>
            <w:vAlign w:val="center"/>
            <w:hideMark/>
          </w:tcPr>
          <w:p w14:paraId="0FE10107" w14:textId="77777777" w:rsidR="0057618B" w:rsidRPr="009C2B67" w:rsidRDefault="0057618B" w:rsidP="00CD5AC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582" w:type="pct"/>
            <w:shd w:val="clear" w:color="auto" w:fill="auto"/>
            <w:hideMark/>
          </w:tcPr>
          <w:p w14:paraId="45F1263C" w14:textId="028C92C2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343</w:t>
            </w:r>
          </w:p>
        </w:tc>
        <w:tc>
          <w:tcPr>
            <w:tcW w:w="972" w:type="pct"/>
            <w:shd w:val="clear" w:color="auto" w:fill="auto"/>
          </w:tcPr>
          <w:p w14:paraId="259DF43A" w14:textId="6082CF4F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323</w:t>
            </w:r>
          </w:p>
        </w:tc>
        <w:tc>
          <w:tcPr>
            <w:tcW w:w="973" w:type="pct"/>
            <w:shd w:val="clear" w:color="auto" w:fill="auto"/>
          </w:tcPr>
          <w:p w14:paraId="37AF2D90" w14:textId="68C96AE8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9</w:t>
            </w:r>
          </w:p>
        </w:tc>
        <w:tc>
          <w:tcPr>
            <w:tcW w:w="919" w:type="pct"/>
            <w:shd w:val="clear" w:color="auto" w:fill="auto"/>
          </w:tcPr>
          <w:p w14:paraId="5673B4A5" w14:textId="1CD34FF4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11</w:t>
            </w:r>
          </w:p>
        </w:tc>
      </w:tr>
      <w:tr w:rsidR="0057618B" w:rsidRPr="009C2B67" w14:paraId="7B3C2A85" w14:textId="55A36A38" w:rsidTr="00CC5C6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pct"/>
            <w:noWrap/>
            <w:vAlign w:val="center"/>
            <w:hideMark/>
          </w:tcPr>
          <w:p w14:paraId="00481693" w14:textId="77777777" w:rsidR="0057618B" w:rsidRPr="009C2B67" w:rsidRDefault="0057618B" w:rsidP="00CD5AC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582" w:type="pct"/>
            <w:hideMark/>
          </w:tcPr>
          <w:p w14:paraId="6896C623" w14:textId="615EFF27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45</w:t>
            </w:r>
          </w:p>
        </w:tc>
        <w:tc>
          <w:tcPr>
            <w:tcW w:w="972" w:type="pct"/>
          </w:tcPr>
          <w:p w14:paraId="792EC4E6" w14:textId="12055265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43</w:t>
            </w:r>
          </w:p>
        </w:tc>
        <w:tc>
          <w:tcPr>
            <w:tcW w:w="973" w:type="pct"/>
          </w:tcPr>
          <w:p w14:paraId="1244B49A" w14:textId="5B267B33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-</w:t>
            </w:r>
          </w:p>
        </w:tc>
        <w:tc>
          <w:tcPr>
            <w:tcW w:w="919" w:type="pct"/>
          </w:tcPr>
          <w:p w14:paraId="70D133F6" w14:textId="3F3A134C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</w:t>
            </w:r>
          </w:p>
        </w:tc>
      </w:tr>
      <w:tr w:rsidR="0057618B" w:rsidRPr="009C2B67" w14:paraId="166DD874" w14:textId="17DC0311" w:rsidTr="00CC5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pct"/>
            <w:shd w:val="clear" w:color="auto" w:fill="auto"/>
            <w:noWrap/>
            <w:vAlign w:val="center"/>
            <w:hideMark/>
          </w:tcPr>
          <w:p w14:paraId="4E381791" w14:textId="77777777" w:rsidR="0057618B" w:rsidRPr="009C2B67" w:rsidRDefault="0057618B" w:rsidP="00CD5AC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582" w:type="pct"/>
            <w:shd w:val="clear" w:color="auto" w:fill="auto"/>
            <w:hideMark/>
          </w:tcPr>
          <w:p w14:paraId="58ECFB34" w14:textId="3EA2958D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69</w:t>
            </w:r>
          </w:p>
        </w:tc>
        <w:tc>
          <w:tcPr>
            <w:tcW w:w="972" w:type="pct"/>
            <w:shd w:val="clear" w:color="auto" w:fill="auto"/>
          </w:tcPr>
          <w:p w14:paraId="6E6E6B2E" w14:textId="62EC9C80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54</w:t>
            </w:r>
          </w:p>
        </w:tc>
        <w:tc>
          <w:tcPr>
            <w:tcW w:w="973" w:type="pct"/>
            <w:shd w:val="clear" w:color="auto" w:fill="auto"/>
          </w:tcPr>
          <w:p w14:paraId="1D12B2E8" w14:textId="76F332DC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</w:t>
            </w:r>
          </w:p>
        </w:tc>
        <w:tc>
          <w:tcPr>
            <w:tcW w:w="919" w:type="pct"/>
            <w:shd w:val="clear" w:color="auto" w:fill="auto"/>
          </w:tcPr>
          <w:p w14:paraId="71663709" w14:textId="0A93CCD8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13</w:t>
            </w:r>
          </w:p>
        </w:tc>
      </w:tr>
      <w:tr w:rsidR="0057618B" w:rsidRPr="009C2B67" w14:paraId="2AA53307" w14:textId="53E0F17B" w:rsidTr="00CC5C6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pct"/>
            <w:noWrap/>
            <w:vAlign w:val="center"/>
            <w:hideMark/>
          </w:tcPr>
          <w:p w14:paraId="0F159676" w14:textId="77777777" w:rsidR="0057618B" w:rsidRPr="009C2B67" w:rsidRDefault="0057618B" w:rsidP="00CD5AC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582" w:type="pct"/>
            <w:hideMark/>
          </w:tcPr>
          <w:p w14:paraId="4A39E8CF" w14:textId="4AC32E54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147</w:t>
            </w:r>
          </w:p>
        </w:tc>
        <w:tc>
          <w:tcPr>
            <w:tcW w:w="972" w:type="pct"/>
          </w:tcPr>
          <w:p w14:paraId="779CDEBC" w14:textId="56DFD1BB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126</w:t>
            </w:r>
          </w:p>
        </w:tc>
        <w:tc>
          <w:tcPr>
            <w:tcW w:w="973" w:type="pct"/>
          </w:tcPr>
          <w:p w14:paraId="5819D771" w14:textId="6EBABBDB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6</w:t>
            </w:r>
          </w:p>
        </w:tc>
        <w:tc>
          <w:tcPr>
            <w:tcW w:w="919" w:type="pct"/>
          </w:tcPr>
          <w:p w14:paraId="726B01B5" w14:textId="155EFA2E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15</w:t>
            </w:r>
          </w:p>
        </w:tc>
      </w:tr>
      <w:tr w:rsidR="0057618B" w:rsidRPr="009C2B67" w14:paraId="32D610F0" w14:textId="1AAD7786" w:rsidTr="00CC5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pct"/>
            <w:shd w:val="clear" w:color="auto" w:fill="auto"/>
            <w:noWrap/>
            <w:vAlign w:val="center"/>
            <w:hideMark/>
          </w:tcPr>
          <w:p w14:paraId="5EA4CEE6" w14:textId="77777777" w:rsidR="0057618B" w:rsidRPr="009C2B67" w:rsidRDefault="0057618B" w:rsidP="00CD5AC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Thanh Hóa</w:t>
            </w:r>
          </w:p>
        </w:tc>
        <w:tc>
          <w:tcPr>
            <w:tcW w:w="582" w:type="pct"/>
            <w:shd w:val="clear" w:color="auto" w:fill="auto"/>
            <w:hideMark/>
          </w:tcPr>
          <w:p w14:paraId="73A2424A" w14:textId="56AA19C8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500</w:t>
            </w:r>
          </w:p>
        </w:tc>
        <w:tc>
          <w:tcPr>
            <w:tcW w:w="972" w:type="pct"/>
            <w:shd w:val="clear" w:color="auto" w:fill="auto"/>
          </w:tcPr>
          <w:p w14:paraId="0BCF0B40" w14:textId="1F749B6D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485</w:t>
            </w:r>
          </w:p>
        </w:tc>
        <w:tc>
          <w:tcPr>
            <w:tcW w:w="973" w:type="pct"/>
            <w:shd w:val="clear" w:color="auto" w:fill="auto"/>
          </w:tcPr>
          <w:p w14:paraId="20EF593D" w14:textId="357539F8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6</w:t>
            </w:r>
          </w:p>
        </w:tc>
        <w:tc>
          <w:tcPr>
            <w:tcW w:w="919" w:type="pct"/>
            <w:shd w:val="clear" w:color="auto" w:fill="auto"/>
          </w:tcPr>
          <w:p w14:paraId="193F3B79" w14:textId="6FA82BA3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9</w:t>
            </w:r>
          </w:p>
        </w:tc>
      </w:tr>
      <w:tr w:rsidR="0057618B" w:rsidRPr="009C2B67" w14:paraId="16848A85" w14:textId="5A81BB62" w:rsidTr="00CC5C6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pct"/>
            <w:noWrap/>
            <w:vAlign w:val="center"/>
            <w:hideMark/>
          </w:tcPr>
          <w:p w14:paraId="59548AFF" w14:textId="77777777" w:rsidR="0057618B" w:rsidRPr="009C2B67" w:rsidRDefault="0057618B" w:rsidP="00CD5AC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582" w:type="pct"/>
            <w:hideMark/>
          </w:tcPr>
          <w:p w14:paraId="1B65413D" w14:textId="6C984308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279</w:t>
            </w:r>
          </w:p>
        </w:tc>
        <w:tc>
          <w:tcPr>
            <w:tcW w:w="972" w:type="pct"/>
          </w:tcPr>
          <w:p w14:paraId="3DFE72BF" w14:textId="31D56844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267</w:t>
            </w:r>
          </w:p>
        </w:tc>
        <w:tc>
          <w:tcPr>
            <w:tcW w:w="973" w:type="pct"/>
          </w:tcPr>
          <w:p w14:paraId="6584E28D" w14:textId="23479C33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6</w:t>
            </w:r>
          </w:p>
        </w:tc>
        <w:tc>
          <w:tcPr>
            <w:tcW w:w="919" w:type="pct"/>
          </w:tcPr>
          <w:p w14:paraId="35F41AE8" w14:textId="6BC6CD75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6</w:t>
            </w:r>
          </w:p>
        </w:tc>
      </w:tr>
      <w:tr w:rsidR="0057618B" w:rsidRPr="009C2B67" w14:paraId="4B475611" w14:textId="6E1A0168" w:rsidTr="00CC5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pct"/>
            <w:shd w:val="clear" w:color="auto" w:fill="auto"/>
            <w:noWrap/>
            <w:vAlign w:val="center"/>
            <w:hideMark/>
          </w:tcPr>
          <w:p w14:paraId="75C2BD1F" w14:textId="77777777" w:rsidR="0057618B" w:rsidRPr="009C2B67" w:rsidRDefault="0057618B" w:rsidP="00CD5AC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582" w:type="pct"/>
            <w:shd w:val="clear" w:color="auto" w:fill="auto"/>
            <w:hideMark/>
          </w:tcPr>
          <w:p w14:paraId="4ADE3FED" w14:textId="5019A58A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281</w:t>
            </w:r>
          </w:p>
        </w:tc>
        <w:tc>
          <w:tcPr>
            <w:tcW w:w="972" w:type="pct"/>
            <w:shd w:val="clear" w:color="auto" w:fill="auto"/>
          </w:tcPr>
          <w:p w14:paraId="76B4F30E" w14:textId="5E6659BD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234</w:t>
            </w:r>
          </w:p>
        </w:tc>
        <w:tc>
          <w:tcPr>
            <w:tcW w:w="973" w:type="pct"/>
            <w:shd w:val="clear" w:color="auto" w:fill="auto"/>
          </w:tcPr>
          <w:p w14:paraId="16DD5F18" w14:textId="2E822813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4</w:t>
            </w:r>
          </w:p>
        </w:tc>
        <w:tc>
          <w:tcPr>
            <w:tcW w:w="919" w:type="pct"/>
            <w:shd w:val="clear" w:color="auto" w:fill="auto"/>
          </w:tcPr>
          <w:p w14:paraId="4595CAB3" w14:textId="38B494AE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43</w:t>
            </w:r>
          </w:p>
        </w:tc>
      </w:tr>
      <w:tr w:rsidR="0057618B" w:rsidRPr="009C2B67" w14:paraId="612D5977" w14:textId="5B39CFE8" w:rsidTr="00CC5C6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pct"/>
            <w:noWrap/>
            <w:vAlign w:val="center"/>
            <w:hideMark/>
          </w:tcPr>
          <w:p w14:paraId="0ABDA465" w14:textId="77777777" w:rsidR="0057618B" w:rsidRPr="009C2B67" w:rsidRDefault="0057618B" w:rsidP="00CD5AC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lastRenderedPageBreak/>
              <w:t>Quảng Trị</w:t>
            </w:r>
          </w:p>
        </w:tc>
        <w:tc>
          <w:tcPr>
            <w:tcW w:w="582" w:type="pct"/>
            <w:hideMark/>
          </w:tcPr>
          <w:p w14:paraId="28585E7B" w14:textId="7E903DE1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430</w:t>
            </w:r>
          </w:p>
        </w:tc>
        <w:tc>
          <w:tcPr>
            <w:tcW w:w="972" w:type="pct"/>
          </w:tcPr>
          <w:p w14:paraId="53E9DADC" w14:textId="49462A1B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404</w:t>
            </w:r>
          </w:p>
        </w:tc>
        <w:tc>
          <w:tcPr>
            <w:tcW w:w="973" w:type="pct"/>
          </w:tcPr>
          <w:p w14:paraId="4D7E131F" w14:textId="1D3D5E88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9</w:t>
            </w:r>
          </w:p>
        </w:tc>
        <w:tc>
          <w:tcPr>
            <w:tcW w:w="919" w:type="pct"/>
          </w:tcPr>
          <w:p w14:paraId="78B066FF" w14:textId="4657EF69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17</w:t>
            </w:r>
          </w:p>
        </w:tc>
      </w:tr>
      <w:tr w:rsidR="0057618B" w:rsidRPr="009C2B67" w14:paraId="7C170B3D" w14:textId="0EB5565C" w:rsidTr="00CC5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pct"/>
            <w:shd w:val="clear" w:color="auto" w:fill="auto"/>
            <w:noWrap/>
            <w:vAlign w:val="center"/>
            <w:hideMark/>
          </w:tcPr>
          <w:p w14:paraId="23CE20B2" w14:textId="77777777" w:rsidR="0057618B" w:rsidRPr="009C2B67" w:rsidRDefault="0057618B" w:rsidP="00CD5AC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582" w:type="pct"/>
            <w:shd w:val="clear" w:color="auto" w:fill="auto"/>
            <w:hideMark/>
          </w:tcPr>
          <w:p w14:paraId="35C906CF" w14:textId="28A96ECF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160</w:t>
            </w:r>
          </w:p>
        </w:tc>
        <w:tc>
          <w:tcPr>
            <w:tcW w:w="972" w:type="pct"/>
            <w:shd w:val="clear" w:color="auto" w:fill="auto"/>
          </w:tcPr>
          <w:p w14:paraId="5DBED160" w14:textId="10058CF3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150</w:t>
            </w:r>
          </w:p>
        </w:tc>
        <w:tc>
          <w:tcPr>
            <w:tcW w:w="973" w:type="pct"/>
            <w:shd w:val="clear" w:color="auto" w:fill="auto"/>
          </w:tcPr>
          <w:p w14:paraId="7C73346D" w14:textId="67B2AB06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8</w:t>
            </w:r>
          </w:p>
        </w:tc>
        <w:tc>
          <w:tcPr>
            <w:tcW w:w="919" w:type="pct"/>
            <w:shd w:val="clear" w:color="auto" w:fill="auto"/>
          </w:tcPr>
          <w:p w14:paraId="6AAF30A8" w14:textId="6532B089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</w:t>
            </w:r>
          </w:p>
        </w:tc>
      </w:tr>
      <w:tr w:rsidR="0057618B" w:rsidRPr="009C2B67" w14:paraId="462D1941" w14:textId="12D280B3" w:rsidTr="00CC5C6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pct"/>
            <w:noWrap/>
            <w:vAlign w:val="center"/>
            <w:hideMark/>
          </w:tcPr>
          <w:p w14:paraId="091D9CCA" w14:textId="77777777" w:rsidR="0057618B" w:rsidRPr="009C2B67" w:rsidRDefault="0057618B" w:rsidP="00CD5AC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582" w:type="pct"/>
            <w:hideMark/>
          </w:tcPr>
          <w:p w14:paraId="5014B9EA" w14:textId="77E0EC45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234</w:t>
            </w:r>
          </w:p>
        </w:tc>
        <w:tc>
          <w:tcPr>
            <w:tcW w:w="972" w:type="pct"/>
          </w:tcPr>
          <w:p w14:paraId="30A013C4" w14:textId="2C0EC747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217</w:t>
            </w:r>
          </w:p>
        </w:tc>
        <w:tc>
          <w:tcPr>
            <w:tcW w:w="973" w:type="pct"/>
          </w:tcPr>
          <w:p w14:paraId="08231DA6" w14:textId="69369B38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15</w:t>
            </w:r>
          </w:p>
        </w:tc>
        <w:tc>
          <w:tcPr>
            <w:tcW w:w="919" w:type="pct"/>
          </w:tcPr>
          <w:p w14:paraId="46351BCE" w14:textId="2DA98F14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</w:t>
            </w:r>
          </w:p>
        </w:tc>
      </w:tr>
      <w:tr w:rsidR="0057618B" w:rsidRPr="009C2B67" w14:paraId="3F8FD0FF" w14:textId="086BF440" w:rsidTr="00CC5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pct"/>
            <w:shd w:val="clear" w:color="auto" w:fill="auto"/>
            <w:noWrap/>
            <w:vAlign w:val="center"/>
            <w:hideMark/>
          </w:tcPr>
          <w:p w14:paraId="4B2EA4E2" w14:textId="77777777" w:rsidR="0057618B" w:rsidRPr="009C2B67" w:rsidRDefault="0057618B" w:rsidP="00CD5AC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582" w:type="pct"/>
            <w:shd w:val="clear" w:color="auto" w:fill="auto"/>
            <w:hideMark/>
          </w:tcPr>
          <w:p w14:paraId="57785CE0" w14:textId="02FF4205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214</w:t>
            </w:r>
          </w:p>
        </w:tc>
        <w:tc>
          <w:tcPr>
            <w:tcW w:w="972" w:type="pct"/>
            <w:shd w:val="clear" w:color="auto" w:fill="auto"/>
          </w:tcPr>
          <w:p w14:paraId="3085FFA9" w14:textId="7AA4A2BE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200</w:t>
            </w:r>
          </w:p>
        </w:tc>
        <w:tc>
          <w:tcPr>
            <w:tcW w:w="973" w:type="pct"/>
            <w:shd w:val="clear" w:color="auto" w:fill="auto"/>
          </w:tcPr>
          <w:p w14:paraId="1FADCA04" w14:textId="57A5F679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6</w:t>
            </w:r>
          </w:p>
        </w:tc>
        <w:tc>
          <w:tcPr>
            <w:tcW w:w="919" w:type="pct"/>
            <w:shd w:val="clear" w:color="auto" w:fill="auto"/>
          </w:tcPr>
          <w:p w14:paraId="692BCA33" w14:textId="7080D9F1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8</w:t>
            </w:r>
          </w:p>
        </w:tc>
      </w:tr>
      <w:tr w:rsidR="0057618B" w:rsidRPr="009C2B67" w14:paraId="58B666D8" w14:textId="146ED14A" w:rsidTr="00CC5C6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pct"/>
            <w:noWrap/>
            <w:vAlign w:val="center"/>
            <w:hideMark/>
          </w:tcPr>
          <w:p w14:paraId="0B519564" w14:textId="77777777" w:rsidR="0057618B" w:rsidRPr="009C2B67" w:rsidRDefault="0057618B" w:rsidP="00CD5AC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582" w:type="pct"/>
            <w:hideMark/>
          </w:tcPr>
          <w:p w14:paraId="53DCCD22" w14:textId="226C8AC3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194</w:t>
            </w:r>
          </w:p>
        </w:tc>
        <w:tc>
          <w:tcPr>
            <w:tcW w:w="972" w:type="pct"/>
          </w:tcPr>
          <w:p w14:paraId="7A5FB5B5" w14:textId="54198CB5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186</w:t>
            </w:r>
          </w:p>
        </w:tc>
        <w:tc>
          <w:tcPr>
            <w:tcW w:w="973" w:type="pct"/>
          </w:tcPr>
          <w:p w14:paraId="44CAD8F0" w14:textId="3E916AD5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4</w:t>
            </w:r>
          </w:p>
        </w:tc>
        <w:tc>
          <w:tcPr>
            <w:tcW w:w="919" w:type="pct"/>
          </w:tcPr>
          <w:p w14:paraId="34F15684" w14:textId="3160FCE1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4</w:t>
            </w:r>
          </w:p>
        </w:tc>
      </w:tr>
      <w:tr w:rsidR="0057618B" w:rsidRPr="009C2B67" w14:paraId="7B946FCB" w14:textId="6406BFA4" w:rsidTr="00CC5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pct"/>
            <w:shd w:val="clear" w:color="auto" w:fill="auto"/>
            <w:noWrap/>
            <w:vAlign w:val="center"/>
            <w:hideMark/>
          </w:tcPr>
          <w:p w14:paraId="68944FF9" w14:textId="77777777" w:rsidR="0057618B" w:rsidRPr="009C2B67" w:rsidRDefault="0057618B" w:rsidP="00CD5AC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Khánh Hòa</w:t>
            </w:r>
          </w:p>
        </w:tc>
        <w:tc>
          <w:tcPr>
            <w:tcW w:w="582" w:type="pct"/>
            <w:shd w:val="clear" w:color="auto" w:fill="auto"/>
            <w:hideMark/>
          </w:tcPr>
          <w:p w14:paraId="1CCCE5B1" w14:textId="453625EC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109</w:t>
            </w:r>
          </w:p>
        </w:tc>
        <w:tc>
          <w:tcPr>
            <w:tcW w:w="972" w:type="pct"/>
            <w:shd w:val="clear" w:color="auto" w:fill="auto"/>
          </w:tcPr>
          <w:p w14:paraId="71F2F5BB" w14:textId="126DC101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101</w:t>
            </w:r>
          </w:p>
        </w:tc>
        <w:tc>
          <w:tcPr>
            <w:tcW w:w="973" w:type="pct"/>
            <w:shd w:val="clear" w:color="auto" w:fill="auto"/>
          </w:tcPr>
          <w:p w14:paraId="10C9EA24" w14:textId="57B710C2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-</w:t>
            </w:r>
          </w:p>
        </w:tc>
        <w:tc>
          <w:tcPr>
            <w:tcW w:w="919" w:type="pct"/>
            <w:shd w:val="clear" w:color="auto" w:fill="auto"/>
          </w:tcPr>
          <w:p w14:paraId="2D282D70" w14:textId="2723C9E5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8</w:t>
            </w:r>
          </w:p>
        </w:tc>
      </w:tr>
      <w:tr w:rsidR="0057618B" w:rsidRPr="009C2B67" w14:paraId="667FA6F1" w14:textId="6C7118C7" w:rsidTr="00CC5C6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pct"/>
            <w:noWrap/>
            <w:vAlign w:val="center"/>
            <w:hideMark/>
          </w:tcPr>
          <w:p w14:paraId="0891BD4E" w14:textId="77777777" w:rsidR="0057618B" w:rsidRPr="009C2B67" w:rsidRDefault="0057618B" w:rsidP="00CD5AC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Đắk Lắk</w:t>
            </w:r>
          </w:p>
        </w:tc>
        <w:tc>
          <w:tcPr>
            <w:tcW w:w="582" w:type="pct"/>
            <w:hideMark/>
          </w:tcPr>
          <w:p w14:paraId="5A1804DE" w14:textId="14FFE366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212</w:t>
            </w:r>
          </w:p>
        </w:tc>
        <w:tc>
          <w:tcPr>
            <w:tcW w:w="972" w:type="pct"/>
          </w:tcPr>
          <w:p w14:paraId="49D0773D" w14:textId="5F7C025A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195</w:t>
            </w:r>
          </w:p>
        </w:tc>
        <w:tc>
          <w:tcPr>
            <w:tcW w:w="973" w:type="pct"/>
          </w:tcPr>
          <w:p w14:paraId="5D7B3D32" w14:textId="6544B047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10</w:t>
            </w:r>
          </w:p>
        </w:tc>
        <w:tc>
          <w:tcPr>
            <w:tcW w:w="919" w:type="pct"/>
          </w:tcPr>
          <w:p w14:paraId="5BE77F6E" w14:textId="7B050FE5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7</w:t>
            </w:r>
          </w:p>
        </w:tc>
      </w:tr>
      <w:tr w:rsidR="0057618B" w:rsidRPr="009C2B67" w14:paraId="1E854766" w14:textId="74B5A1E4" w:rsidTr="00CC5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pct"/>
            <w:shd w:val="clear" w:color="auto" w:fill="auto"/>
            <w:noWrap/>
            <w:vAlign w:val="center"/>
            <w:hideMark/>
          </w:tcPr>
          <w:p w14:paraId="4A3453C7" w14:textId="77777777" w:rsidR="0057618B" w:rsidRPr="009C2B67" w:rsidRDefault="0057618B" w:rsidP="00CD5AC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582" w:type="pct"/>
            <w:shd w:val="clear" w:color="auto" w:fill="auto"/>
            <w:hideMark/>
          </w:tcPr>
          <w:p w14:paraId="547EC62B" w14:textId="05B46490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172</w:t>
            </w:r>
          </w:p>
        </w:tc>
        <w:tc>
          <w:tcPr>
            <w:tcW w:w="972" w:type="pct"/>
            <w:shd w:val="clear" w:color="auto" w:fill="auto"/>
          </w:tcPr>
          <w:p w14:paraId="7710AE2C" w14:textId="5151C98C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165</w:t>
            </w:r>
          </w:p>
        </w:tc>
        <w:tc>
          <w:tcPr>
            <w:tcW w:w="973" w:type="pct"/>
            <w:shd w:val="clear" w:color="auto" w:fill="auto"/>
          </w:tcPr>
          <w:p w14:paraId="55F6C20C" w14:textId="2CE480F1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</w:t>
            </w:r>
          </w:p>
        </w:tc>
        <w:tc>
          <w:tcPr>
            <w:tcW w:w="919" w:type="pct"/>
            <w:shd w:val="clear" w:color="auto" w:fill="auto"/>
          </w:tcPr>
          <w:p w14:paraId="767F2E22" w14:textId="327DC8BE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4</w:t>
            </w:r>
          </w:p>
        </w:tc>
      </w:tr>
      <w:tr w:rsidR="0057618B" w:rsidRPr="009C2B67" w14:paraId="4D5FD0B2" w14:textId="5CA8D4D1" w:rsidTr="00CC5C6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pct"/>
            <w:noWrap/>
            <w:vAlign w:val="center"/>
            <w:hideMark/>
          </w:tcPr>
          <w:p w14:paraId="7A10DD7B" w14:textId="77777777" w:rsidR="0057618B" w:rsidRPr="009C2B67" w:rsidRDefault="0057618B" w:rsidP="00CD5AC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Đông Nam Bộ</w:t>
            </w:r>
          </w:p>
        </w:tc>
        <w:tc>
          <w:tcPr>
            <w:tcW w:w="582" w:type="pct"/>
            <w:hideMark/>
          </w:tcPr>
          <w:p w14:paraId="740DB82F" w14:textId="537950F5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>322</w:t>
            </w:r>
          </w:p>
        </w:tc>
        <w:tc>
          <w:tcPr>
            <w:tcW w:w="972" w:type="pct"/>
          </w:tcPr>
          <w:p w14:paraId="53F939F4" w14:textId="24737266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>295</w:t>
            </w:r>
          </w:p>
        </w:tc>
        <w:tc>
          <w:tcPr>
            <w:tcW w:w="973" w:type="pct"/>
          </w:tcPr>
          <w:p w14:paraId="1B31324A" w14:textId="05202E76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>3</w:t>
            </w:r>
          </w:p>
        </w:tc>
        <w:tc>
          <w:tcPr>
            <w:tcW w:w="919" w:type="pct"/>
          </w:tcPr>
          <w:p w14:paraId="496302E5" w14:textId="0F2C5933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>24</w:t>
            </w:r>
          </w:p>
        </w:tc>
      </w:tr>
      <w:tr w:rsidR="0057618B" w:rsidRPr="009C2B67" w14:paraId="2679DBBE" w14:textId="37B8DBEB" w:rsidTr="00CC5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pct"/>
            <w:shd w:val="clear" w:color="auto" w:fill="auto"/>
            <w:noWrap/>
            <w:vAlign w:val="center"/>
            <w:hideMark/>
          </w:tcPr>
          <w:p w14:paraId="6FD60C9C" w14:textId="77777777" w:rsidR="0057618B" w:rsidRPr="009C2B67" w:rsidRDefault="0057618B" w:rsidP="00CD5AC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582" w:type="pct"/>
            <w:shd w:val="clear" w:color="auto" w:fill="auto"/>
            <w:hideMark/>
          </w:tcPr>
          <w:p w14:paraId="01AEB59C" w14:textId="062D03D9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139</w:t>
            </w:r>
          </w:p>
        </w:tc>
        <w:tc>
          <w:tcPr>
            <w:tcW w:w="972" w:type="pct"/>
            <w:shd w:val="clear" w:color="auto" w:fill="auto"/>
          </w:tcPr>
          <w:p w14:paraId="49D99366" w14:textId="0292594E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135</w:t>
            </w:r>
          </w:p>
        </w:tc>
        <w:tc>
          <w:tcPr>
            <w:tcW w:w="973" w:type="pct"/>
            <w:shd w:val="clear" w:color="auto" w:fill="auto"/>
          </w:tcPr>
          <w:p w14:paraId="3AF87F68" w14:textId="0AE38365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-</w:t>
            </w:r>
          </w:p>
        </w:tc>
        <w:tc>
          <w:tcPr>
            <w:tcW w:w="919" w:type="pct"/>
            <w:shd w:val="clear" w:color="auto" w:fill="auto"/>
          </w:tcPr>
          <w:p w14:paraId="6A3C79F7" w14:textId="55F10BF1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4</w:t>
            </w:r>
          </w:p>
        </w:tc>
      </w:tr>
      <w:tr w:rsidR="0057618B" w:rsidRPr="009C2B67" w14:paraId="61141F7B" w14:textId="2EC279FC" w:rsidTr="00CC5C6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pct"/>
            <w:noWrap/>
            <w:vAlign w:val="center"/>
            <w:hideMark/>
          </w:tcPr>
          <w:p w14:paraId="2BEFD91A" w14:textId="77777777" w:rsidR="0057618B" w:rsidRPr="009C2B67" w:rsidRDefault="0057618B" w:rsidP="00CD5AC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582" w:type="pct"/>
            <w:hideMark/>
          </w:tcPr>
          <w:p w14:paraId="2B687318" w14:textId="64DC0CE7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82</w:t>
            </w:r>
          </w:p>
        </w:tc>
        <w:tc>
          <w:tcPr>
            <w:tcW w:w="972" w:type="pct"/>
          </w:tcPr>
          <w:p w14:paraId="75CE96F4" w14:textId="24F4FA23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78</w:t>
            </w:r>
          </w:p>
        </w:tc>
        <w:tc>
          <w:tcPr>
            <w:tcW w:w="973" w:type="pct"/>
          </w:tcPr>
          <w:p w14:paraId="118209C0" w14:textId="0304AB3E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</w:t>
            </w:r>
          </w:p>
        </w:tc>
        <w:tc>
          <w:tcPr>
            <w:tcW w:w="919" w:type="pct"/>
          </w:tcPr>
          <w:p w14:paraId="44BCCF02" w14:textId="1ABE8527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</w:t>
            </w:r>
          </w:p>
        </w:tc>
      </w:tr>
      <w:tr w:rsidR="0057618B" w:rsidRPr="009C2B67" w14:paraId="31AA0CD5" w14:textId="7AB133BD" w:rsidTr="00CC5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pct"/>
            <w:shd w:val="clear" w:color="auto" w:fill="auto"/>
            <w:noWrap/>
            <w:vAlign w:val="center"/>
            <w:hideMark/>
          </w:tcPr>
          <w:p w14:paraId="5C08A1A0" w14:textId="77777777" w:rsidR="0057618B" w:rsidRPr="009C2B67" w:rsidRDefault="0057618B" w:rsidP="00CD5AC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TP. Hồ Chí Minh</w:t>
            </w:r>
          </w:p>
        </w:tc>
        <w:tc>
          <w:tcPr>
            <w:tcW w:w="582" w:type="pct"/>
            <w:shd w:val="clear" w:color="auto" w:fill="auto"/>
            <w:hideMark/>
          </w:tcPr>
          <w:p w14:paraId="522D5F33" w14:textId="15F4E47A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101</w:t>
            </w:r>
          </w:p>
        </w:tc>
        <w:tc>
          <w:tcPr>
            <w:tcW w:w="972" w:type="pct"/>
            <w:shd w:val="clear" w:color="auto" w:fill="auto"/>
          </w:tcPr>
          <w:p w14:paraId="7B1ADE81" w14:textId="34CDD0D5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82</w:t>
            </w:r>
          </w:p>
        </w:tc>
        <w:tc>
          <w:tcPr>
            <w:tcW w:w="973" w:type="pct"/>
            <w:shd w:val="clear" w:color="auto" w:fill="auto"/>
          </w:tcPr>
          <w:p w14:paraId="50D6FD03" w14:textId="380413EA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</w:t>
            </w:r>
          </w:p>
        </w:tc>
        <w:tc>
          <w:tcPr>
            <w:tcW w:w="919" w:type="pct"/>
            <w:shd w:val="clear" w:color="auto" w:fill="auto"/>
          </w:tcPr>
          <w:p w14:paraId="62B5498F" w14:textId="3F272A90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17</w:t>
            </w:r>
          </w:p>
        </w:tc>
      </w:tr>
      <w:tr w:rsidR="0057618B" w:rsidRPr="009C2B67" w14:paraId="53C6620E" w14:textId="41CEA602" w:rsidTr="00CC5C6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pct"/>
            <w:noWrap/>
            <w:vAlign w:val="center"/>
            <w:hideMark/>
          </w:tcPr>
          <w:p w14:paraId="338CF5E6" w14:textId="77777777" w:rsidR="0057618B" w:rsidRPr="009C2B67" w:rsidRDefault="0057618B" w:rsidP="00CD5AC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582" w:type="pct"/>
            <w:hideMark/>
          </w:tcPr>
          <w:p w14:paraId="41C23DB7" w14:textId="047B44E7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97</w:t>
            </w:r>
          </w:p>
        </w:tc>
        <w:tc>
          <w:tcPr>
            <w:tcW w:w="972" w:type="pct"/>
          </w:tcPr>
          <w:p w14:paraId="2FC36F06" w14:textId="4400FD58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67</w:t>
            </w:r>
          </w:p>
        </w:tc>
        <w:tc>
          <w:tcPr>
            <w:tcW w:w="973" w:type="pct"/>
          </w:tcPr>
          <w:p w14:paraId="7786F9EA" w14:textId="3569AB25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-</w:t>
            </w:r>
          </w:p>
        </w:tc>
        <w:tc>
          <w:tcPr>
            <w:tcW w:w="919" w:type="pct"/>
          </w:tcPr>
          <w:p w14:paraId="102E83D1" w14:textId="33AA1373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30</w:t>
            </w:r>
          </w:p>
        </w:tc>
      </w:tr>
      <w:tr w:rsidR="0057618B" w:rsidRPr="009C2B67" w14:paraId="50D80450" w14:textId="6B8A575B" w:rsidTr="00CC5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pct"/>
            <w:shd w:val="clear" w:color="auto" w:fill="auto"/>
            <w:noWrap/>
            <w:vAlign w:val="center"/>
            <w:hideMark/>
          </w:tcPr>
          <w:p w14:paraId="7CACA559" w14:textId="77777777" w:rsidR="0057618B" w:rsidRPr="009C2B67" w:rsidRDefault="0057618B" w:rsidP="00CD5AC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582" w:type="pct"/>
            <w:shd w:val="clear" w:color="auto" w:fill="auto"/>
            <w:hideMark/>
          </w:tcPr>
          <w:p w14:paraId="0650479D" w14:textId="39BA4B54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156</w:t>
            </w:r>
          </w:p>
        </w:tc>
        <w:tc>
          <w:tcPr>
            <w:tcW w:w="972" w:type="pct"/>
            <w:shd w:val="clear" w:color="auto" w:fill="auto"/>
          </w:tcPr>
          <w:p w14:paraId="3546417C" w14:textId="0CC6FA49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153</w:t>
            </w:r>
          </w:p>
        </w:tc>
        <w:tc>
          <w:tcPr>
            <w:tcW w:w="973" w:type="pct"/>
            <w:shd w:val="clear" w:color="auto" w:fill="auto"/>
          </w:tcPr>
          <w:p w14:paraId="634AFC99" w14:textId="68B95577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-</w:t>
            </w:r>
          </w:p>
        </w:tc>
        <w:tc>
          <w:tcPr>
            <w:tcW w:w="919" w:type="pct"/>
            <w:shd w:val="clear" w:color="auto" w:fill="auto"/>
          </w:tcPr>
          <w:p w14:paraId="4EC96F85" w14:textId="7BF24E84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</w:t>
            </w:r>
          </w:p>
        </w:tc>
      </w:tr>
      <w:tr w:rsidR="0057618B" w:rsidRPr="009C2B67" w14:paraId="28E7ABEB" w14:textId="543581E7" w:rsidTr="00CC5C6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pct"/>
            <w:noWrap/>
            <w:vAlign w:val="center"/>
            <w:hideMark/>
          </w:tcPr>
          <w:p w14:paraId="0A2A4656" w14:textId="77777777" w:rsidR="0057618B" w:rsidRPr="009C2B67" w:rsidRDefault="0057618B" w:rsidP="00CD5AC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582" w:type="pct"/>
            <w:hideMark/>
          </w:tcPr>
          <w:p w14:paraId="12D8F97B" w14:textId="3C01E4F3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463</w:t>
            </w:r>
          </w:p>
        </w:tc>
        <w:tc>
          <w:tcPr>
            <w:tcW w:w="972" w:type="pct"/>
          </w:tcPr>
          <w:p w14:paraId="23C567CA" w14:textId="69947771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418</w:t>
            </w:r>
          </w:p>
        </w:tc>
        <w:tc>
          <w:tcPr>
            <w:tcW w:w="973" w:type="pct"/>
          </w:tcPr>
          <w:p w14:paraId="672B874C" w14:textId="2D141CDF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-</w:t>
            </w:r>
          </w:p>
        </w:tc>
        <w:tc>
          <w:tcPr>
            <w:tcW w:w="919" w:type="pct"/>
          </w:tcPr>
          <w:p w14:paraId="0BF2636D" w14:textId="75E42268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45</w:t>
            </w:r>
          </w:p>
        </w:tc>
      </w:tr>
      <w:tr w:rsidR="0057618B" w:rsidRPr="009C2B67" w14:paraId="2528FF92" w14:textId="091EDB8E" w:rsidTr="00CC5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pct"/>
            <w:shd w:val="clear" w:color="auto" w:fill="auto"/>
            <w:noWrap/>
            <w:vAlign w:val="center"/>
            <w:hideMark/>
          </w:tcPr>
          <w:p w14:paraId="5ABB0DBE" w14:textId="77777777" w:rsidR="0057618B" w:rsidRPr="009C2B67" w:rsidRDefault="0057618B" w:rsidP="00CD5AC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582" w:type="pct"/>
            <w:shd w:val="clear" w:color="auto" w:fill="auto"/>
            <w:hideMark/>
          </w:tcPr>
          <w:p w14:paraId="550B14C7" w14:textId="0AD20BFE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320</w:t>
            </w:r>
          </w:p>
        </w:tc>
        <w:tc>
          <w:tcPr>
            <w:tcW w:w="972" w:type="pct"/>
            <w:shd w:val="clear" w:color="auto" w:fill="auto"/>
          </w:tcPr>
          <w:p w14:paraId="7FD97D2C" w14:textId="4A8ABD73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271</w:t>
            </w:r>
          </w:p>
        </w:tc>
        <w:tc>
          <w:tcPr>
            <w:tcW w:w="973" w:type="pct"/>
            <w:shd w:val="clear" w:color="auto" w:fill="auto"/>
          </w:tcPr>
          <w:p w14:paraId="55A3EFBA" w14:textId="6387E67E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-</w:t>
            </w:r>
          </w:p>
        </w:tc>
        <w:tc>
          <w:tcPr>
            <w:tcW w:w="919" w:type="pct"/>
            <w:shd w:val="clear" w:color="auto" w:fill="auto"/>
          </w:tcPr>
          <w:p w14:paraId="0D309E65" w14:textId="40E8F275" w:rsidR="0057618B" w:rsidRPr="009C2B67" w:rsidRDefault="0057618B" w:rsidP="00CD5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49</w:t>
            </w:r>
          </w:p>
        </w:tc>
      </w:tr>
      <w:tr w:rsidR="0057618B" w:rsidRPr="009C2B67" w14:paraId="37030609" w14:textId="32A7C7C2" w:rsidTr="00CC5C6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pct"/>
            <w:noWrap/>
            <w:vAlign w:val="center"/>
            <w:hideMark/>
          </w:tcPr>
          <w:p w14:paraId="30E13F62" w14:textId="77777777" w:rsidR="0057618B" w:rsidRPr="009C2B67" w:rsidRDefault="0057618B" w:rsidP="00CD5AC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582" w:type="pct"/>
            <w:hideMark/>
          </w:tcPr>
          <w:p w14:paraId="4C49670C" w14:textId="7534752D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229</w:t>
            </w:r>
          </w:p>
        </w:tc>
        <w:tc>
          <w:tcPr>
            <w:tcW w:w="972" w:type="pct"/>
          </w:tcPr>
          <w:p w14:paraId="69A73391" w14:textId="686C747D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128</w:t>
            </w:r>
          </w:p>
        </w:tc>
        <w:tc>
          <w:tcPr>
            <w:tcW w:w="973" w:type="pct"/>
          </w:tcPr>
          <w:p w14:paraId="4E723690" w14:textId="437AFB43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</w:t>
            </w:r>
          </w:p>
        </w:tc>
        <w:tc>
          <w:tcPr>
            <w:tcW w:w="919" w:type="pct"/>
          </w:tcPr>
          <w:p w14:paraId="0EA419F1" w14:textId="653FD031" w:rsidR="0057618B" w:rsidRPr="009C2B67" w:rsidRDefault="0057618B" w:rsidP="00CD5AC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100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