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3.4: Số xã có tổ hợp tác NLTS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4088" w:type="pct"/>
        <w:jc w:val="center"/>
        <w:tblLook w:val="04A0" w:firstRow="1" w:lastRow="0" w:firstColumn="1" w:lastColumn="0" w:noHBand="0" w:noVBand="1"/>
      </w:tblPr>
      <w:tblGrid>
        <w:gridCol w:w="4679"/>
        <w:gridCol w:w="3200"/>
      </w:tblGrid>
      <w:tr w:rsidR="005E0FF2" w:rsidRPr="009C2B67" w14:paraId="5B2F0BF2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vMerge w:val="restart"/>
            <w:vAlign w:val="center"/>
            <w:hideMark/>
          </w:tcPr>
          <w:p w14:paraId="3D21E2DA" w14:textId="77777777" w:rsidR="005E0FF2" w:rsidRPr="009C2B67" w:rsidRDefault="005E0FF2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2031" w:type="pct"/>
            <w:hideMark/>
          </w:tcPr>
          <w:p w14:paraId="58088DA6" w14:textId="77777777" w:rsidR="005E0FF2" w:rsidRPr="009C2B67" w:rsidRDefault="005E0FF2" w:rsidP="005E0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5E0FF2" w:rsidRPr="009C2B67" w14:paraId="33379671" w14:textId="77777777" w:rsidTr="00312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vMerge/>
            <w:hideMark/>
          </w:tcPr>
          <w:p w14:paraId="36EA194F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2031" w:type="pct"/>
            <w:hideMark/>
          </w:tcPr>
          <w:p w14:paraId="4DD9AFBC" w14:textId="77777777" w:rsidR="005E0FF2" w:rsidRPr="009C2B67" w:rsidRDefault="005E0FF2" w:rsidP="005E0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Xã có tổ hợp tác</w:t>
            </w:r>
          </w:p>
        </w:tc>
      </w:tr>
      <w:tr w:rsidR="005E0FF2" w:rsidRPr="009C2B67" w14:paraId="2B044A10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76932A0A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06C0BC4B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1.256 </w:t>
            </w:r>
          </w:p>
        </w:tc>
      </w:tr>
      <w:tr w:rsidR="005E0FF2" w:rsidRPr="009C2B67" w14:paraId="5D1DF031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5AAE106A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2031" w:type="pct"/>
            <w:noWrap/>
            <w:hideMark/>
          </w:tcPr>
          <w:p w14:paraId="62B88D9F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26 </w:t>
            </w:r>
          </w:p>
        </w:tc>
      </w:tr>
      <w:tr w:rsidR="005E0FF2" w:rsidRPr="009C2B67" w14:paraId="7301268F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60946310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37A93FCB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43 </w:t>
            </w:r>
          </w:p>
        </w:tc>
      </w:tr>
      <w:tr w:rsidR="005E0FF2" w:rsidRPr="009C2B67" w14:paraId="1F80A0EE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0E3137A9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2031" w:type="pct"/>
            <w:noWrap/>
            <w:hideMark/>
          </w:tcPr>
          <w:p w14:paraId="1130FDAD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   4 </w:t>
            </w:r>
          </w:p>
        </w:tc>
      </w:tr>
      <w:tr w:rsidR="005E0FF2" w:rsidRPr="009C2B67" w14:paraId="01487219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24AA7E17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3BB3F19A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18 </w:t>
            </w:r>
          </w:p>
        </w:tc>
      </w:tr>
      <w:tr w:rsidR="005E0FF2" w:rsidRPr="009C2B67" w14:paraId="1D9B5D79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534DD1B1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2031" w:type="pct"/>
            <w:noWrap/>
            <w:hideMark/>
          </w:tcPr>
          <w:p w14:paraId="6B725E5F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23 </w:t>
            </w:r>
          </w:p>
        </w:tc>
      </w:tr>
      <w:tr w:rsidR="005E0FF2" w:rsidRPr="009C2B67" w14:paraId="47929CDF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6C5DA147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5F011515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22 </w:t>
            </w:r>
          </w:p>
        </w:tc>
      </w:tr>
      <w:tr w:rsidR="005E0FF2" w:rsidRPr="009C2B67" w14:paraId="35FA2C8D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5A7136F4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2031" w:type="pct"/>
            <w:noWrap/>
            <w:hideMark/>
          </w:tcPr>
          <w:p w14:paraId="44561897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- </w:t>
            </w:r>
          </w:p>
        </w:tc>
      </w:tr>
      <w:tr w:rsidR="005E0FF2" w:rsidRPr="009C2B67" w14:paraId="6DEF9873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598BF2F0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68F3D998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26 </w:t>
            </w:r>
          </w:p>
        </w:tc>
      </w:tr>
      <w:tr w:rsidR="005E0FF2" w:rsidRPr="009C2B67" w14:paraId="7C49EED5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1BB853C3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2031" w:type="pct"/>
            <w:noWrap/>
            <w:hideMark/>
          </w:tcPr>
          <w:p w14:paraId="09722D8B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51 </w:t>
            </w:r>
          </w:p>
        </w:tc>
      </w:tr>
      <w:tr w:rsidR="005E0FF2" w:rsidRPr="009C2B67" w14:paraId="76C4FDD8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3B5C4A34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5E978B39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44 </w:t>
            </w:r>
          </w:p>
        </w:tc>
      </w:tr>
      <w:tr w:rsidR="005E0FF2" w:rsidRPr="009C2B67" w14:paraId="1BD3E474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7E4B3622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2031" w:type="pct"/>
            <w:noWrap/>
            <w:hideMark/>
          </w:tcPr>
          <w:p w14:paraId="2668C17F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29 </w:t>
            </w:r>
          </w:p>
        </w:tc>
      </w:tr>
      <w:tr w:rsidR="005E0FF2" w:rsidRPr="009C2B67" w14:paraId="510B9EB4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2AEFFC46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53ADE3DE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49 </w:t>
            </w:r>
          </w:p>
        </w:tc>
      </w:tr>
      <w:tr w:rsidR="005E0FF2" w:rsidRPr="009C2B67" w14:paraId="1FE257FC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45D43E2D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2031" w:type="pct"/>
            <w:noWrap/>
            <w:hideMark/>
          </w:tcPr>
          <w:p w14:paraId="7A621591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14 </w:t>
            </w:r>
          </w:p>
        </w:tc>
      </w:tr>
      <w:tr w:rsidR="005E0FF2" w:rsidRPr="009C2B67" w14:paraId="5699EE57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49561F36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07F82B18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   4 </w:t>
            </w:r>
          </w:p>
        </w:tc>
      </w:tr>
      <w:tr w:rsidR="005E0FF2" w:rsidRPr="009C2B67" w14:paraId="03A90C19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6A596967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2031" w:type="pct"/>
            <w:noWrap/>
            <w:hideMark/>
          </w:tcPr>
          <w:p w14:paraId="032D808B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   8 </w:t>
            </w:r>
          </w:p>
        </w:tc>
      </w:tr>
      <w:tr w:rsidR="005E0FF2" w:rsidRPr="009C2B67" w14:paraId="73692B8C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105F747B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3904421D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33 </w:t>
            </w:r>
          </w:p>
        </w:tc>
      </w:tr>
      <w:tr w:rsidR="005E0FF2" w:rsidRPr="009C2B67" w14:paraId="30C1871E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24B891F9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2031" w:type="pct"/>
            <w:noWrap/>
            <w:hideMark/>
          </w:tcPr>
          <w:p w14:paraId="57C4B786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54 </w:t>
            </w:r>
          </w:p>
        </w:tc>
      </w:tr>
      <w:tr w:rsidR="005E0FF2" w:rsidRPr="009C2B67" w14:paraId="2FC2F34B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0B6951E8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6277FA1C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39 </w:t>
            </w:r>
          </w:p>
        </w:tc>
      </w:tr>
      <w:tr w:rsidR="005E0FF2" w:rsidRPr="009C2B67" w14:paraId="4B8FE33E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64FC4608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2031" w:type="pct"/>
            <w:noWrap/>
            <w:hideMark/>
          </w:tcPr>
          <w:p w14:paraId="3D178D2E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38 </w:t>
            </w:r>
          </w:p>
        </w:tc>
      </w:tr>
      <w:tr w:rsidR="005E0FF2" w:rsidRPr="009C2B67" w14:paraId="70D15267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6A0DB0F1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2A49EB36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   9 </w:t>
            </w:r>
          </w:p>
        </w:tc>
      </w:tr>
      <w:tr w:rsidR="005E0FF2" w:rsidRPr="009C2B67" w14:paraId="27144B78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600BF0F6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2031" w:type="pct"/>
            <w:noWrap/>
            <w:hideMark/>
          </w:tcPr>
          <w:p w14:paraId="4527E8A1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28 </w:t>
            </w:r>
          </w:p>
        </w:tc>
      </w:tr>
      <w:tr w:rsidR="005E0FF2" w:rsidRPr="009C2B67" w14:paraId="1AFE5FFB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50A01269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27EF1B7D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31 </w:t>
            </w:r>
          </w:p>
        </w:tc>
      </w:tr>
      <w:tr w:rsidR="005E0FF2" w:rsidRPr="009C2B67" w14:paraId="0039554C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2BB4E44C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2031" w:type="pct"/>
            <w:noWrap/>
            <w:hideMark/>
          </w:tcPr>
          <w:p w14:paraId="55A6EF5B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38 </w:t>
            </w:r>
          </w:p>
        </w:tc>
      </w:tr>
      <w:tr w:rsidR="005E0FF2" w:rsidRPr="009C2B67" w14:paraId="2DC01814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3289F2EB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7138DE96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24 </w:t>
            </w:r>
          </w:p>
        </w:tc>
      </w:tr>
      <w:tr w:rsidR="005E0FF2" w:rsidRPr="009C2B67" w14:paraId="23E6E7C3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3D688D35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2031" w:type="pct"/>
            <w:noWrap/>
            <w:hideMark/>
          </w:tcPr>
          <w:p w14:paraId="6EFE1134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34 </w:t>
            </w:r>
          </w:p>
        </w:tc>
      </w:tr>
      <w:tr w:rsidR="005E0FF2" w:rsidRPr="009C2B67" w14:paraId="3694F1C2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6C55DEA8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354BC36D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57 </w:t>
            </w:r>
          </w:p>
        </w:tc>
      </w:tr>
      <w:tr w:rsidR="005E0FF2" w:rsidRPr="009C2B67" w14:paraId="7B6C7E8D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062D6E4C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2031" w:type="pct"/>
            <w:noWrap/>
            <w:hideMark/>
          </w:tcPr>
          <w:p w14:paraId="17ED0884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59 </w:t>
            </w:r>
          </w:p>
        </w:tc>
      </w:tr>
      <w:tr w:rsidR="005E0FF2" w:rsidRPr="009C2B67" w14:paraId="328C8627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0C3FD5D2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07FA90AA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62 </w:t>
            </w:r>
          </w:p>
        </w:tc>
      </w:tr>
      <w:tr w:rsidR="005E0FF2" w:rsidRPr="009C2B67" w14:paraId="25AFD5E7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54034914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2031" w:type="pct"/>
            <w:noWrap/>
            <w:hideMark/>
          </w:tcPr>
          <w:p w14:paraId="1D1765F9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41 </w:t>
            </w:r>
          </w:p>
        </w:tc>
      </w:tr>
      <w:tr w:rsidR="005E0FF2" w:rsidRPr="009C2B67" w14:paraId="1CD327B3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7865592D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631AF919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97 </w:t>
            </w:r>
          </w:p>
        </w:tc>
      </w:tr>
      <w:tr w:rsidR="005E0FF2" w:rsidRPr="009C2B67" w14:paraId="413CA709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6BA6BBEA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2031" w:type="pct"/>
            <w:noWrap/>
            <w:hideMark/>
          </w:tcPr>
          <w:p w14:paraId="7684018E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69 </w:t>
            </w:r>
          </w:p>
        </w:tc>
      </w:tr>
      <w:tr w:rsidR="005E0FF2" w:rsidRPr="009C2B67" w14:paraId="18D01386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4EE0E740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25145A11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79 </w:t>
            </w:r>
          </w:p>
        </w:tc>
      </w:tr>
      <w:tr w:rsidR="005E0FF2" w:rsidRPr="009C2B67" w14:paraId="1A6A0784" w14:textId="77777777" w:rsidTr="00312F7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noWrap/>
            <w:hideMark/>
          </w:tcPr>
          <w:p w14:paraId="0189AAE3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2031" w:type="pct"/>
            <w:noWrap/>
            <w:hideMark/>
          </w:tcPr>
          <w:p w14:paraId="196D8A94" w14:textId="77777777" w:rsidR="005E0FF2" w:rsidRPr="009C2B67" w:rsidRDefault="005E0FF2" w:rsidP="005E0F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55 </w:t>
            </w:r>
          </w:p>
        </w:tc>
      </w:tr>
      <w:tr w:rsidR="005E0FF2" w:rsidRPr="009C2B67" w14:paraId="1C1815A0" w14:textId="77777777" w:rsidTr="0031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pct"/>
            <w:shd w:val="clear" w:color="auto" w:fill="auto"/>
            <w:noWrap/>
            <w:hideMark/>
          </w:tcPr>
          <w:p w14:paraId="70AF1753" w14:textId="77777777" w:rsidR="005E0FF2" w:rsidRPr="009C2B67" w:rsidRDefault="005E0FF2" w:rsidP="005E0FF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2031" w:type="pct"/>
            <w:shd w:val="clear" w:color="auto" w:fill="auto"/>
            <w:noWrap/>
            <w:hideMark/>
          </w:tcPr>
          <w:p w14:paraId="081EAE79" w14:textId="77777777" w:rsidR="005E0FF2" w:rsidRPr="009C2B67" w:rsidRDefault="005E0FF2" w:rsidP="005E0F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              48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