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3.5: Số lượng doanh nghiệp sản xuất NLTS đang hoạt động phân theo địa phương năm 2016-2020-2025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884" w:type="pct"/>
        <w:tblInd w:w="-1276" w:type="dxa"/>
        <w:tblLayout w:type="fixed"/>
        <w:tblLook w:val="04A0" w:firstRow="1" w:lastRow="0" w:firstColumn="1" w:lastColumn="0" w:noHBand="0" w:noVBand="1"/>
      </w:tblPr>
      <w:tblGrid>
        <w:gridCol w:w="1651"/>
        <w:gridCol w:w="896"/>
        <w:gridCol w:w="839"/>
        <w:gridCol w:w="839"/>
        <w:gridCol w:w="733"/>
        <w:gridCol w:w="721"/>
        <w:gridCol w:w="837"/>
        <w:gridCol w:w="837"/>
        <w:gridCol w:w="721"/>
        <w:gridCol w:w="11"/>
        <w:gridCol w:w="876"/>
        <w:gridCol w:w="842"/>
        <w:gridCol w:w="830"/>
        <w:gridCol w:w="708"/>
      </w:tblGrid>
      <w:tr w:rsidR="00725278" w:rsidRPr="009C2B67" w14:paraId="0912D3A6" w14:textId="77777777" w:rsidTr="008C4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Merge w:val="restart"/>
            <w:noWrap/>
            <w:vAlign w:val="center"/>
            <w:hideMark/>
          </w:tcPr>
          <w:p w14:paraId="5899C808" w14:textId="77777777" w:rsidR="00725278" w:rsidRPr="009C2B67" w:rsidRDefault="00725278" w:rsidP="008C4A8E">
            <w:pPr>
              <w:ind w:left="42"/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1458" w:type="pct"/>
            <w:gridSpan w:val="4"/>
            <w:noWrap/>
            <w:hideMark/>
          </w:tcPr>
          <w:p w14:paraId="1E9BB7D2" w14:textId="77777777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2016</w:t>
            </w:r>
          </w:p>
        </w:tc>
        <w:tc>
          <w:tcPr>
            <w:tcW w:w="1379" w:type="pct"/>
            <w:gridSpan w:val="5"/>
            <w:noWrap/>
            <w:hideMark/>
          </w:tcPr>
          <w:p w14:paraId="56E7AFC1" w14:textId="77777777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1435" w:type="pct"/>
            <w:gridSpan w:val="4"/>
            <w:noWrap/>
            <w:hideMark/>
          </w:tcPr>
          <w:p w14:paraId="114E6F5C" w14:textId="77777777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725278" w:rsidRPr="009C2B67" w14:paraId="76048154" w14:textId="77777777" w:rsidTr="008C4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Merge/>
            <w:hideMark/>
          </w:tcPr>
          <w:p w14:paraId="324E35C3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395" w:type="pct"/>
            <w:noWrap/>
            <w:hideMark/>
          </w:tcPr>
          <w:p w14:paraId="3BF17BE4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Tổng </w:t>
            </w:r>
          </w:p>
          <w:p w14:paraId="7D7144FD" w14:textId="35E8B842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số</w:t>
            </w:r>
          </w:p>
        </w:tc>
        <w:tc>
          <w:tcPr>
            <w:tcW w:w="370" w:type="pct"/>
            <w:noWrap/>
            <w:hideMark/>
          </w:tcPr>
          <w:p w14:paraId="0A58B906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Nông </w:t>
            </w:r>
          </w:p>
          <w:p w14:paraId="7D70A53A" w14:textId="6A66F1D7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nghiệp</w:t>
            </w:r>
          </w:p>
        </w:tc>
        <w:tc>
          <w:tcPr>
            <w:tcW w:w="370" w:type="pct"/>
            <w:noWrap/>
            <w:hideMark/>
          </w:tcPr>
          <w:p w14:paraId="1B07F4D6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Lâm </w:t>
            </w:r>
          </w:p>
          <w:p w14:paraId="657FA412" w14:textId="08BECE96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nghiệp</w:t>
            </w:r>
          </w:p>
        </w:tc>
        <w:tc>
          <w:tcPr>
            <w:tcW w:w="322" w:type="pct"/>
            <w:noWrap/>
            <w:hideMark/>
          </w:tcPr>
          <w:p w14:paraId="721CC464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Thủy </w:t>
            </w:r>
          </w:p>
          <w:p w14:paraId="6CC62612" w14:textId="52F73E45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sản</w:t>
            </w:r>
          </w:p>
        </w:tc>
        <w:tc>
          <w:tcPr>
            <w:tcW w:w="318" w:type="pct"/>
            <w:noWrap/>
            <w:hideMark/>
          </w:tcPr>
          <w:p w14:paraId="2A03E580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Tổng </w:t>
            </w:r>
          </w:p>
          <w:p w14:paraId="08AF7116" w14:textId="54A71CAC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số</w:t>
            </w:r>
          </w:p>
        </w:tc>
        <w:tc>
          <w:tcPr>
            <w:tcW w:w="369" w:type="pct"/>
            <w:noWrap/>
            <w:hideMark/>
          </w:tcPr>
          <w:p w14:paraId="6E013C4D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Nông </w:t>
            </w:r>
          </w:p>
          <w:p w14:paraId="4D9205E0" w14:textId="7288325E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nghiệp</w:t>
            </w:r>
          </w:p>
        </w:tc>
        <w:tc>
          <w:tcPr>
            <w:tcW w:w="369" w:type="pct"/>
            <w:noWrap/>
            <w:hideMark/>
          </w:tcPr>
          <w:p w14:paraId="23A10F64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Lâm </w:t>
            </w:r>
          </w:p>
          <w:p w14:paraId="75F834A5" w14:textId="4073556D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nghiệp</w:t>
            </w:r>
          </w:p>
        </w:tc>
        <w:tc>
          <w:tcPr>
            <w:tcW w:w="318" w:type="pct"/>
            <w:noWrap/>
            <w:hideMark/>
          </w:tcPr>
          <w:p w14:paraId="24235A58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Thủy </w:t>
            </w:r>
          </w:p>
          <w:p w14:paraId="4E0888B7" w14:textId="74D82C2B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sản</w:t>
            </w:r>
          </w:p>
        </w:tc>
        <w:tc>
          <w:tcPr>
            <w:tcW w:w="391" w:type="pct"/>
            <w:gridSpan w:val="2"/>
            <w:noWrap/>
            <w:hideMark/>
          </w:tcPr>
          <w:p w14:paraId="7F7B3D39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Tổng </w:t>
            </w:r>
          </w:p>
          <w:p w14:paraId="3871A82D" w14:textId="4CD0C0A4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số</w:t>
            </w:r>
          </w:p>
        </w:tc>
        <w:tc>
          <w:tcPr>
            <w:tcW w:w="371" w:type="pct"/>
            <w:noWrap/>
            <w:hideMark/>
          </w:tcPr>
          <w:p w14:paraId="27B556F4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Nông </w:t>
            </w:r>
          </w:p>
          <w:p w14:paraId="7B4D9C10" w14:textId="059E5F29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nghiệp</w:t>
            </w:r>
          </w:p>
        </w:tc>
        <w:tc>
          <w:tcPr>
            <w:tcW w:w="366" w:type="pct"/>
            <w:noWrap/>
            <w:hideMark/>
          </w:tcPr>
          <w:p w14:paraId="045505EB" w14:textId="77777777" w:rsidR="008D48CC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Lâm </w:t>
            </w:r>
          </w:p>
          <w:p w14:paraId="6B690A38" w14:textId="72D584D0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nghiệp</w:t>
            </w:r>
          </w:p>
        </w:tc>
        <w:tc>
          <w:tcPr>
            <w:tcW w:w="311" w:type="pct"/>
            <w:noWrap/>
            <w:hideMark/>
          </w:tcPr>
          <w:p w14:paraId="3683AE2D" w14:textId="77777777" w:rsidR="008D48CC" w:rsidRPr="009C2B67" w:rsidRDefault="00725278" w:rsidP="008C4A8E">
            <w:pPr>
              <w:ind w:right="-2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Thủy </w:t>
            </w:r>
          </w:p>
          <w:p w14:paraId="37BA02A7" w14:textId="68B302EA" w:rsidR="00725278" w:rsidRPr="009C2B67" w:rsidRDefault="00725278" w:rsidP="00337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sản</w:t>
            </w:r>
          </w:p>
        </w:tc>
      </w:tr>
      <w:tr w:rsidR="00725278" w:rsidRPr="009C2B67" w14:paraId="28EBACE7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25E26A5B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A16DBD4" w14:textId="153C828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3.846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59FC4BC0" w14:textId="597B891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1.740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3EF2E8C8" w14:textId="0F590D0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645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7D906F1" w14:textId="1325CE8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1.461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2BEC0D90" w14:textId="2A8729C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7.471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9D12821" w14:textId="09410CF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4.426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07FD332A" w14:textId="267CE85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1.112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17A07614" w14:textId="5496EEC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1.933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01DE8A00" w14:textId="654F895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6.204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5160E655" w14:textId="2F70F0B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3.708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0D713DE6" w14:textId="129381E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856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4C606411" w14:textId="563300E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1.640</w:t>
            </w:r>
          </w:p>
        </w:tc>
      </w:tr>
      <w:tr w:rsidR="00725278" w:rsidRPr="009C2B67" w14:paraId="486FF0EF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67BB1E86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395" w:type="pct"/>
            <w:noWrap/>
            <w:hideMark/>
          </w:tcPr>
          <w:p w14:paraId="108EDDF7" w14:textId="04CD9EB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359</w:t>
            </w:r>
          </w:p>
        </w:tc>
        <w:tc>
          <w:tcPr>
            <w:tcW w:w="370" w:type="pct"/>
            <w:noWrap/>
            <w:hideMark/>
          </w:tcPr>
          <w:p w14:paraId="53E5F3B1" w14:textId="123153E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255</w:t>
            </w:r>
          </w:p>
        </w:tc>
        <w:tc>
          <w:tcPr>
            <w:tcW w:w="370" w:type="pct"/>
            <w:noWrap/>
            <w:hideMark/>
          </w:tcPr>
          <w:p w14:paraId="37C2B886" w14:textId="34840F5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322" w:type="pct"/>
            <w:noWrap/>
            <w:hideMark/>
          </w:tcPr>
          <w:p w14:paraId="442DC3BF" w14:textId="3F0CE81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318" w:type="pct"/>
            <w:noWrap/>
            <w:hideMark/>
          </w:tcPr>
          <w:p w14:paraId="2ABB52C6" w14:textId="0B843D9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572</w:t>
            </w:r>
          </w:p>
        </w:tc>
        <w:tc>
          <w:tcPr>
            <w:tcW w:w="369" w:type="pct"/>
            <w:noWrap/>
            <w:hideMark/>
          </w:tcPr>
          <w:p w14:paraId="6F634E58" w14:textId="10257E2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471</w:t>
            </w:r>
          </w:p>
        </w:tc>
        <w:tc>
          <w:tcPr>
            <w:tcW w:w="369" w:type="pct"/>
            <w:noWrap/>
            <w:hideMark/>
          </w:tcPr>
          <w:p w14:paraId="4FC16CB2" w14:textId="0A4E2E6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  <w:tc>
          <w:tcPr>
            <w:tcW w:w="318" w:type="pct"/>
            <w:noWrap/>
            <w:hideMark/>
          </w:tcPr>
          <w:p w14:paraId="4A73C3B4" w14:textId="57ED677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391" w:type="pct"/>
            <w:gridSpan w:val="2"/>
            <w:noWrap/>
            <w:hideMark/>
          </w:tcPr>
          <w:p w14:paraId="56279E77" w14:textId="3516FDA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339</w:t>
            </w:r>
          </w:p>
        </w:tc>
        <w:tc>
          <w:tcPr>
            <w:tcW w:w="371" w:type="pct"/>
            <w:noWrap/>
            <w:hideMark/>
          </w:tcPr>
          <w:p w14:paraId="48F71F69" w14:textId="2978CAE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277</w:t>
            </w:r>
          </w:p>
        </w:tc>
        <w:tc>
          <w:tcPr>
            <w:tcW w:w="366" w:type="pct"/>
            <w:noWrap/>
            <w:hideMark/>
          </w:tcPr>
          <w:p w14:paraId="4B7CD35D" w14:textId="22BBE47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311" w:type="pct"/>
            <w:noWrap/>
            <w:hideMark/>
          </w:tcPr>
          <w:p w14:paraId="0EC576EC" w14:textId="25C26B3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</w:tr>
      <w:tr w:rsidR="00725278" w:rsidRPr="009C2B67" w14:paraId="28201B17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097AD951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8EFBFC2" w14:textId="16AB2A8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309C4C52" w14:textId="7D18D9A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7728AD45" w14:textId="060C735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E8C14D8" w14:textId="2D9F221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F088826" w14:textId="5CD9671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55BE003" w14:textId="071F5B8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0ADB47F" w14:textId="6A66D63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62F24B12" w14:textId="47E9E56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0436D0B4" w14:textId="2E77909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5F130BA" w14:textId="0D14E73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50E73745" w14:textId="2A3DD05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51403AE4" w14:textId="4DCA6EF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725278" w:rsidRPr="009C2B67" w14:paraId="041D36C2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72BC0829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395" w:type="pct"/>
            <w:noWrap/>
            <w:hideMark/>
          </w:tcPr>
          <w:p w14:paraId="3291FFB0" w14:textId="0AF56FC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370" w:type="pct"/>
            <w:noWrap/>
            <w:hideMark/>
          </w:tcPr>
          <w:p w14:paraId="260AC0E8" w14:textId="6CD017E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  <w:tc>
          <w:tcPr>
            <w:tcW w:w="370" w:type="pct"/>
            <w:noWrap/>
            <w:hideMark/>
          </w:tcPr>
          <w:p w14:paraId="05974014" w14:textId="2981764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322" w:type="pct"/>
            <w:noWrap/>
            <w:hideMark/>
          </w:tcPr>
          <w:p w14:paraId="1681F0CC" w14:textId="4F42953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318" w:type="pct"/>
            <w:noWrap/>
            <w:hideMark/>
          </w:tcPr>
          <w:p w14:paraId="11FF7810" w14:textId="390DB30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327</w:t>
            </w:r>
          </w:p>
        </w:tc>
        <w:tc>
          <w:tcPr>
            <w:tcW w:w="369" w:type="pct"/>
            <w:noWrap/>
            <w:hideMark/>
          </w:tcPr>
          <w:p w14:paraId="10ADA8E6" w14:textId="6F1BC07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144</w:t>
            </w:r>
          </w:p>
        </w:tc>
        <w:tc>
          <w:tcPr>
            <w:tcW w:w="369" w:type="pct"/>
            <w:noWrap/>
            <w:hideMark/>
          </w:tcPr>
          <w:p w14:paraId="71354409" w14:textId="2C8B509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318" w:type="pct"/>
            <w:noWrap/>
            <w:hideMark/>
          </w:tcPr>
          <w:p w14:paraId="23800E39" w14:textId="15719A5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391" w:type="pct"/>
            <w:gridSpan w:val="2"/>
            <w:noWrap/>
            <w:hideMark/>
          </w:tcPr>
          <w:p w14:paraId="02AE6B6A" w14:textId="41D6A9C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</w:t>
            </w:r>
          </w:p>
        </w:tc>
        <w:tc>
          <w:tcPr>
            <w:tcW w:w="371" w:type="pct"/>
            <w:noWrap/>
            <w:hideMark/>
          </w:tcPr>
          <w:p w14:paraId="785B78A7" w14:textId="402E87E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366" w:type="pct"/>
            <w:noWrap/>
            <w:hideMark/>
          </w:tcPr>
          <w:p w14:paraId="683092E2" w14:textId="6DCF1BB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311" w:type="pct"/>
            <w:noWrap/>
            <w:hideMark/>
          </w:tcPr>
          <w:p w14:paraId="2A7FCE61" w14:textId="5BDA103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</w:tr>
      <w:tr w:rsidR="00725278" w:rsidRPr="009C2B67" w14:paraId="26585EB6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6FCA69F2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34F4EF7" w14:textId="1602BFA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549542DB" w14:textId="6AD15B6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7D329F53" w14:textId="13DB43B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A173634" w14:textId="38DF004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78736E5" w14:textId="2A2FAFD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951A609" w14:textId="2587EE7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C5BA5F8" w14:textId="3BC9051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62FB2137" w14:textId="01CAC9A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57361A37" w14:textId="31E9C26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519884A6" w14:textId="3675DCB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6325B7E2" w14:textId="540D2D7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390C424D" w14:textId="288D642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</w:tr>
      <w:tr w:rsidR="00725278" w:rsidRPr="009C2B67" w14:paraId="4F489885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273644AF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395" w:type="pct"/>
            <w:noWrap/>
            <w:hideMark/>
          </w:tcPr>
          <w:p w14:paraId="67F5BBDF" w14:textId="321DA22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370" w:type="pct"/>
            <w:noWrap/>
            <w:hideMark/>
          </w:tcPr>
          <w:p w14:paraId="59355318" w14:textId="3D7585F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370" w:type="pct"/>
            <w:noWrap/>
            <w:hideMark/>
          </w:tcPr>
          <w:p w14:paraId="6DC1ADF0" w14:textId="176C687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22" w:type="pct"/>
            <w:noWrap/>
            <w:hideMark/>
          </w:tcPr>
          <w:p w14:paraId="3A3AB172" w14:textId="2585AC1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  <w:tc>
          <w:tcPr>
            <w:tcW w:w="318" w:type="pct"/>
            <w:noWrap/>
            <w:hideMark/>
          </w:tcPr>
          <w:p w14:paraId="78B6338F" w14:textId="7F59129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131</w:t>
            </w:r>
          </w:p>
        </w:tc>
        <w:tc>
          <w:tcPr>
            <w:tcW w:w="369" w:type="pct"/>
            <w:noWrap/>
            <w:hideMark/>
          </w:tcPr>
          <w:p w14:paraId="00E4EA4B" w14:textId="7F08AD6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111</w:t>
            </w:r>
          </w:p>
        </w:tc>
        <w:tc>
          <w:tcPr>
            <w:tcW w:w="369" w:type="pct"/>
            <w:noWrap/>
            <w:hideMark/>
          </w:tcPr>
          <w:p w14:paraId="68FCDDBD" w14:textId="0A3C062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8" w:type="pct"/>
            <w:noWrap/>
            <w:hideMark/>
          </w:tcPr>
          <w:p w14:paraId="47D39917" w14:textId="075A465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391" w:type="pct"/>
            <w:gridSpan w:val="2"/>
            <w:noWrap/>
            <w:hideMark/>
          </w:tcPr>
          <w:p w14:paraId="1BA4EF35" w14:textId="0E905CF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371" w:type="pct"/>
            <w:noWrap/>
            <w:hideMark/>
          </w:tcPr>
          <w:p w14:paraId="217994A7" w14:textId="270E0CC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</w:t>
            </w:r>
          </w:p>
        </w:tc>
        <w:tc>
          <w:tcPr>
            <w:tcW w:w="366" w:type="pct"/>
            <w:noWrap/>
            <w:hideMark/>
          </w:tcPr>
          <w:p w14:paraId="5048A0AF" w14:textId="3B4B725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11" w:type="pct"/>
            <w:noWrap/>
            <w:hideMark/>
          </w:tcPr>
          <w:p w14:paraId="0D49477F" w14:textId="0D8916C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</w:tr>
      <w:tr w:rsidR="00725278" w:rsidRPr="009C2B67" w14:paraId="4DE9169F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2F1007CD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5080304" w14:textId="6782D29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6F686520" w14:textId="5876E58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12FC7111" w14:textId="098CC65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98A5723" w14:textId="761A4F7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4B3DE23C" w14:textId="3B4CEC2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01CEFD7" w14:textId="2915442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129CEFE" w14:textId="7333CD4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BF6AF7B" w14:textId="0B02C0F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11B6C6EC" w14:textId="46BEC5E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115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2BF9F8EB" w14:textId="4F5828F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2FCF1727" w14:textId="33C97AF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36B80D75" w14:textId="68DC968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</w:tr>
      <w:tr w:rsidR="00725278" w:rsidRPr="009C2B67" w14:paraId="3417FC3B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7480CBE9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395" w:type="pct"/>
            <w:noWrap/>
            <w:hideMark/>
          </w:tcPr>
          <w:p w14:paraId="0C1BACEC" w14:textId="0E4B66E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370" w:type="pct"/>
            <w:noWrap/>
            <w:hideMark/>
          </w:tcPr>
          <w:p w14:paraId="1CC59634" w14:textId="032E693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370" w:type="pct"/>
            <w:noWrap/>
            <w:hideMark/>
          </w:tcPr>
          <w:p w14:paraId="632012C5" w14:textId="2695224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322" w:type="pct"/>
            <w:noWrap/>
            <w:hideMark/>
          </w:tcPr>
          <w:p w14:paraId="607CED26" w14:textId="20FD1C5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33A2C5FD" w14:textId="1ACB76D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369" w:type="pct"/>
            <w:noWrap/>
            <w:hideMark/>
          </w:tcPr>
          <w:p w14:paraId="06924611" w14:textId="1E4EAC4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369" w:type="pct"/>
            <w:noWrap/>
            <w:hideMark/>
          </w:tcPr>
          <w:p w14:paraId="3496B4C5" w14:textId="2604D61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318" w:type="pct"/>
            <w:noWrap/>
            <w:hideMark/>
          </w:tcPr>
          <w:p w14:paraId="14A1C50F" w14:textId="16B2607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391" w:type="pct"/>
            <w:gridSpan w:val="2"/>
            <w:noWrap/>
            <w:hideMark/>
          </w:tcPr>
          <w:p w14:paraId="1D117B9C" w14:textId="2636560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371" w:type="pct"/>
            <w:noWrap/>
            <w:hideMark/>
          </w:tcPr>
          <w:p w14:paraId="42BFDB20" w14:textId="6451E8C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66" w:type="pct"/>
            <w:noWrap/>
            <w:hideMark/>
          </w:tcPr>
          <w:p w14:paraId="55463117" w14:textId="2294FAD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1" w:type="pct"/>
            <w:noWrap/>
            <w:hideMark/>
          </w:tcPr>
          <w:p w14:paraId="00D630BA" w14:textId="41368C3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</w:tr>
      <w:tr w:rsidR="00725278" w:rsidRPr="009C2B67" w14:paraId="06AC057D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173420CE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5DB34BF" w14:textId="5C5610B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05836489" w14:textId="16C1D2C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1CB48F2C" w14:textId="1FF1861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5E555B0" w14:textId="2EE2A00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5A151E72" w14:textId="2C6268A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73DEFA0" w14:textId="52FA389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E1EC2C4" w14:textId="7EFBDC8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1D229393" w14:textId="563D9F2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528434FC" w14:textId="1E72F6D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34F1856F" w14:textId="56E3FF2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3098BDA8" w14:textId="63841BB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6EB090B3" w14:textId="7049104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725278" w:rsidRPr="009C2B67" w14:paraId="37FD119F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105B339A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395" w:type="pct"/>
            <w:noWrap/>
            <w:hideMark/>
          </w:tcPr>
          <w:p w14:paraId="15D74E59" w14:textId="1F657C2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370" w:type="pct"/>
            <w:noWrap/>
            <w:hideMark/>
          </w:tcPr>
          <w:p w14:paraId="7FE57708" w14:textId="5F6A018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370" w:type="pct"/>
            <w:noWrap/>
            <w:hideMark/>
          </w:tcPr>
          <w:p w14:paraId="211471C8" w14:textId="293CA33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322" w:type="pct"/>
            <w:noWrap/>
            <w:hideMark/>
          </w:tcPr>
          <w:p w14:paraId="285DD382" w14:textId="4B653C5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318" w:type="pct"/>
            <w:noWrap/>
            <w:hideMark/>
          </w:tcPr>
          <w:p w14:paraId="3287F180" w14:textId="2259D2D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369" w:type="pct"/>
            <w:noWrap/>
            <w:hideMark/>
          </w:tcPr>
          <w:p w14:paraId="24489C16" w14:textId="480CEA4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369" w:type="pct"/>
            <w:noWrap/>
            <w:hideMark/>
          </w:tcPr>
          <w:p w14:paraId="1098B0A4" w14:textId="34E14C8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318" w:type="pct"/>
            <w:noWrap/>
            <w:hideMark/>
          </w:tcPr>
          <w:p w14:paraId="4CBD4357" w14:textId="6FE3407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  <w:tc>
          <w:tcPr>
            <w:tcW w:w="391" w:type="pct"/>
            <w:gridSpan w:val="2"/>
            <w:noWrap/>
            <w:hideMark/>
          </w:tcPr>
          <w:p w14:paraId="13CD508D" w14:textId="7410112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</w:t>
            </w:r>
          </w:p>
        </w:tc>
        <w:tc>
          <w:tcPr>
            <w:tcW w:w="371" w:type="pct"/>
            <w:noWrap/>
            <w:hideMark/>
          </w:tcPr>
          <w:p w14:paraId="4697F2EF" w14:textId="6CA3376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366" w:type="pct"/>
            <w:noWrap/>
            <w:hideMark/>
          </w:tcPr>
          <w:p w14:paraId="4E4FA020" w14:textId="1EEE76F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311" w:type="pct"/>
            <w:noWrap/>
            <w:hideMark/>
          </w:tcPr>
          <w:p w14:paraId="5FBEDBA4" w14:textId="2ADDDC4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725278" w:rsidRPr="009C2B67" w14:paraId="442C9E91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0299E1F3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47DCAF1" w14:textId="16666A6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48DF6B13" w14:textId="76D1C49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3E1B9B7C" w14:textId="2827915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428A6E2" w14:textId="422B1A4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669706D6" w14:textId="28A4717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AEE3EAC" w14:textId="50FE9B4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0E71AC9" w14:textId="09910B8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2CFB63BE" w14:textId="509B531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432E37E1" w14:textId="5D94D0F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5F2293FE" w14:textId="11494C8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4C946EA2" w14:textId="1D97CC9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75652440" w14:textId="66555FA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725278" w:rsidRPr="009C2B67" w14:paraId="42C1D58A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7ECBE921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395" w:type="pct"/>
            <w:noWrap/>
            <w:hideMark/>
          </w:tcPr>
          <w:p w14:paraId="6FBB89A0" w14:textId="473C087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70" w:type="pct"/>
            <w:noWrap/>
            <w:hideMark/>
          </w:tcPr>
          <w:p w14:paraId="089BBC09" w14:textId="484B48A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598950F4" w14:textId="4899EAF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  <w:tc>
          <w:tcPr>
            <w:tcW w:w="322" w:type="pct"/>
            <w:noWrap/>
            <w:hideMark/>
          </w:tcPr>
          <w:p w14:paraId="03F37683" w14:textId="25E63FC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2E163936" w14:textId="7D42625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369" w:type="pct"/>
            <w:noWrap/>
            <w:hideMark/>
          </w:tcPr>
          <w:p w14:paraId="259D9A3F" w14:textId="77EF81E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69" w:type="pct"/>
            <w:noWrap/>
            <w:hideMark/>
          </w:tcPr>
          <w:p w14:paraId="2A331D42" w14:textId="59C4E61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  <w:tc>
          <w:tcPr>
            <w:tcW w:w="318" w:type="pct"/>
            <w:noWrap/>
            <w:hideMark/>
          </w:tcPr>
          <w:p w14:paraId="05F63390" w14:textId="4D47320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91" w:type="pct"/>
            <w:gridSpan w:val="2"/>
            <w:noWrap/>
            <w:hideMark/>
          </w:tcPr>
          <w:p w14:paraId="5124D2D5" w14:textId="6445451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371" w:type="pct"/>
            <w:noWrap/>
            <w:hideMark/>
          </w:tcPr>
          <w:p w14:paraId="0CB92613" w14:textId="45DB523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366" w:type="pct"/>
            <w:noWrap/>
            <w:hideMark/>
          </w:tcPr>
          <w:p w14:paraId="35F66192" w14:textId="636D550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311" w:type="pct"/>
            <w:noWrap/>
            <w:hideMark/>
          </w:tcPr>
          <w:p w14:paraId="480A007F" w14:textId="30C8649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725278" w:rsidRPr="009C2B67" w14:paraId="46E355C7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2129DAF6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DC1E250" w14:textId="11A58A2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7213F3D2" w14:textId="264300B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027DBA8D" w14:textId="04F04EB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C6A5F0F" w14:textId="6EA9CFB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7CD7FE6" w14:textId="46FA4C4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1B03C92" w14:textId="489294C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11098B7" w14:textId="0A97EA6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44BF58B5" w14:textId="544AFA7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7BBAE261" w14:textId="728AFE2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B8BA025" w14:textId="4F9906F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468B7D7D" w14:textId="012A1C5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7059FA46" w14:textId="0AA9279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</w:tr>
      <w:tr w:rsidR="00725278" w:rsidRPr="009C2B67" w14:paraId="5659A2F1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1A5E80FF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Điện Biên</w:t>
            </w:r>
          </w:p>
        </w:tc>
        <w:tc>
          <w:tcPr>
            <w:tcW w:w="395" w:type="pct"/>
            <w:noWrap/>
            <w:hideMark/>
          </w:tcPr>
          <w:p w14:paraId="368777FA" w14:textId="03B5F3A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370" w:type="pct"/>
            <w:noWrap/>
            <w:hideMark/>
          </w:tcPr>
          <w:p w14:paraId="06127449" w14:textId="22B5F44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370" w:type="pct"/>
            <w:noWrap/>
            <w:hideMark/>
          </w:tcPr>
          <w:p w14:paraId="0D03CC6B" w14:textId="1125169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22" w:type="pct"/>
            <w:noWrap/>
            <w:hideMark/>
          </w:tcPr>
          <w:p w14:paraId="65C5EBAD" w14:textId="4DA4F22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74EF3EA3" w14:textId="734CF8B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69" w:type="pct"/>
            <w:noWrap/>
            <w:hideMark/>
          </w:tcPr>
          <w:p w14:paraId="1942D78C" w14:textId="6B73866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69" w:type="pct"/>
            <w:noWrap/>
            <w:hideMark/>
          </w:tcPr>
          <w:p w14:paraId="3453D1BA" w14:textId="2F4CD6D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0EA1AB6F" w14:textId="06FC9CB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91" w:type="pct"/>
            <w:gridSpan w:val="2"/>
            <w:noWrap/>
            <w:hideMark/>
          </w:tcPr>
          <w:p w14:paraId="6B3A7326" w14:textId="2C9EDB3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371" w:type="pct"/>
            <w:noWrap/>
            <w:hideMark/>
          </w:tcPr>
          <w:p w14:paraId="3C6070FD" w14:textId="5D6B88D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  <w:tc>
          <w:tcPr>
            <w:tcW w:w="366" w:type="pct"/>
            <w:noWrap/>
            <w:hideMark/>
          </w:tcPr>
          <w:p w14:paraId="5ADB813C" w14:textId="5C45D49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1" w:type="pct"/>
            <w:noWrap/>
            <w:hideMark/>
          </w:tcPr>
          <w:p w14:paraId="31F9C725" w14:textId="0F29E6E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725278" w:rsidRPr="009C2B67" w14:paraId="23D8A4DB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47CCE2D9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A277CDF" w14:textId="6801EAB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77EE28E9" w14:textId="26C70BB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06A471CD" w14:textId="7F3CD0F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DAE8263" w14:textId="5D3B245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5ACD03A7" w14:textId="1E8F52D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061208E5" w14:textId="0524CC5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CEBE9E4" w14:textId="0D9B810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178D295" w14:textId="2DB4F8A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13335042" w14:textId="076C211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329ABB50" w14:textId="19B1BAB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7510A80A" w14:textId="47E2D9C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1B0B8421" w14:textId="3DFC7E0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</w:tr>
      <w:tr w:rsidR="00725278" w:rsidRPr="009C2B67" w14:paraId="45705BE5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4939283F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395" w:type="pct"/>
            <w:noWrap/>
            <w:hideMark/>
          </w:tcPr>
          <w:p w14:paraId="30C9C5B1" w14:textId="0862551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370" w:type="pct"/>
            <w:noWrap/>
            <w:hideMark/>
          </w:tcPr>
          <w:p w14:paraId="47B1D1BF" w14:textId="06125B7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370" w:type="pct"/>
            <w:noWrap/>
            <w:hideMark/>
          </w:tcPr>
          <w:p w14:paraId="0BC859F1" w14:textId="3C17AF9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22" w:type="pct"/>
            <w:noWrap/>
            <w:hideMark/>
          </w:tcPr>
          <w:p w14:paraId="202F25F4" w14:textId="59648BB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318" w:type="pct"/>
            <w:noWrap/>
            <w:hideMark/>
          </w:tcPr>
          <w:p w14:paraId="4BCFCC58" w14:textId="1C9BBA2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</w:t>
            </w:r>
          </w:p>
        </w:tc>
        <w:tc>
          <w:tcPr>
            <w:tcW w:w="369" w:type="pct"/>
            <w:noWrap/>
            <w:hideMark/>
          </w:tcPr>
          <w:p w14:paraId="7DDF297A" w14:textId="550424F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369" w:type="pct"/>
            <w:noWrap/>
            <w:hideMark/>
          </w:tcPr>
          <w:p w14:paraId="75472188" w14:textId="761E617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318" w:type="pct"/>
            <w:noWrap/>
            <w:hideMark/>
          </w:tcPr>
          <w:p w14:paraId="44DE541E" w14:textId="102A235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91" w:type="pct"/>
            <w:gridSpan w:val="2"/>
            <w:noWrap/>
            <w:hideMark/>
          </w:tcPr>
          <w:p w14:paraId="204DEA87" w14:textId="13437F4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371" w:type="pct"/>
            <w:noWrap/>
            <w:hideMark/>
          </w:tcPr>
          <w:p w14:paraId="682AF889" w14:textId="0E741C1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366" w:type="pct"/>
            <w:noWrap/>
            <w:hideMark/>
          </w:tcPr>
          <w:p w14:paraId="538D8226" w14:textId="433A27D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311" w:type="pct"/>
            <w:noWrap/>
            <w:hideMark/>
          </w:tcPr>
          <w:p w14:paraId="76C6D899" w14:textId="528B19C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725278" w:rsidRPr="009C2B67" w14:paraId="0FE5E441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1C5D8769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B2089AE" w14:textId="13C1971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3A4EBD71" w14:textId="0E7BC70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79C65ABC" w14:textId="4C82B22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93D176" w14:textId="21B0FBA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46D77CC0" w14:textId="4DAD777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3D9A645" w14:textId="0424239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FCC7AB5" w14:textId="246312A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428C6332" w14:textId="5DF93E8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1EC64F28" w14:textId="4C7FD3E7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38D76AC7" w14:textId="65AE2DB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3B282571" w14:textId="586551F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0E312F07" w14:textId="36E9660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</w:tr>
      <w:tr w:rsidR="00725278" w:rsidRPr="009C2B67" w14:paraId="2EF909D3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01725ABF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395" w:type="pct"/>
            <w:noWrap/>
            <w:hideMark/>
          </w:tcPr>
          <w:p w14:paraId="1B100FA8" w14:textId="00AE2C6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</w:t>
            </w:r>
          </w:p>
        </w:tc>
        <w:tc>
          <w:tcPr>
            <w:tcW w:w="370" w:type="pct"/>
            <w:noWrap/>
            <w:hideMark/>
          </w:tcPr>
          <w:p w14:paraId="52355156" w14:textId="1AD741F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370" w:type="pct"/>
            <w:noWrap/>
            <w:hideMark/>
          </w:tcPr>
          <w:p w14:paraId="627E2326" w14:textId="0AB6A95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  <w:tc>
          <w:tcPr>
            <w:tcW w:w="322" w:type="pct"/>
            <w:noWrap/>
            <w:hideMark/>
          </w:tcPr>
          <w:p w14:paraId="1C17554E" w14:textId="22989AE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318" w:type="pct"/>
            <w:noWrap/>
            <w:hideMark/>
          </w:tcPr>
          <w:p w14:paraId="46304569" w14:textId="6566811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142</w:t>
            </w:r>
          </w:p>
        </w:tc>
        <w:tc>
          <w:tcPr>
            <w:tcW w:w="369" w:type="pct"/>
            <w:noWrap/>
            <w:hideMark/>
          </w:tcPr>
          <w:p w14:paraId="44E3B033" w14:textId="6393254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369" w:type="pct"/>
            <w:noWrap/>
            <w:hideMark/>
          </w:tcPr>
          <w:p w14:paraId="6DEB734F" w14:textId="41F64FD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</w:t>
            </w:r>
          </w:p>
        </w:tc>
        <w:tc>
          <w:tcPr>
            <w:tcW w:w="318" w:type="pct"/>
            <w:noWrap/>
            <w:hideMark/>
          </w:tcPr>
          <w:p w14:paraId="7CB39548" w14:textId="297A9F2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391" w:type="pct"/>
            <w:gridSpan w:val="2"/>
            <w:noWrap/>
            <w:hideMark/>
          </w:tcPr>
          <w:p w14:paraId="1072E777" w14:textId="1352334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111</w:t>
            </w:r>
          </w:p>
        </w:tc>
        <w:tc>
          <w:tcPr>
            <w:tcW w:w="371" w:type="pct"/>
            <w:noWrap/>
            <w:hideMark/>
          </w:tcPr>
          <w:p w14:paraId="232680E5" w14:textId="516AB1B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366" w:type="pct"/>
            <w:noWrap/>
            <w:hideMark/>
          </w:tcPr>
          <w:p w14:paraId="172BA1AB" w14:textId="3074464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311" w:type="pct"/>
            <w:noWrap/>
            <w:hideMark/>
          </w:tcPr>
          <w:p w14:paraId="7FE5D3BE" w14:textId="163B640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</w:tr>
      <w:tr w:rsidR="00725278" w:rsidRPr="009C2B67" w14:paraId="0C7EA68C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22FAA96A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541FF1C" w14:textId="749D0AB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4FE4801B" w14:textId="5ABE857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0C1368B9" w14:textId="12C6013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FA53DAC" w14:textId="52FCE16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613BDFBA" w14:textId="008F969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102C028" w14:textId="6DDF574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1929359" w14:textId="211B412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1F2BAEDA" w14:textId="74003CC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69DF9BDD" w14:textId="047BEEF7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26B4FBE" w14:textId="709D5B17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29DEF96D" w14:textId="5D0E04C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6A13966C" w14:textId="2728BE9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</w:tr>
      <w:tr w:rsidR="00725278" w:rsidRPr="009C2B67" w14:paraId="113059A8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71C7FF41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395" w:type="pct"/>
            <w:noWrap/>
            <w:hideMark/>
          </w:tcPr>
          <w:p w14:paraId="20985BDF" w14:textId="7B0F532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370" w:type="pct"/>
            <w:noWrap/>
            <w:hideMark/>
          </w:tcPr>
          <w:p w14:paraId="10094C36" w14:textId="1952B14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370" w:type="pct"/>
            <w:noWrap/>
            <w:hideMark/>
          </w:tcPr>
          <w:p w14:paraId="4FBD710F" w14:textId="5110DA5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  <w:tc>
          <w:tcPr>
            <w:tcW w:w="322" w:type="pct"/>
            <w:noWrap/>
            <w:hideMark/>
          </w:tcPr>
          <w:p w14:paraId="31A72431" w14:textId="11D5FB5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</w:t>
            </w:r>
          </w:p>
        </w:tc>
        <w:tc>
          <w:tcPr>
            <w:tcW w:w="318" w:type="pct"/>
            <w:noWrap/>
            <w:hideMark/>
          </w:tcPr>
          <w:p w14:paraId="74243A2C" w14:textId="7281315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369" w:type="pct"/>
            <w:noWrap/>
            <w:hideMark/>
          </w:tcPr>
          <w:p w14:paraId="2CD8AA0A" w14:textId="368E53D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</w:t>
            </w:r>
          </w:p>
        </w:tc>
        <w:tc>
          <w:tcPr>
            <w:tcW w:w="369" w:type="pct"/>
            <w:noWrap/>
            <w:hideMark/>
          </w:tcPr>
          <w:p w14:paraId="0F000572" w14:textId="1F48321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318" w:type="pct"/>
            <w:noWrap/>
            <w:hideMark/>
          </w:tcPr>
          <w:p w14:paraId="0EDDA8A7" w14:textId="021E392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391" w:type="pct"/>
            <w:gridSpan w:val="2"/>
            <w:noWrap/>
            <w:hideMark/>
          </w:tcPr>
          <w:p w14:paraId="689BD805" w14:textId="436DA6A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371" w:type="pct"/>
            <w:noWrap/>
            <w:hideMark/>
          </w:tcPr>
          <w:p w14:paraId="3DBB315A" w14:textId="55B103E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366" w:type="pct"/>
            <w:noWrap/>
            <w:hideMark/>
          </w:tcPr>
          <w:p w14:paraId="516114FF" w14:textId="6862328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311" w:type="pct"/>
            <w:noWrap/>
            <w:hideMark/>
          </w:tcPr>
          <w:p w14:paraId="146F6989" w14:textId="120B7B1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</w:tr>
      <w:tr w:rsidR="00725278" w:rsidRPr="009C2B67" w14:paraId="1F1C69AE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06EC2DF1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DAB3AF6" w14:textId="5F4CB11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1D01C2FD" w14:textId="068F1CA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67A232A8" w14:textId="2961F70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47E5390" w14:textId="0EA51C1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D5890CF" w14:textId="3E841D3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9B81258" w14:textId="609DE8A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5A475D6" w14:textId="05EE7A37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5149719A" w14:textId="49A20A4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0997F924" w14:textId="449B2D8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263D858A" w14:textId="7F82A07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2138C019" w14:textId="7AB4C5F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192E4511" w14:textId="59D0329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725278" w:rsidRPr="009C2B67" w14:paraId="27F8D63C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3F6402A4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395" w:type="pct"/>
            <w:noWrap/>
            <w:hideMark/>
          </w:tcPr>
          <w:p w14:paraId="7AC6301B" w14:textId="4EAAA9C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370" w:type="pct"/>
            <w:noWrap/>
            <w:hideMark/>
          </w:tcPr>
          <w:p w14:paraId="2030768B" w14:textId="1FA9011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370" w:type="pct"/>
            <w:noWrap/>
            <w:hideMark/>
          </w:tcPr>
          <w:p w14:paraId="7E407A59" w14:textId="1F653B0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22" w:type="pct"/>
            <w:noWrap/>
            <w:hideMark/>
          </w:tcPr>
          <w:p w14:paraId="0AA2AFF5" w14:textId="38CE7A3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18" w:type="pct"/>
            <w:noWrap/>
            <w:hideMark/>
          </w:tcPr>
          <w:p w14:paraId="1E44F4CA" w14:textId="0D452E4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180</w:t>
            </w:r>
          </w:p>
        </w:tc>
        <w:tc>
          <w:tcPr>
            <w:tcW w:w="369" w:type="pct"/>
            <w:noWrap/>
            <w:hideMark/>
          </w:tcPr>
          <w:p w14:paraId="566FB85B" w14:textId="177DEC7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136</w:t>
            </w:r>
          </w:p>
        </w:tc>
        <w:tc>
          <w:tcPr>
            <w:tcW w:w="369" w:type="pct"/>
            <w:noWrap/>
            <w:hideMark/>
          </w:tcPr>
          <w:p w14:paraId="17006622" w14:textId="5CDF3B1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</w:t>
            </w:r>
          </w:p>
        </w:tc>
        <w:tc>
          <w:tcPr>
            <w:tcW w:w="318" w:type="pct"/>
            <w:noWrap/>
            <w:hideMark/>
          </w:tcPr>
          <w:p w14:paraId="055AEF7C" w14:textId="2FF0436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391" w:type="pct"/>
            <w:gridSpan w:val="2"/>
            <w:noWrap/>
            <w:hideMark/>
          </w:tcPr>
          <w:p w14:paraId="0CA22651" w14:textId="4CBEBD7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132</w:t>
            </w:r>
          </w:p>
        </w:tc>
        <w:tc>
          <w:tcPr>
            <w:tcW w:w="371" w:type="pct"/>
            <w:noWrap/>
            <w:hideMark/>
          </w:tcPr>
          <w:p w14:paraId="43A4A2BB" w14:textId="4744ACD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</w:t>
            </w:r>
          </w:p>
        </w:tc>
        <w:tc>
          <w:tcPr>
            <w:tcW w:w="366" w:type="pct"/>
            <w:noWrap/>
            <w:hideMark/>
          </w:tcPr>
          <w:p w14:paraId="1E03A758" w14:textId="09CB9ED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311" w:type="pct"/>
            <w:noWrap/>
            <w:hideMark/>
          </w:tcPr>
          <w:p w14:paraId="0D37926B" w14:textId="07BF822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</w:tr>
      <w:tr w:rsidR="00725278" w:rsidRPr="009C2B67" w14:paraId="5C2D097A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103F7A97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E4EAE92" w14:textId="129C914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5B8C0E53" w14:textId="7048403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270E6696" w14:textId="2CC79FD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E825990" w14:textId="609AB65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19B2D7AF" w14:textId="0A0D7D9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D091D7A" w14:textId="64F6605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1BCC768" w14:textId="2826A7A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223AC4D0" w14:textId="50598D0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439D25D8" w14:textId="5139B02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148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7EC1B7D7" w14:textId="7550F6A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103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68B6B448" w14:textId="1AB8457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442F0DB1" w14:textId="7A0C549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725278" w:rsidRPr="009C2B67" w14:paraId="0B0204C9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46D186C7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395" w:type="pct"/>
            <w:noWrap/>
            <w:hideMark/>
          </w:tcPr>
          <w:p w14:paraId="6F2C6AFD" w14:textId="5C89CBB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</w:t>
            </w:r>
          </w:p>
        </w:tc>
        <w:tc>
          <w:tcPr>
            <w:tcW w:w="370" w:type="pct"/>
            <w:noWrap/>
            <w:hideMark/>
          </w:tcPr>
          <w:p w14:paraId="16115EEE" w14:textId="7B7EDFF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  <w:tc>
          <w:tcPr>
            <w:tcW w:w="370" w:type="pct"/>
            <w:noWrap/>
            <w:hideMark/>
          </w:tcPr>
          <w:p w14:paraId="33737D0B" w14:textId="6F607EB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322" w:type="pct"/>
            <w:noWrap/>
            <w:hideMark/>
          </w:tcPr>
          <w:p w14:paraId="7090EBC1" w14:textId="1748B47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18" w:type="pct"/>
            <w:noWrap/>
            <w:hideMark/>
          </w:tcPr>
          <w:p w14:paraId="02B14660" w14:textId="5EEA570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233</w:t>
            </w:r>
          </w:p>
        </w:tc>
        <w:tc>
          <w:tcPr>
            <w:tcW w:w="369" w:type="pct"/>
            <w:noWrap/>
            <w:hideMark/>
          </w:tcPr>
          <w:p w14:paraId="65E57CB5" w14:textId="70883E2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138</w:t>
            </w:r>
          </w:p>
        </w:tc>
        <w:tc>
          <w:tcPr>
            <w:tcW w:w="369" w:type="pct"/>
            <w:noWrap/>
            <w:hideMark/>
          </w:tcPr>
          <w:p w14:paraId="2FEE0F90" w14:textId="5DD3A2D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</w:t>
            </w:r>
          </w:p>
        </w:tc>
        <w:tc>
          <w:tcPr>
            <w:tcW w:w="318" w:type="pct"/>
            <w:noWrap/>
            <w:hideMark/>
          </w:tcPr>
          <w:p w14:paraId="5AD7CFB1" w14:textId="1A8BCB6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391" w:type="pct"/>
            <w:gridSpan w:val="2"/>
            <w:noWrap/>
            <w:hideMark/>
          </w:tcPr>
          <w:p w14:paraId="2447A4FA" w14:textId="4146641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276</w:t>
            </w:r>
          </w:p>
        </w:tc>
        <w:tc>
          <w:tcPr>
            <w:tcW w:w="371" w:type="pct"/>
            <w:noWrap/>
            <w:hideMark/>
          </w:tcPr>
          <w:p w14:paraId="6B90BEF8" w14:textId="47200BF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180</w:t>
            </w:r>
          </w:p>
        </w:tc>
        <w:tc>
          <w:tcPr>
            <w:tcW w:w="366" w:type="pct"/>
            <w:noWrap/>
            <w:hideMark/>
          </w:tcPr>
          <w:p w14:paraId="2AFB1A1E" w14:textId="0079518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311" w:type="pct"/>
            <w:noWrap/>
            <w:hideMark/>
          </w:tcPr>
          <w:p w14:paraId="7E25CBA2" w14:textId="3FB6DB9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</w:tr>
      <w:tr w:rsidR="00725278" w:rsidRPr="009C2B67" w14:paraId="654C9CD4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677E3B1B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0AE5B77" w14:textId="0F68CC3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267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6BF7CA35" w14:textId="2253DCD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1C153556" w14:textId="01FF666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4ABF53D" w14:textId="6216847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237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3EC0C91" w14:textId="4D606B3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438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1AABD44" w14:textId="0615F49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E2BA215" w14:textId="18F06ED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4AF5EB4D" w14:textId="7DD793F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369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5750C37C" w14:textId="218AC7D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492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50685612" w14:textId="48B05A7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115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4DBACB34" w14:textId="63AF191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12125B7E" w14:textId="153BC4F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358</w:t>
            </w:r>
          </w:p>
        </w:tc>
      </w:tr>
      <w:tr w:rsidR="00725278" w:rsidRPr="009C2B67" w14:paraId="48E40EE7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472969BA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395" w:type="pct"/>
            <w:noWrap/>
            <w:hideMark/>
          </w:tcPr>
          <w:p w14:paraId="1AC9CFF3" w14:textId="0B9DC46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121</w:t>
            </w:r>
          </w:p>
        </w:tc>
        <w:tc>
          <w:tcPr>
            <w:tcW w:w="370" w:type="pct"/>
            <w:noWrap/>
            <w:hideMark/>
          </w:tcPr>
          <w:p w14:paraId="4B3B6CC7" w14:textId="7590862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</w:t>
            </w:r>
          </w:p>
        </w:tc>
        <w:tc>
          <w:tcPr>
            <w:tcW w:w="370" w:type="pct"/>
            <w:noWrap/>
            <w:hideMark/>
          </w:tcPr>
          <w:p w14:paraId="41C8DD6B" w14:textId="462BFDC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322" w:type="pct"/>
            <w:noWrap/>
            <w:hideMark/>
          </w:tcPr>
          <w:p w14:paraId="51E32484" w14:textId="09F5DBD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318" w:type="pct"/>
            <w:noWrap/>
            <w:hideMark/>
          </w:tcPr>
          <w:p w14:paraId="11FCC335" w14:textId="6B99475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321</w:t>
            </w:r>
          </w:p>
        </w:tc>
        <w:tc>
          <w:tcPr>
            <w:tcW w:w="369" w:type="pct"/>
            <w:noWrap/>
            <w:hideMark/>
          </w:tcPr>
          <w:p w14:paraId="28D98745" w14:textId="6EB7FB2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210</w:t>
            </w:r>
          </w:p>
        </w:tc>
        <w:tc>
          <w:tcPr>
            <w:tcW w:w="369" w:type="pct"/>
            <w:noWrap/>
            <w:hideMark/>
          </w:tcPr>
          <w:p w14:paraId="3C2732B1" w14:textId="3BED7F2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318" w:type="pct"/>
            <w:noWrap/>
            <w:hideMark/>
          </w:tcPr>
          <w:p w14:paraId="46D074DC" w14:textId="7273229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391" w:type="pct"/>
            <w:gridSpan w:val="2"/>
            <w:noWrap/>
            <w:hideMark/>
          </w:tcPr>
          <w:p w14:paraId="461FFD7A" w14:textId="5308710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278</w:t>
            </w:r>
          </w:p>
        </w:tc>
        <w:tc>
          <w:tcPr>
            <w:tcW w:w="371" w:type="pct"/>
            <w:noWrap/>
            <w:hideMark/>
          </w:tcPr>
          <w:p w14:paraId="544C1E31" w14:textId="591291F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179</w:t>
            </w:r>
          </w:p>
        </w:tc>
        <w:tc>
          <w:tcPr>
            <w:tcW w:w="366" w:type="pct"/>
            <w:noWrap/>
            <w:hideMark/>
          </w:tcPr>
          <w:p w14:paraId="072F14B9" w14:textId="1DA1D53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</w:t>
            </w:r>
          </w:p>
        </w:tc>
        <w:tc>
          <w:tcPr>
            <w:tcW w:w="311" w:type="pct"/>
            <w:noWrap/>
            <w:hideMark/>
          </w:tcPr>
          <w:p w14:paraId="343AA54B" w14:textId="5D070C1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</w:tr>
      <w:tr w:rsidR="00725278" w:rsidRPr="009C2B67" w14:paraId="3448A77D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701C99E5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448C833" w14:textId="7EE861E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314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4735167B" w14:textId="15D379E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5AAC513C" w14:textId="771C6F6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B561DC" w14:textId="11DD1FD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C780074" w14:textId="1DEAF71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2B61936" w14:textId="2353F0C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EF219DD" w14:textId="24E155D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113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38D706D5" w14:textId="6E93A59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2C2DE129" w14:textId="1332D74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557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7723BC2E" w14:textId="66B5883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402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30F72C32" w14:textId="40A648E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15673AD5" w14:textId="5D90A9B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</w:tr>
      <w:tr w:rsidR="00725278" w:rsidRPr="009C2B67" w14:paraId="566D78CF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5B076860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395" w:type="pct"/>
            <w:noWrap/>
            <w:hideMark/>
          </w:tcPr>
          <w:p w14:paraId="463C1E90" w14:textId="655C17D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370" w:type="pct"/>
            <w:noWrap/>
            <w:hideMark/>
          </w:tcPr>
          <w:p w14:paraId="0B6D658A" w14:textId="44C9B46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370" w:type="pct"/>
            <w:noWrap/>
            <w:hideMark/>
          </w:tcPr>
          <w:p w14:paraId="7EDD0FD5" w14:textId="5B5C5DD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22" w:type="pct"/>
            <w:noWrap/>
            <w:hideMark/>
          </w:tcPr>
          <w:p w14:paraId="01B56122" w14:textId="0CA5D3E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18" w:type="pct"/>
            <w:noWrap/>
            <w:hideMark/>
          </w:tcPr>
          <w:p w14:paraId="265C077B" w14:textId="2D5979C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157</w:t>
            </w:r>
          </w:p>
        </w:tc>
        <w:tc>
          <w:tcPr>
            <w:tcW w:w="369" w:type="pct"/>
            <w:noWrap/>
            <w:hideMark/>
          </w:tcPr>
          <w:p w14:paraId="3397C105" w14:textId="2178230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142</w:t>
            </w:r>
          </w:p>
        </w:tc>
        <w:tc>
          <w:tcPr>
            <w:tcW w:w="369" w:type="pct"/>
            <w:noWrap/>
            <w:hideMark/>
          </w:tcPr>
          <w:p w14:paraId="5FD4A44C" w14:textId="270EDF9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  <w:tc>
          <w:tcPr>
            <w:tcW w:w="318" w:type="pct"/>
            <w:noWrap/>
            <w:hideMark/>
          </w:tcPr>
          <w:p w14:paraId="7BAFDC62" w14:textId="6D7DCC3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391" w:type="pct"/>
            <w:gridSpan w:val="2"/>
            <w:noWrap/>
            <w:hideMark/>
          </w:tcPr>
          <w:p w14:paraId="24A6A792" w14:textId="512536A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153</w:t>
            </w:r>
          </w:p>
        </w:tc>
        <w:tc>
          <w:tcPr>
            <w:tcW w:w="371" w:type="pct"/>
            <w:noWrap/>
            <w:hideMark/>
          </w:tcPr>
          <w:p w14:paraId="28774B35" w14:textId="1F91821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139</w:t>
            </w:r>
          </w:p>
        </w:tc>
        <w:tc>
          <w:tcPr>
            <w:tcW w:w="366" w:type="pct"/>
            <w:noWrap/>
            <w:hideMark/>
          </w:tcPr>
          <w:p w14:paraId="038CE874" w14:textId="2D11895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  <w:tc>
          <w:tcPr>
            <w:tcW w:w="311" w:type="pct"/>
            <w:noWrap/>
            <w:hideMark/>
          </w:tcPr>
          <w:p w14:paraId="4FBE6675" w14:textId="3B39D07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725278" w:rsidRPr="009C2B67" w14:paraId="70D9145D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40C08307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46F779D" w14:textId="5BFF0DF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128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334C943C" w14:textId="0B36280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1BDF7F3E" w14:textId="30B59AD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8211EE6" w14:textId="6AD86AF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59AB524B" w14:textId="05D2E86B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450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C80E0F0" w14:textId="1A32A66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361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7421AED" w14:textId="7D8D2B3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5E0FB15D" w14:textId="5F93FCE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1B1430A0" w14:textId="7815A1A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317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709A3CEB" w14:textId="6DEB5E4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265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681FF88F" w14:textId="1057AB7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2D8F6316" w14:textId="13CDAED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725278" w:rsidRPr="009C2B67" w14:paraId="46BDDCA8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52EF17AA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TP. Hồ Chí Minh</w:t>
            </w:r>
          </w:p>
        </w:tc>
        <w:tc>
          <w:tcPr>
            <w:tcW w:w="395" w:type="pct"/>
            <w:noWrap/>
            <w:hideMark/>
          </w:tcPr>
          <w:p w14:paraId="396BB38B" w14:textId="49AF449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585</w:t>
            </w:r>
          </w:p>
        </w:tc>
        <w:tc>
          <w:tcPr>
            <w:tcW w:w="370" w:type="pct"/>
            <w:noWrap/>
            <w:hideMark/>
          </w:tcPr>
          <w:p w14:paraId="73D3ACB7" w14:textId="4B5B497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418</w:t>
            </w:r>
          </w:p>
        </w:tc>
        <w:tc>
          <w:tcPr>
            <w:tcW w:w="370" w:type="pct"/>
            <w:noWrap/>
            <w:hideMark/>
          </w:tcPr>
          <w:p w14:paraId="1A95E4CA" w14:textId="203B254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322" w:type="pct"/>
            <w:noWrap/>
            <w:hideMark/>
          </w:tcPr>
          <w:p w14:paraId="0376DA0D" w14:textId="251385E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</w:t>
            </w:r>
          </w:p>
        </w:tc>
        <w:tc>
          <w:tcPr>
            <w:tcW w:w="318" w:type="pct"/>
            <w:noWrap/>
            <w:hideMark/>
          </w:tcPr>
          <w:p w14:paraId="0197CED6" w14:textId="35829C5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857</w:t>
            </w:r>
          </w:p>
        </w:tc>
        <w:tc>
          <w:tcPr>
            <w:tcW w:w="369" w:type="pct"/>
            <w:noWrap/>
            <w:hideMark/>
          </w:tcPr>
          <w:p w14:paraId="37E69E5E" w14:textId="421250E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636</w:t>
            </w:r>
          </w:p>
        </w:tc>
        <w:tc>
          <w:tcPr>
            <w:tcW w:w="369" w:type="pct"/>
            <w:noWrap/>
            <w:hideMark/>
          </w:tcPr>
          <w:p w14:paraId="25563F96" w14:textId="4CF940FA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101</w:t>
            </w:r>
          </w:p>
        </w:tc>
        <w:tc>
          <w:tcPr>
            <w:tcW w:w="318" w:type="pct"/>
            <w:noWrap/>
            <w:hideMark/>
          </w:tcPr>
          <w:p w14:paraId="78D22EB6" w14:textId="2A4B9D88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120</w:t>
            </w:r>
          </w:p>
        </w:tc>
        <w:tc>
          <w:tcPr>
            <w:tcW w:w="391" w:type="pct"/>
            <w:gridSpan w:val="2"/>
            <w:noWrap/>
            <w:hideMark/>
          </w:tcPr>
          <w:p w14:paraId="3256F86D" w14:textId="0CF61BC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476</w:t>
            </w:r>
          </w:p>
        </w:tc>
        <w:tc>
          <w:tcPr>
            <w:tcW w:w="371" w:type="pct"/>
            <w:noWrap/>
            <w:hideMark/>
          </w:tcPr>
          <w:p w14:paraId="4D852E43" w14:textId="7B158E6E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378</w:t>
            </w:r>
          </w:p>
        </w:tc>
        <w:tc>
          <w:tcPr>
            <w:tcW w:w="366" w:type="pct"/>
            <w:noWrap/>
            <w:hideMark/>
          </w:tcPr>
          <w:p w14:paraId="094C90D1" w14:textId="555B2259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311" w:type="pct"/>
            <w:noWrap/>
            <w:hideMark/>
          </w:tcPr>
          <w:p w14:paraId="595C588C" w14:textId="031C179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</w:tr>
      <w:tr w:rsidR="00725278" w:rsidRPr="009C2B67" w14:paraId="42C48B03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1618F04B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5C717CE" w14:textId="1B088DF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184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51E91A45" w14:textId="7A1503E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76A19A23" w14:textId="1332822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0A31F16" w14:textId="03B19E0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170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7CEC57E5" w14:textId="3AB4172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209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1F4E248" w14:textId="59FE4E3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A99A1D2" w14:textId="2465ABD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72E1E1EF" w14:textId="69865C4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149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5EA57659" w14:textId="035FC32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175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0CBA1D29" w14:textId="21677D3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5AFD65CA" w14:textId="5F83219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4636E38E" w14:textId="0093795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116</w:t>
            </w:r>
          </w:p>
        </w:tc>
      </w:tr>
      <w:tr w:rsidR="00725278" w:rsidRPr="009C2B67" w14:paraId="7212D381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0915D66C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395" w:type="pct"/>
            <w:noWrap/>
            <w:hideMark/>
          </w:tcPr>
          <w:p w14:paraId="25CFA907" w14:textId="4A2763B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</w:t>
            </w:r>
          </w:p>
        </w:tc>
        <w:tc>
          <w:tcPr>
            <w:tcW w:w="370" w:type="pct"/>
            <w:noWrap/>
            <w:hideMark/>
          </w:tcPr>
          <w:p w14:paraId="2A94496F" w14:textId="7FE9651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370" w:type="pct"/>
            <w:noWrap/>
            <w:hideMark/>
          </w:tcPr>
          <w:p w14:paraId="15D203A4" w14:textId="554F5B8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322" w:type="pct"/>
            <w:noWrap/>
            <w:hideMark/>
          </w:tcPr>
          <w:p w14:paraId="34E255AA" w14:textId="4E4D9B7B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</w:t>
            </w:r>
          </w:p>
        </w:tc>
        <w:tc>
          <w:tcPr>
            <w:tcW w:w="318" w:type="pct"/>
            <w:noWrap/>
            <w:hideMark/>
          </w:tcPr>
          <w:p w14:paraId="69FD1F3D" w14:textId="078E4A35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164</w:t>
            </w:r>
          </w:p>
        </w:tc>
        <w:tc>
          <w:tcPr>
            <w:tcW w:w="369" w:type="pct"/>
            <w:noWrap/>
            <w:hideMark/>
          </w:tcPr>
          <w:p w14:paraId="2EA4681D" w14:textId="31F8F584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369" w:type="pct"/>
            <w:noWrap/>
            <w:hideMark/>
          </w:tcPr>
          <w:p w14:paraId="743AEB29" w14:textId="1DB04C2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318" w:type="pct"/>
            <w:noWrap/>
            <w:hideMark/>
          </w:tcPr>
          <w:p w14:paraId="135C80CE" w14:textId="0FBB2ED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</w:t>
            </w:r>
          </w:p>
        </w:tc>
        <w:tc>
          <w:tcPr>
            <w:tcW w:w="391" w:type="pct"/>
            <w:gridSpan w:val="2"/>
            <w:noWrap/>
            <w:hideMark/>
          </w:tcPr>
          <w:p w14:paraId="5EC60A85" w14:textId="02C21D1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113</w:t>
            </w:r>
          </w:p>
        </w:tc>
        <w:tc>
          <w:tcPr>
            <w:tcW w:w="371" w:type="pct"/>
            <w:noWrap/>
            <w:hideMark/>
          </w:tcPr>
          <w:p w14:paraId="6E8E662F" w14:textId="1659947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366" w:type="pct"/>
            <w:noWrap/>
            <w:hideMark/>
          </w:tcPr>
          <w:p w14:paraId="67F2F90E" w14:textId="70E9CFF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11" w:type="pct"/>
            <w:noWrap/>
            <w:hideMark/>
          </w:tcPr>
          <w:p w14:paraId="6F498226" w14:textId="48DCA0C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</w:tr>
      <w:tr w:rsidR="00725278" w:rsidRPr="009C2B67" w14:paraId="4FC7CD3E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5748E4B0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27A1246" w14:textId="3E9AC06C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401BD535" w14:textId="6BA2CA87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06CF1A90" w14:textId="4BB538E1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3AC4A7" w14:textId="688240F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533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3397194E" w14:textId="3E54F7F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6B2889F" w14:textId="5C65EDED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A3019F2" w14:textId="4B7085C0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32603F1E" w14:textId="32344232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487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31623273" w14:textId="3506393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639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1F36235F" w14:textId="7AA3EB6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157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7AF7B2D3" w14:textId="536461A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0B943527" w14:textId="7E446F0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450</w:t>
            </w:r>
          </w:p>
        </w:tc>
      </w:tr>
      <w:tr w:rsidR="00725278" w:rsidRPr="009C2B67" w14:paraId="0ADD9C03" w14:textId="77777777" w:rsidTr="008C4A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noWrap/>
            <w:hideMark/>
          </w:tcPr>
          <w:p w14:paraId="3F19A694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395" w:type="pct"/>
            <w:noWrap/>
            <w:hideMark/>
          </w:tcPr>
          <w:p w14:paraId="56185A8D" w14:textId="6F7D6F2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370" w:type="pct"/>
            <w:noWrap/>
            <w:hideMark/>
          </w:tcPr>
          <w:p w14:paraId="7F56A471" w14:textId="1896B706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370" w:type="pct"/>
            <w:noWrap/>
            <w:hideMark/>
          </w:tcPr>
          <w:p w14:paraId="39EF7F5C" w14:textId="126DC97D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  <w:tc>
          <w:tcPr>
            <w:tcW w:w="322" w:type="pct"/>
            <w:noWrap/>
            <w:hideMark/>
          </w:tcPr>
          <w:p w14:paraId="33F5AD16" w14:textId="1CC1FA6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318" w:type="pct"/>
            <w:noWrap/>
            <w:hideMark/>
          </w:tcPr>
          <w:p w14:paraId="72FDF576" w14:textId="12476B4C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150</w:t>
            </w:r>
          </w:p>
        </w:tc>
        <w:tc>
          <w:tcPr>
            <w:tcW w:w="369" w:type="pct"/>
            <w:noWrap/>
            <w:hideMark/>
          </w:tcPr>
          <w:p w14:paraId="13BEB338" w14:textId="6D9A6F31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369" w:type="pct"/>
            <w:noWrap/>
            <w:hideMark/>
          </w:tcPr>
          <w:p w14:paraId="15EE2EDB" w14:textId="5528EB90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318" w:type="pct"/>
            <w:noWrap/>
            <w:hideMark/>
          </w:tcPr>
          <w:p w14:paraId="6D885448" w14:textId="79B64C4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391" w:type="pct"/>
            <w:gridSpan w:val="2"/>
            <w:noWrap/>
            <w:hideMark/>
          </w:tcPr>
          <w:p w14:paraId="22164E5C" w14:textId="4E3ED68F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176</w:t>
            </w:r>
          </w:p>
        </w:tc>
        <w:tc>
          <w:tcPr>
            <w:tcW w:w="371" w:type="pct"/>
            <w:noWrap/>
            <w:hideMark/>
          </w:tcPr>
          <w:p w14:paraId="4CC8F12B" w14:textId="0C6871F2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  <w:tc>
          <w:tcPr>
            <w:tcW w:w="366" w:type="pct"/>
            <w:noWrap/>
            <w:hideMark/>
          </w:tcPr>
          <w:p w14:paraId="53D8DEFA" w14:textId="66CCBB37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311" w:type="pct"/>
            <w:noWrap/>
            <w:hideMark/>
          </w:tcPr>
          <w:p w14:paraId="41EF0D4A" w14:textId="7A6E5A03" w:rsidR="00725278" w:rsidRPr="009C2B67" w:rsidRDefault="00725278" w:rsidP="00337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</w:tr>
      <w:tr w:rsidR="00725278" w:rsidRPr="009C2B67" w14:paraId="470BA3B3" w14:textId="77777777" w:rsidTr="008C4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shd w:val="clear" w:color="auto" w:fill="auto"/>
            <w:noWrap/>
            <w:hideMark/>
          </w:tcPr>
          <w:p w14:paraId="72B6E78B" w14:textId="77777777" w:rsidR="00725278" w:rsidRPr="009C2B67" w:rsidRDefault="00725278" w:rsidP="00337E3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DDDB222" w14:textId="2A747ED4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6D07BF41" w14:textId="70658D7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5D411906" w14:textId="7D2F6913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569D120" w14:textId="697FB4CF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67887936" w14:textId="6A82174A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203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99EFC7B" w14:textId="562F17A5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3490227" w14:textId="22AE6AC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2E47B99" w14:textId="0AC2C516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169</w:t>
            </w:r>
          </w:p>
        </w:tc>
        <w:tc>
          <w:tcPr>
            <w:tcW w:w="391" w:type="pct"/>
            <w:gridSpan w:val="2"/>
            <w:shd w:val="clear" w:color="auto" w:fill="auto"/>
            <w:noWrap/>
            <w:hideMark/>
          </w:tcPr>
          <w:p w14:paraId="12663F80" w14:textId="098AB8BE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261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779EDDB4" w14:textId="46B2A4E9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24AC28D2" w14:textId="55B44A07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</w:t>
            </w:r>
          </w:p>
        </w:tc>
        <w:tc>
          <w:tcPr>
            <w:tcW w:w="311" w:type="pct"/>
            <w:shd w:val="clear" w:color="auto" w:fill="auto"/>
            <w:noWrap/>
            <w:hideMark/>
          </w:tcPr>
          <w:p w14:paraId="7BA6BF73" w14:textId="1956F678" w:rsidR="00725278" w:rsidRPr="009C2B67" w:rsidRDefault="00725278" w:rsidP="00337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