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Caption"/>
      </w:pPr>
      <w:r>
        <w:t>Bảng 3.6: Số lao động của doanh nghiệp NLTS đang hoạt động đến thời điểm 31/12/2023 phân theo địa phương (người)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  <w:tbl>
      <w:tblPr>
        <w:tblStyle w:val="ListTable6Colorful-Accent3"/>
        <w:tblW w:w="5000" w:type="pct"/>
        <w:tblLook w:val="04A0" w:firstRow="1" w:lastRow="0" w:firstColumn="1" w:lastColumn="0" w:noHBand="0" w:noVBand="1"/>
      </w:tblPr>
      <w:tblGrid>
        <w:gridCol w:w="1847"/>
        <w:gridCol w:w="1558"/>
        <w:gridCol w:w="1558"/>
        <w:gridCol w:w="1558"/>
        <w:gridCol w:w="1558"/>
        <w:gridCol w:w="1558"/>
      </w:tblGrid>
      <w:tr w:rsidR="00F5230B" w:rsidRPr="009C2B67" w14:paraId="79DD323F" w14:textId="77777777" w:rsidTr="00B9091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8" w:type="pct"/>
            <w:noWrap/>
            <w:vAlign w:val="center"/>
            <w:hideMark/>
          </w:tcPr>
          <w:p w14:paraId="0E3E7D11" w14:textId="77777777" w:rsidR="00F5230B" w:rsidRPr="009C2B67" w:rsidRDefault="00F5230B" w:rsidP="00B90911">
            <w:pPr>
              <w:jc w:val="left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Tỉnh</w:t>
            </w:r>
          </w:p>
        </w:tc>
        <w:tc>
          <w:tcPr>
            <w:tcW w:w="808" w:type="pct"/>
            <w:noWrap/>
            <w:vAlign w:val="center"/>
            <w:hideMark/>
          </w:tcPr>
          <w:p w14:paraId="0E50BA90" w14:textId="77777777" w:rsidR="00F5230B" w:rsidRPr="009C2B67" w:rsidRDefault="00F5230B" w:rsidP="00AD622C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2019</w:t>
            </w:r>
          </w:p>
        </w:tc>
        <w:tc>
          <w:tcPr>
            <w:tcW w:w="808" w:type="pct"/>
            <w:noWrap/>
            <w:vAlign w:val="center"/>
            <w:hideMark/>
          </w:tcPr>
          <w:p w14:paraId="4A11E16E" w14:textId="77777777" w:rsidR="00F5230B" w:rsidRPr="009C2B67" w:rsidRDefault="00F5230B" w:rsidP="00AD622C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2020</w:t>
            </w:r>
          </w:p>
        </w:tc>
        <w:tc>
          <w:tcPr>
            <w:tcW w:w="808" w:type="pct"/>
            <w:noWrap/>
            <w:vAlign w:val="center"/>
            <w:hideMark/>
          </w:tcPr>
          <w:p w14:paraId="2B021EDD" w14:textId="77777777" w:rsidR="00F5230B" w:rsidRPr="009C2B67" w:rsidRDefault="00F5230B" w:rsidP="00AD622C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2021</w:t>
            </w:r>
          </w:p>
        </w:tc>
        <w:tc>
          <w:tcPr>
            <w:tcW w:w="808" w:type="pct"/>
            <w:noWrap/>
            <w:vAlign w:val="center"/>
            <w:hideMark/>
          </w:tcPr>
          <w:p w14:paraId="0B66DF54" w14:textId="77777777" w:rsidR="00F5230B" w:rsidRPr="009C2B67" w:rsidRDefault="00F5230B" w:rsidP="00AD622C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2022</w:t>
            </w:r>
          </w:p>
        </w:tc>
        <w:tc>
          <w:tcPr>
            <w:tcW w:w="808" w:type="pct"/>
            <w:noWrap/>
            <w:vAlign w:val="center"/>
            <w:hideMark/>
          </w:tcPr>
          <w:p w14:paraId="0492413B" w14:textId="77777777" w:rsidR="00F5230B" w:rsidRPr="009C2B67" w:rsidRDefault="00F5230B" w:rsidP="00AD622C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2023</w:t>
            </w:r>
          </w:p>
        </w:tc>
      </w:tr>
      <w:tr w:rsidR="00F5230B" w:rsidRPr="009C2B67" w14:paraId="545891E8" w14:textId="77777777" w:rsidTr="00AD622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8" w:type="pct"/>
            <w:shd w:val="clear" w:color="auto" w:fill="auto"/>
            <w:noWrap/>
            <w:vAlign w:val="center"/>
            <w:hideMark/>
          </w:tcPr>
          <w:p w14:paraId="35DD9578" w14:textId="77777777" w:rsidR="00F5230B" w:rsidRPr="009C2B67" w:rsidRDefault="00F5230B" w:rsidP="00AD622C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 w:val="0"/>
                <w:bCs w:val="0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Cao Bằng</w:t>
            </w:r>
          </w:p>
        </w:tc>
        <w:tc>
          <w:tcPr>
            <w:tcW w:w="808" w:type="pct"/>
            <w:shd w:val="clear" w:color="auto" w:fill="auto"/>
            <w:noWrap/>
            <w:hideMark/>
          </w:tcPr>
          <w:p w14:paraId="10BBFCBB" w14:textId="057615CC" w:rsidR="00F5230B" w:rsidRPr="009C2B67" w:rsidRDefault="00F5230B" w:rsidP="00AD622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251</w:t>
            </w:r>
          </w:p>
        </w:tc>
        <w:tc>
          <w:tcPr>
            <w:tcW w:w="808" w:type="pct"/>
            <w:shd w:val="clear" w:color="auto" w:fill="auto"/>
            <w:noWrap/>
            <w:hideMark/>
          </w:tcPr>
          <w:p w14:paraId="16DB4723" w14:textId="08427AD0" w:rsidR="00F5230B" w:rsidRPr="009C2B67" w:rsidRDefault="00F5230B" w:rsidP="00AD622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414</w:t>
            </w:r>
          </w:p>
        </w:tc>
        <w:tc>
          <w:tcPr>
            <w:tcW w:w="808" w:type="pct"/>
            <w:shd w:val="clear" w:color="auto" w:fill="auto"/>
            <w:noWrap/>
            <w:hideMark/>
          </w:tcPr>
          <w:p w14:paraId="7544BBD7" w14:textId="16615B85" w:rsidR="00F5230B" w:rsidRPr="009C2B67" w:rsidRDefault="00F5230B" w:rsidP="00AD622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349</w:t>
            </w:r>
          </w:p>
        </w:tc>
        <w:tc>
          <w:tcPr>
            <w:tcW w:w="808" w:type="pct"/>
            <w:shd w:val="clear" w:color="auto" w:fill="auto"/>
            <w:noWrap/>
            <w:hideMark/>
          </w:tcPr>
          <w:p w14:paraId="68E714CC" w14:textId="26152736" w:rsidR="00F5230B" w:rsidRPr="009C2B67" w:rsidRDefault="00F5230B" w:rsidP="00AD622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373</w:t>
            </w:r>
          </w:p>
        </w:tc>
        <w:tc>
          <w:tcPr>
            <w:tcW w:w="808" w:type="pct"/>
            <w:shd w:val="clear" w:color="auto" w:fill="auto"/>
            <w:noWrap/>
            <w:hideMark/>
          </w:tcPr>
          <w:p w14:paraId="0415D352" w14:textId="29EF514D" w:rsidR="00F5230B" w:rsidRPr="009C2B67" w:rsidRDefault="00F5230B" w:rsidP="00AD622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351</w:t>
            </w:r>
          </w:p>
        </w:tc>
      </w:tr>
      <w:tr w:rsidR="00F5230B" w:rsidRPr="009C2B67" w14:paraId="4FE624D3" w14:textId="77777777" w:rsidTr="00AD622C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8" w:type="pct"/>
            <w:noWrap/>
            <w:vAlign w:val="center"/>
            <w:hideMark/>
          </w:tcPr>
          <w:p w14:paraId="64E2560F" w14:textId="77777777" w:rsidR="00F5230B" w:rsidRPr="009C2B67" w:rsidRDefault="00F5230B" w:rsidP="00AD622C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 w:val="0"/>
                <w:bCs w:val="0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Tuyên Quang</w:t>
            </w:r>
          </w:p>
        </w:tc>
        <w:tc>
          <w:tcPr>
            <w:tcW w:w="808" w:type="pct"/>
            <w:noWrap/>
            <w:hideMark/>
          </w:tcPr>
          <w:p w14:paraId="5A0C630D" w14:textId="17FB4073" w:rsidR="00F5230B" w:rsidRPr="009C2B67" w:rsidRDefault="00F5230B" w:rsidP="00AD622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2.577</w:t>
            </w:r>
          </w:p>
        </w:tc>
        <w:tc>
          <w:tcPr>
            <w:tcW w:w="808" w:type="pct"/>
            <w:noWrap/>
            <w:hideMark/>
          </w:tcPr>
          <w:p w14:paraId="2840CF41" w14:textId="7BFDBF5D" w:rsidR="00F5230B" w:rsidRPr="009C2B67" w:rsidRDefault="00F5230B" w:rsidP="00AD622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2.630</w:t>
            </w:r>
          </w:p>
        </w:tc>
        <w:tc>
          <w:tcPr>
            <w:tcW w:w="808" w:type="pct"/>
            <w:noWrap/>
            <w:hideMark/>
          </w:tcPr>
          <w:p w14:paraId="595BA8CF" w14:textId="249C86B2" w:rsidR="00F5230B" w:rsidRPr="009C2B67" w:rsidRDefault="00F5230B" w:rsidP="00AD622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2.500</w:t>
            </w:r>
          </w:p>
        </w:tc>
        <w:tc>
          <w:tcPr>
            <w:tcW w:w="808" w:type="pct"/>
            <w:noWrap/>
            <w:hideMark/>
          </w:tcPr>
          <w:p w14:paraId="2C67EFE2" w14:textId="189E6AD0" w:rsidR="00F5230B" w:rsidRPr="009C2B67" w:rsidRDefault="00F5230B" w:rsidP="00AD622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2.565</w:t>
            </w:r>
          </w:p>
        </w:tc>
        <w:tc>
          <w:tcPr>
            <w:tcW w:w="808" w:type="pct"/>
            <w:noWrap/>
            <w:hideMark/>
          </w:tcPr>
          <w:p w14:paraId="2A6A6D0C" w14:textId="5DE65558" w:rsidR="00F5230B" w:rsidRPr="009C2B67" w:rsidRDefault="00F5230B" w:rsidP="00AD622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1.082</w:t>
            </w:r>
          </w:p>
        </w:tc>
      </w:tr>
      <w:tr w:rsidR="00F5230B" w:rsidRPr="009C2B67" w14:paraId="044654A9" w14:textId="77777777" w:rsidTr="00AD622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8" w:type="pct"/>
            <w:shd w:val="clear" w:color="auto" w:fill="auto"/>
            <w:noWrap/>
            <w:vAlign w:val="center"/>
            <w:hideMark/>
          </w:tcPr>
          <w:p w14:paraId="4B1F86B9" w14:textId="77777777" w:rsidR="00F5230B" w:rsidRPr="009C2B67" w:rsidRDefault="00F5230B" w:rsidP="00AD622C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 w:val="0"/>
                <w:bCs w:val="0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Lao Cai</w:t>
            </w:r>
          </w:p>
        </w:tc>
        <w:tc>
          <w:tcPr>
            <w:tcW w:w="808" w:type="pct"/>
            <w:shd w:val="clear" w:color="auto" w:fill="auto"/>
            <w:noWrap/>
            <w:hideMark/>
          </w:tcPr>
          <w:p w14:paraId="13803968" w14:textId="040967EF" w:rsidR="00F5230B" w:rsidRPr="009C2B67" w:rsidRDefault="00F5230B" w:rsidP="00AD622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1.290</w:t>
            </w:r>
          </w:p>
        </w:tc>
        <w:tc>
          <w:tcPr>
            <w:tcW w:w="808" w:type="pct"/>
            <w:shd w:val="clear" w:color="auto" w:fill="auto"/>
            <w:noWrap/>
            <w:hideMark/>
          </w:tcPr>
          <w:p w14:paraId="39270839" w14:textId="24419435" w:rsidR="00F5230B" w:rsidRPr="009C2B67" w:rsidRDefault="00F5230B" w:rsidP="00AD622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1.195</w:t>
            </w:r>
          </w:p>
        </w:tc>
        <w:tc>
          <w:tcPr>
            <w:tcW w:w="808" w:type="pct"/>
            <w:shd w:val="clear" w:color="auto" w:fill="auto"/>
            <w:noWrap/>
            <w:hideMark/>
          </w:tcPr>
          <w:p w14:paraId="29734A73" w14:textId="53427741" w:rsidR="00F5230B" w:rsidRPr="009C2B67" w:rsidRDefault="00F5230B" w:rsidP="00AD622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1.100</w:t>
            </w:r>
          </w:p>
        </w:tc>
        <w:tc>
          <w:tcPr>
            <w:tcW w:w="808" w:type="pct"/>
            <w:shd w:val="clear" w:color="auto" w:fill="auto"/>
            <w:noWrap/>
            <w:hideMark/>
          </w:tcPr>
          <w:p w14:paraId="46FBEC27" w14:textId="097F3586" w:rsidR="00F5230B" w:rsidRPr="009C2B67" w:rsidRDefault="00F5230B" w:rsidP="00AD622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1.014</w:t>
            </w:r>
          </w:p>
        </w:tc>
        <w:tc>
          <w:tcPr>
            <w:tcW w:w="808" w:type="pct"/>
            <w:shd w:val="clear" w:color="auto" w:fill="auto"/>
            <w:noWrap/>
            <w:hideMark/>
          </w:tcPr>
          <w:p w14:paraId="499F6DDB" w14:textId="3C45C55F" w:rsidR="00F5230B" w:rsidRPr="009C2B67" w:rsidRDefault="00F5230B" w:rsidP="00AD622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1.400</w:t>
            </w:r>
          </w:p>
        </w:tc>
      </w:tr>
      <w:tr w:rsidR="00F5230B" w:rsidRPr="009C2B67" w14:paraId="0C18D817" w14:textId="77777777" w:rsidTr="00AD622C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8" w:type="pct"/>
            <w:noWrap/>
            <w:vAlign w:val="center"/>
            <w:hideMark/>
          </w:tcPr>
          <w:p w14:paraId="192A92AA" w14:textId="77777777" w:rsidR="00F5230B" w:rsidRPr="009C2B67" w:rsidRDefault="00F5230B" w:rsidP="00AD622C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 w:val="0"/>
                <w:bCs w:val="0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Điện Biên</w:t>
            </w:r>
          </w:p>
        </w:tc>
        <w:tc>
          <w:tcPr>
            <w:tcW w:w="808" w:type="pct"/>
            <w:noWrap/>
            <w:hideMark/>
          </w:tcPr>
          <w:p w14:paraId="1149513D" w14:textId="46155FE8" w:rsidR="00F5230B" w:rsidRPr="009C2B67" w:rsidRDefault="00F5230B" w:rsidP="00AD622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1.411</w:t>
            </w:r>
          </w:p>
        </w:tc>
        <w:tc>
          <w:tcPr>
            <w:tcW w:w="808" w:type="pct"/>
            <w:noWrap/>
            <w:hideMark/>
          </w:tcPr>
          <w:p w14:paraId="44BE3D98" w14:textId="3BBC73EF" w:rsidR="00F5230B" w:rsidRPr="009C2B67" w:rsidRDefault="00F5230B" w:rsidP="00AD622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1.933</w:t>
            </w:r>
          </w:p>
        </w:tc>
        <w:tc>
          <w:tcPr>
            <w:tcW w:w="808" w:type="pct"/>
            <w:noWrap/>
            <w:hideMark/>
          </w:tcPr>
          <w:p w14:paraId="514DBF0B" w14:textId="09DC1936" w:rsidR="00F5230B" w:rsidRPr="009C2B67" w:rsidRDefault="00F5230B" w:rsidP="00AD622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2.385</w:t>
            </w:r>
          </w:p>
        </w:tc>
        <w:tc>
          <w:tcPr>
            <w:tcW w:w="808" w:type="pct"/>
            <w:noWrap/>
            <w:hideMark/>
          </w:tcPr>
          <w:p w14:paraId="2EA6E622" w14:textId="68E862B4" w:rsidR="00F5230B" w:rsidRPr="009C2B67" w:rsidRDefault="00F5230B" w:rsidP="00AD622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2.224</w:t>
            </w:r>
          </w:p>
        </w:tc>
        <w:tc>
          <w:tcPr>
            <w:tcW w:w="808" w:type="pct"/>
            <w:noWrap/>
            <w:hideMark/>
          </w:tcPr>
          <w:p w14:paraId="53D777B9" w14:textId="6FBC75F2" w:rsidR="00F5230B" w:rsidRPr="009C2B67" w:rsidRDefault="00F5230B" w:rsidP="00AD622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715</w:t>
            </w:r>
          </w:p>
        </w:tc>
      </w:tr>
      <w:tr w:rsidR="00F5230B" w:rsidRPr="009C2B67" w14:paraId="3BC34C16" w14:textId="77777777" w:rsidTr="00AD622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8" w:type="pct"/>
            <w:shd w:val="clear" w:color="auto" w:fill="auto"/>
            <w:noWrap/>
            <w:vAlign w:val="center"/>
            <w:hideMark/>
          </w:tcPr>
          <w:p w14:paraId="3026A2B4" w14:textId="77777777" w:rsidR="00F5230B" w:rsidRPr="009C2B67" w:rsidRDefault="00F5230B" w:rsidP="00AD622C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 w:val="0"/>
                <w:bCs w:val="0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Lai Châu</w:t>
            </w:r>
          </w:p>
        </w:tc>
        <w:tc>
          <w:tcPr>
            <w:tcW w:w="808" w:type="pct"/>
            <w:shd w:val="clear" w:color="auto" w:fill="auto"/>
            <w:noWrap/>
            <w:hideMark/>
          </w:tcPr>
          <w:p w14:paraId="553C9DA5" w14:textId="73C6E8E2" w:rsidR="00F5230B" w:rsidRPr="009C2B67" w:rsidRDefault="00F5230B" w:rsidP="00AD622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1.884</w:t>
            </w:r>
          </w:p>
        </w:tc>
        <w:tc>
          <w:tcPr>
            <w:tcW w:w="808" w:type="pct"/>
            <w:shd w:val="clear" w:color="auto" w:fill="auto"/>
            <w:noWrap/>
            <w:hideMark/>
          </w:tcPr>
          <w:p w14:paraId="11789D02" w14:textId="499863DF" w:rsidR="00F5230B" w:rsidRPr="009C2B67" w:rsidRDefault="00F5230B" w:rsidP="00AD622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2.094</w:t>
            </w:r>
          </w:p>
        </w:tc>
        <w:tc>
          <w:tcPr>
            <w:tcW w:w="808" w:type="pct"/>
            <w:shd w:val="clear" w:color="auto" w:fill="auto"/>
            <w:noWrap/>
            <w:hideMark/>
          </w:tcPr>
          <w:p w14:paraId="5B2C15F0" w14:textId="00A8822C" w:rsidR="00F5230B" w:rsidRPr="009C2B67" w:rsidRDefault="00F5230B" w:rsidP="00AD622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2.148</w:t>
            </w:r>
          </w:p>
        </w:tc>
        <w:tc>
          <w:tcPr>
            <w:tcW w:w="808" w:type="pct"/>
            <w:shd w:val="clear" w:color="auto" w:fill="auto"/>
            <w:noWrap/>
            <w:hideMark/>
          </w:tcPr>
          <w:p w14:paraId="45528B94" w14:textId="382915F0" w:rsidR="00F5230B" w:rsidRPr="009C2B67" w:rsidRDefault="00F5230B" w:rsidP="00AD622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2.261</w:t>
            </w:r>
          </w:p>
        </w:tc>
        <w:tc>
          <w:tcPr>
            <w:tcW w:w="808" w:type="pct"/>
            <w:shd w:val="clear" w:color="auto" w:fill="auto"/>
            <w:noWrap/>
            <w:hideMark/>
          </w:tcPr>
          <w:p w14:paraId="0AC17C1E" w14:textId="52392C39" w:rsidR="00F5230B" w:rsidRPr="009C2B67" w:rsidRDefault="00F5230B" w:rsidP="00AD622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2.306</w:t>
            </w:r>
          </w:p>
        </w:tc>
      </w:tr>
      <w:tr w:rsidR="00F5230B" w:rsidRPr="009C2B67" w14:paraId="39688836" w14:textId="77777777" w:rsidTr="00AD622C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8" w:type="pct"/>
            <w:noWrap/>
            <w:vAlign w:val="center"/>
            <w:hideMark/>
          </w:tcPr>
          <w:p w14:paraId="4E4AC2E1" w14:textId="77777777" w:rsidR="00F5230B" w:rsidRPr="009C2B67" w:rsidRDefault="00F5230B" w:rsidP="00AD622C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 w:val="0"/>
                <w:bCs w:val="0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Sơn La</w:t>
            </w:r>
          </w:p>
        </w:tc>
        <w:tc>
          <w:tcPr>
            <w:tcW w:w="808" w:type="pct"/>
            <w:noWrap/>
            <w:hideMark/>
          </w:tcPr>
          <w:p w14:paraId="2523183E" w14:textId="38F33774" w:rsidR="00F5230B" w:rsidRPr="009C2B67" w:rsidRDefault="00F5230B" w:rsidP="00AD622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1.067</w:t>
            </w:r>
          </w:p>
        </w:tc>
        <w:tc>
          <w:tcPr>
            <w:tcW w:w="808" w:type="pct"/>
            <w:noWrap/>
            <w:hideMark/>
          </w:tcPr>
          <w:p w14:paraId="4E65C895" w14:textId="3E846F42" w:rsidR="00F5230B" w:rsidRPr="009C2B67" w:rsidRDefault="00F5230B" w:rsidP="00AD622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932</w:t>
            </w:r>
          </w:p>
        </w:tc>
        <w:tc>
          <w:tcPr>
            <w:tcW w:w="808" w:type="pct"/>
            <w:noWrap/>
            <w:hideMark/>
          </w:tcPr>
          <w:p w14:paraId="31CCCF9A" w14:textId="7CE71090" w:rsidR="00F5230B" w:rsidRPr="009C2B67" w:rsidRDefault="00F5230B" w:rsidP="00AD622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843</w:t>
            </w:r>
          </w:p>
        </w:tc>
        <w:tc>
          <w:tcPr>
            <w:tcW w:w="808" w:type="pct"/>
            <w:noWrap/>
            <w:hideMark/>
          </w:tcPr>
          <w:p w14:paraId="194507C3" w14:textId="31346A14" w:rsidR="00F5230B" w:rsidRPr="009C2B67" w:rsidRDefault="00F5230B" w:rsidP="00AD622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974</w:t>
            </w:r>
          </w:p>
        </w:tc>
        <w:tc>
          <w:tcPr>
            <w:tcW w:w="808" w:type="pct"/>
            <w:noWrap/>
            <w:hideMark/>
          </w:tcPr>
          <w:p w14:paraId="08477BE4" w14:textId="356081BF" w:rsidR="00F5230B" w:rsidRPr="009C2B67" w:rsidRDefault="00F5230B" w:rsidP="00AD622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849</w:t>
            </w:r>
          </w:p>
        </w:tc>
      </w:tr>
      <w:tr w:rsidR="00F5230B" w:rsidRPr="009C2B67" w14:paraId="0E989F47" w14:textId="77777777" w:rsidTr="00AD622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8" w:type="pct"/>
            <w:shd w:val="clear" w:color="auto" w:fill="auto"/>
            <w:noWrap/>
            <w:vAlign w:val="center"/>
            <w:hideMark/>
          </w:tcPr>
          <w:p w14:paraId="7A3E43CC" w14:textId="77777777" w:rsidR="00F5230B" w:rsidRPr="009C2B67" w:rsidRDefault="00F5230B" w:rsidP="00AD622C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 w:val="0"/>
                <w:bCs w:val="0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Thái Nguyên</w:t>
            </w:r>
          </w:p>
        </w:tc>
        <w:tc>
          <w:tcPr>
            <w:tcW w:w="808" w:type="pct"/>
            <w:shd w:val="clear" w:color="auto" w:fill="auto"/>
            <w:noWrap/>
            <w:hideMark/>
          </w:tcPr>
          <w:p w14:paraId="41BBF48D" w14:textId="08891BF6" w:rsidR="00F5230B" w:rsidRPr="009C2B67" w:rsidRDefault="00F5230B" w:rsidP="00AD622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947</w:t>
            </w:r>
          </w:p>
        </w:tc>
        <w:tc>
          <w:tcPr>
            <w:tcW w:w="808" w:type="pct"/>
            <w:shd w:val="clear" w:color="auto" w:fill="auto"/>
            <w:noWrap/>
            <w:hideMark/>
          </w:tcPr>
          <w:p w14:paraId="62A1A069" w14:textId="6937D23C" w:rsidR="00F5230B" w:rsidRPr="009C2B67" w:rsidRDefault="00F5230B" w:rsidP="00AD622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883</w:t>
            </w:r>
          </w:p>
        </w:tc>
        <w:tc>
          <w:tcPr>
            <w:tcW w:w="808" w:type="pct"/>
            <w:shd w:val="clear" w:color="auto" w:fill="auto"/>
            <w:noWrap/>
            <w:hideMark/>
          </w:tcPr>
          <w:p w14:paraId="6D93B827" w14:textId="32380C3D" w:rsidR="00F5230B" w:rsidRPr="009C2B67" w:rsidRDefault="00F5230B" w:rsidP="00AD622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944</w:t>
            </w:r>
          </w:p>
        </w:tc>
        <w:tc>
          <w:tcPr>
            <w:tcW w:w="808" w:type="pct"/>
            <w:shd w:val="clear" w:color="auto" w:fill="auto"/>
            <w:noWrap/>
            <w:hideMark/>
          </w:tcPr>
          <w:p w14:paraId="570CB278" w14:textId="788D2451" w:rsidR="00F5230B" w:rsidRPr="009C2B67" w:rsidRDefault="00F5230B" w:rsidP="00AD622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878</w:t>
            </w:r>
          </w:p>
        </w:tc>
        <w:tc>
          <w:tcPr>
            <w:tcW w:w="808" w:type="pct"/>
            <w:shd w:val="clear" w:color="auto" w:fill="auto"/>
            <w:noWrap/>
            <w:hideMark/>
          </w:tcPr>
          <w:p w14:paraId="1D277AA4" w14:textId="62236C96" w:rsidR="00F5230B" w:rsidRPr="009C2B67" w:rsidRDefault="00F5230B" w:rsidP="00AD622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800</w:t>
            </w:r>
          </w:p>
        </w:tc>
      </w:tr>
      <w:tr w:rsidR="00F5230B" w:rsidRPr="009C2B67" w14:paraId="3EC51E2C" w14:textId="77777777" w:rsidTr="00AD622C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8" w:type="pct"/>
            <w:noWrap/>
            <w:vAlign w:val="center"/>
            <w:hideMark/>
          </w:tcPr>
          <w:p w14:paraId="10231507" w14:textId="77777777" w:rsidR="00F5230B" w:rsidRPr="009C2B67" w:rsidRDefault="00F5230B" w:rsidP="00AD622C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 w:val="0"/>
                <w:bCs w:val="0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Lạng Sơn</w:t>
            </w:r>
          </w:p>
        </w:tc>
        <w:tc>
          <w:tcPr>
            <w:tcW w:w="808" w:type="pct"/>
            <w:noWrap/>
            <w:hideMark/>
          </w:tcPr>
          <w:p w14:paraId="2CEA63CB" w14:textId="7E79F878" w:rsidR="00F5230B" w:rsidRPr="009C2B67" w:rsidRDefault="00F5230B" w:rsidP="00AD622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281</w:t>
            </w:r>
          </w:p>
        </w:tc>
        <w:tc>
          <w:tcPr>
            <w:tcW w:w="808" w:type="pct"/>
            <w:noWrap/>
            <w:hideMark/>
          </w:tcPr>
          <w:p w14:paraId="370329B4" w14:textId="70312ECA" w:rsidR="00F5230B" w:rsidRPr="009C2B67" w:rsidRDefault="00F5230B" w:rsidP="00AD622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276</w:t>
            </w:r>
          </w:p>
        </w:tc>
        <w:tc>
          <w:tcPr>
            <w:tcW w:w="808" w:type="pct"/>
            <w:noWrap/>
            <w:hideMark/>
          </w:tcPr>
          <w:p w14:paraId="0F63B8C2" w14:textId="19C14874" w:rsidR="00F5230B" w:rsidRPr="009C2B67" w:rsidRDefault="00F5230B" w:rsidP="00AD622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432</w:t>
            </w:r>
          </w:p>
        </w:tc>
        <w:tc>
          <w:tcPr>
            <w:tcW w:w="808" w:type="pct"/>
            <w:noWrap/>
            <w:hideMark/>
          </w:tcPr>
          <w:p w14:paraId="7FB3A032" w14:textId="0E30D28D" w:rsidR="00F5230B" w:rsidRPr="009C2B67" w:rsidRDefault="00F5230B" w:rsidP="00AD622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263</w:t>
            </w:r>
          </w:p>
        </w:tc>
        <w:tc>
          <w:tcPr>
            <w:tcW w:w="808" w:type="pct"/>
            <w:noWrap/>
            <w:hideMark/>
          </w:tcPr>
          <w:p w14:paraId="2915A76F" w14:textId="577F7F43" w:rsidR="00F5230B" w:rsidRPr="009C2B67" w:rsidRDefault="00F5230B" w:rsidP="00AD622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488</w:t>
            </w:r>
          </w:p>
        </w:tc>
      </w:tr>
      <w:tr w:rsidR="00F5230B" w:rsidRPr="009C2B67" w14:paraId="76D95694" w14:textId="77777777" w:rsidTr="00AD622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8" w:type="pct"/>
            <w:shd w:val="clear" w:color="auto" w:fill="auto"/>
            <w:noWrap/>
            <w:vAlign w:val="center"/>
            <w:hideMark/>
          </w:tcPr>
          <w:p w14:paraId="2B235773" w14:textId="77777777" w:rsidR="00F5230B" w:rsidRPr="009C2B67" w:rsidRDefault="00F5230B" w:rsidP="00AD622C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 w:val="0"/>
                <w:bCs w:val="0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Phú Thọ</w:t>
            </w:r>
          </w:p>
        </w:tc>
        <w:tc>
          <w:tcPr>
            <w:tcW w:w="808" w:type="pct"/>
            <w:shd w:val="clear" w:color="auto" w:fill="auto"/>
            <w:noWrap/>
            <w:hideMark/>
          </w:tcPr>
          <w:p w14:paraId="05DEABFA" w14:textId="6D7EF3DB" w:rsidR="00F5230B" w:rsidRPr="009C2B67" w:rsidRDefault="00F5230B" w:rsidP="00AD622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2.818</w:t>
            </w:r>
          </w:p>
        </w:tc>
        <w:tc>
          <w:tcPr>
            <w:tcW w:w="808" w:type="pct"/>
            <w:shd w:val="clear" w:color="auto" w:fill="auto"/>
            <w:noWrap/>
            <w:hideMark/>
          </w:tcPr>
          <w:p w14:paraId="4A783717" w14:textId="46DD431B" w:rsidR="00F5230B" w:rsidRPr="009C2B67" w:rsidRDefault="00F5230B" w:rsidP="00AD622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3.665</w:t>
            </w:r>
          </w:p>
        </w:tc>
        <w:tc>
          <w:tcPr>
            <w:tcW w:w="808" w:type="pct"/>
            <w:shd w:val="clear" w:color="auto" w:fill="auto"/>
            <w:noWrap/>
            <w:hideMark/>
          </w:tcPr>
          <w:p w14:paraId="00E639B6" w14:textId="6B2A387C" w:rsidR="00F5230B" w:rsidRPr="009C2B67" w:rsidRDefault="00F5230B" w:rsidP="00AD622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3.673</w:t>
            </w:r>
          </w:p>
        </w:tc>
        <w:tc>
          <w:tcPr>
            <w:tcW w:w="808" w:type="pct"/>
            <w:shd w:val="clear" w:color="auto" w:fill="auto"/>
            <w:noWrap/>
            <w:hideMark/>
          </w:tcPr>
          <w:p w14:paraId="1B40B21E" w14:textId="3D39E147" w:rsidR="00F5230B" w:rsidRPr="009C2B67" w:rsidRDefault="00F5230B" w:rsidP="00AD622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3.432</w:t>
            </w:r>
          </w:p>
        </w:tc>
        <w:tc>
          <w:tcPr>
            <w:tcW w:w="808" w:type="pct"/>
            <w:shd w:val="clear" w:color="auto" w:fill="auto"/>
            <w:noWrap/>
            <w:hideMark/>
          </w:tcPr>
          <w:p w14:paraId="1BFDE8D1" w14:textId="18A26EDE" w:rsidR="00F5230B" w:rsidRPr="009C2B67" w:rsidRDefault="00F5230B" w:rsidP="00AD622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9.417</w:t>
            </w:r>
          </w:p>
        </w:tc>
      </w:tr>
      <w:tr w:rsidR="00F5230B" w:rsidRPr="009C2B67" w14:paraId="72C5B309" w14:textId="77777777" w:rsidTr="00AD622C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8" w:type="pct"/>
            <w:noWrap/>
            <w:vAlign w:val="center"/>
            <w:hideMark/>
          </w:tcPr>
          <w:p w14:paraId="0ADB5A40" w14:textId="77777777" w:rsidR="00F5230B" w:rsidRPr="009C2B67" w:rsidRDefault="00F5230B" w:rsidP="00AD622C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 w:val="0"/>
                <w:bCs w:val="0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Hà Nội</w:t>
            </w:r>
          </w:p>
        </w:tc>
        <w:tc>
          <w:tcPr>
            <w:tcW w:w="808" w:type="pct"/>
            <w:noWrap/>
            <w:hideMark/>
          </w:tcPr>
          <w:p w14:paraId="1C220977" w14:textId="2355C7A9" w:rsidR="00F5230B" w:rsidRPr="009C2B67" w:rsidRDefault="00F5230B" w:rsidP="00AD622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11.113</w:t>
            </w:r>
          </w:p>
        </w:tc>
        <w:tc>
          <w:tcPr>
            <w:tcW w:w="808" w:type="pct"/>
            <w:noWrap/>
            <w:hideMark/>
          </w:tcPr>
          <w:p w14:paraId="60D1E741" w14:textId="29FE147A" w:rsidR="00F5230B" w:rsidRPr="009C2B67" w:rsidRDefault="00F5230B" w:rsidP="00AD622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9.253</w:t>
            </w:r>
          </w:p>
        </w:tc>
        <w:tc>
          <w:tcPr>
            <w:tcW w:w="808" w:type="pct"/>
            <w:noWrap/>
            <w:hideMark/>
          </w:tcPr>
          <w:p w14:paraId="6FA19E53" w14:textId="0A126E37" w:rsidR="00F5230B" w:rsidRPr="009C2B67" w:rsidRDefault="00F5230B" w:rsidP="00AD622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8.831</w:t>
            </w:r>
          </w:p>
        </w:tc>
        <w:tc>
          <w:tcPr>
            <w:tcW w:w="808" w:type="pct"/>
            <w:noWrap/>
            <w:hideMark/>
          </w:tcPr>
          <w:p w14:paraId="2643BDB5" w14:textId="20C1611D" w:rsidR="00F5230B" w:rsidRPr="009C2B67" w:rsidRDefault="00F5230B" w:rsidP="00AD622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8.110</w:t>
            </w:r>
          </w:p>
        </w:tc>
        <w:tc>
          <w:tcPr>
            <w:tcW w:w="808" w:type="pct"/>
            <w:noWrap/>
            <w:hideMark/>
          </w:tcPr>
          <w:p w14:paraId="0FD17D6F" w14:textId="54928B79" w:rsidR="00F5230B" w:rsidRPr="009C2B67" w:rsidRDefault="00F5230B" w:rsidP="00AD622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8.580</w:t>
            </w:r>
          </w:p>
        </w:tc>
      </w:tr>
      <w:tr w:rsidR="00F5230B" w:rsidRPr="009C2B67" w14:paraId="45534D34" w14:textId="77777777" w:rsidTr="00AD622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8" w:type="pct"/>
            <w:shd w:val="clear" w:color="auto" w:fill="auto"/>
            <w:noWrap/>
            <w:vAlign w:val="center"/>
            <w:hideMark/>
          </w:tcPr>
          <w:p w14:paraId="25724473" w14:textId="77777777" w:rsidR="00F5230B" w:rsidRPr="009C2B67" w:rsidRDefault="00F5230B" w:rsidP="00AD622C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 w:val="0"/>
                <w:bCs w:val="0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Quảng Ninh</w:t>
            </w:r>
          </w:p>
        </w:tc>
        <w:tc>
          <w:tcPr>
            <w:tcW w:w="808" w:type="pct"/>
            <w:shd w:val="clear" w:color="auto" w:fill="auto"/>
            <w:noWrap/>
            <w:hideMark/>
          </w:tcPr>
          <w:p w14:paraId="2BB8C413" w14:textId="5D4B1F89" w:rsidR="00F5230B" w:rsidRPr="009C2B67" w:rsidRDefault="00F5230B" w:rsidP="00AD622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5.242</w:t>
            </w:r>
          </w:p>
        </w:tc>
        <w:tc>
          <w:tcPr>
            <w:tcW w:w="808" w:type="pct"/>
            <w:shd w:val="clear" w:color="auto" w:fill="auto"/>
            <w:noWrap/>
            <w:hideMark/>
          </w:tcPr>
          <w:p w14:paraId="6A46CDA3" w14:textId="4479E476" w:rsidR="00F5230B" w:rsidRPr="009C2B67" w:rsidRDefault="00F5230B" w:rsidP="00AD622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3.650</w:t>
            </w:r>
          </w:p>
        </w:tc>
        <w:tc>
          <w:tcPr>
            <w:tcW w:w="808" w:type="pct"/>
            <w:shd w:val="clear" w:color="auto" w:fill="auto"/>
            <w:noWrap/>
            <w:hideMark/>
          </w:tcPr>
          <w:p w14:paraId="394BE405" w14:textId="599167C5" w:rsidR="00F5230B" w:rsidRPr="009C2B67" w:rsidRDefault="00F5230B" w:rsidP="00AD622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3.139</w:t>
            </w:r>
          </w:p>
        </w:tc>
        <w:tc>
          <w:tcPr>
            <w:tcW w:w="808" w:type="pct"/>
            <w:shd w:val="clear" w:color="auto" w:fill="auto"/>
            <w:noWrap/>
            <w:hideMark/>
          </w:tcPr>
          <w:p w14:paraId="2F776CAF" w14:textId="4C2862EA" w:rsidR="00F5230B" w:rsidRPr="009C2B67" w:rsidRDefault="00F5230B" w:rsidP="00AD622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2.940</w:t>
            </w:r>
          </w:p>
        </w:tc>
        <w:tc>
          <w:tcPr>
            <w:tcW w:w="808" w:type="pct"/>
            <w:shd w:val="clear" w:color="auto" w:fill="auto"/>
            <w:noWrap/>
            <w:hideMark/>
          </w:tcPr>
          <w:p w14:paraId="13913963" w14:textId="523DCC0E" w:rsidR="00F5230B" w:rsidRPr="009C2B67" w:rsidRDefault="00F5230B" w:rsidP="00AD622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2.958</w:t>
            </w:r>
          </w:p>
        </w:tc>
      </w:tr>
      <w:tr w:rsidR="00F5230B" w:rsidRPr="009C2B67" w14:paraId="4E9C1D66" w14:textId="77777777" w:rsidTr="00AD622C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8" w:type="pct"/>
            <w:noWrap/>
            <w:vAlign w:val="center"/>
            <w:hideMark/>
          </w:tcPr>
          <w:p w14:paraId="27C58D3F" w14:textId="77777777" w:rsidR="00F5230B" w:rsidRPr="009C2B67" w:rsidRDefault="00F5230B" w:rsidP="00AD622C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 w:val="0"/>
                <w:bCs w:val="0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Bắc Ninh</w:t>
            </w:r>
          </w:p>
        </w:tc>
        <w:tc>
          <w:tcPr>
            <w:tcW w:w="808" w:type="pct"/>
            <w:noWrap/>
            <w:hideMark/>
          </w:tcPr>
          <w:p w14:paraId="60C87D0E" w14:textId="0F439969" w:rsidR="00F5230B" w:rsidRPr="009C2B67" w:rsidRDefault="00F5230B" w:rsidP="00AD622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5.184</w:t>
            </w:r>
          </w:p>
        </w:tc>
        <w:tc>
          <w:tcPr>
            <w:tcW w:w="808" w:type="pct"/>
            <w:noWrap/>
            <w:hideMark/>
          </w:tcPr>
          <w:p w14:paraId="067273C2" w14:textId="36742B06" w:rsidR="00F5230B" w:rsidRPr="009C2B67" w:rsidRDefault="00F5230B" w:rsidP="00AD622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5.169</w:t>
            </w:r>
          </w:p>
        </w:tc>
        <w:tc>
          <w:tcPr>
            <w:tcW w:w="808" w:type="pct"/>
            <w:noWrap/>
            <w:hideMark/>
          </w:tcPr>
          <w:p w14:paraId="6FCF7BA4" w14:textId="1130EF22" w:rsidR="00F5230B" w:rsidRPr="009C2B67" w:rsidRDefault="00F5230B" w:rsidP="00AD622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4.861</w:t>
            </w:r>
          </w:p>
        </w:tc>
        <w:tc>
          <w:tcPr>
            <w:tcW w:w="808" w:type="pct"/>
            <w:noWrap/>
            <w:hideMark/>
          </w:tcPr>
          <w:p w14:paraId="05C73C31" w14:textId="065074EF" w:rsidR="00F5230B" w:rsidRPr="009C2B67" w:rsidRDefault="00F5230B" w:rsidP="00AD622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4.987</w:t>
            </w:r>
          </w:p>
        </w:tc>
        <w:tc>
          <w:tcPr>
            <w:tcW w:w="808" w:type="pct"/>
            <w:noWrap/>
            <w:hideMark/>
          </w:tcPr>
          <w:p w14:paraId="475CCFC9" w14:textId="137EC1E9" w:rsidR="00F5230B" w:rsidRPr="009C2B67" w:rsidRDefault="00F5230B" w:rsidP="00AD622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5.178</w:t>
            </w:r>
          </w:p>
        </w:tc>
      </w:tr>
      <w:tr w:rsidR="00F5230B" w:rsidRPr="009C2B67" w14:paraId="11774C4C" w14:textId="77777777" w:rsidTr="00AD622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8" w:type="pct"/>
            <w:shd w:val="clear" w:color="auto" w:fill="auto"/>
            <w:noWrap/>
            <w:vAlign w:val="center"/>
            <w:hideMark/>
          </w:tcPr>
          <w:p w14:paraId="5620A18D" w14:textId="77777777" w:rsidR="00F5230B" w:rsidRPr="009C2B67" w:rsidRDefault="00F5230B" w:rsidP="00AD622C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 w:val="0"/>
                <w:bCs w:val="0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Hải Phòng</w:t>
            </w:r>
          </w:p>
        </w:tc>
        <w:tc>
          <w:tcPr>
            <w:tcW w:w="808" w:type="pct"/>
            <w:shd w:val="clear" w:color="auto" w:fill="auto"/>
            <w:noWrap/>
            <w:hideMark/>
          </w:tcPr>
          <w:p w14:paraId="3CE293B6" w14:textId="6F8C5DA7" w:rsidR="00F5230B" w:rsidRPr="009C2B67" w:rsidRDefault="00F5230B" w:rsidP="00AD622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4.317</w:t>
            </w:r>
          </w:p>
        </w:tc>
        <w:tc>
          <w:tcPr>
            <w:tcW w:w="808" w:type="pct"/>
            <w:shd w:val="clear" w:color="auto" w:fill="auto"/>
            <w:noWrap/>
            <w:hideMark/>
          </w:tcPr>
          <w:p w14:paraId="5B497FC3" w14:textId="366733CC" w:rsidR="00F5230B" w:rsidRPr="009C2B67" w:rsidRDefault="00F5230B" w:rsidP="00AD622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3.496</w:t>
            </w:r>
          </w:p>
        </w:tc>
        <w:tc>
          <w:tcPr>
            <w:tcW w:w="808" w:type="pct"/>
            <w:shd w:val="clear" w:color="auto" w:fill="auto"/>
            <w:noWrap/>
            <w:hideMark/>
          </w:tcPr>
          <w:p w14:paraId="2DB74318" w14:textId="6008ABA3" w:rsidR="00F5230B" w:rsidRPr="009C2B67" w:rsidRDefault="00F5230B" w:rsidP="00AD622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3.775</w:t>
            </w:r>
          </w:p>
        </w:tc>
        <w:tc>
          <w:tcPr>
            <w:tcW w:w="808" w:type="pct"/>
            <w:shd w:val="clear" w:color="auto" w:fill="auto"/>
            <w:noWrap/>
            <w:hideMark/>
          </w:tcPr>
          <w:p w14:paraId="6A95AEBB" w14:textId="664D096C" w:rsidR="00F5230B" w:rsidRPr="009C2B67" w:rsidRDefault="00F5230B" w:rsidP="00AD622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3.740</w:t>
            </w:r>
          </w:p>
        </w:tc>
        <w:tc>
          <w:tcPr>
            <w:tcW w:w="808" w:type="pct"/>
            <w:shd w:val="clear" w:color="auto" w:fill="auto"/>
            <w:noWrap/>
            <w:hideMark/>
          </w:tcPr>
          <w:p w14:paraId="0B5D32EC" w14:textId="30EFD416" w:rsidR="00F5230B" w:rsidRPr="009C2B67" w:rsidRDefault="00F5230B" w:rsidP="00AD622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3.674</w:t>
            </w:r>
          </w:p>
        </w:tc>
      </w:tr>
      <w:tr w:rsidR="00F5230B" w:rsidRPr="009C2B67" w14:paraId="2EF3B54E" w14:textId="77777777" w:rsidTr="00AD622C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8" w:type="pct"/>
            <w:noWrap/>
            <w:vAlign w:val="center"/>
            <w:hideMark/>
          </w:tcPr>
          <w:p w14:paraId="28B6BACE" w14:textId="77777777" w:rsidR="00F5230B" w:rsidRPr="009C2B67" w:rsidRDefault="00F5230B" w:rsidP="00AD622C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 w:val="0"/>
                <w:bCs w:val="0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Hưng Yên</w:t>
            </w:r>
          </w:p>
        </w:tc>
        <w:tc>
          <w:tcPr>
            <w:tcW w:w="808" w:type="pct"/>
            <w:noWrap/>
            <w:hideMark/>
          </w:tcPr>
          <w:p w14:paraId="05293759" w14:textId="7D8D5FB8" w:rsidR="00F5230B" w:rsidRPr="009C2B67" w:rsidRDefault="00F5230B" w:rsidP="00AD622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3.227</w:t>
            </w:r>
          </w:p>
        </w:tc>
        <w:tc>
          <w:tcPr>
            <w:tcW w:w="808" w:type="pct"/>
            <w:noWrap/>
            <w:hideMark/>
          </w:tcPr>
          <w:p w14:paraId="193D01E3" w14:textId="5311187C" w:rsidR="00F5230B" w:rsidRPr="009C2B67" w:rsidRDefault="00F5230B" w:rsidP="00AD622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3.159</w:t>
            </w:r>
          </w:p>
        </w:tc>
        <w:tc>
          <w:tcPr>
            <w:tcW w:w="808" w:type="pct"/>
            <w:noWrap/>
            <w:hideMark/>
          </w:tcPr>
          <w:p w14:paraId="547E2FEA" w14:textId="60003967" w:rsidR="00F5230B" w:rsidRPr="009C2B67" w:rsidRDefault="00F5230B" w:rsidP="00AD622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3.137</w:t>
            </w:r>
          </w:p>
        </w:tc>
        <w:tc>
          <w:tcPr>
            <w:tcW w:w="808" w:type="pct"/>
            <w:noWrap/>
            <w:hideMark/>
          </w:tcPr>
          <w:p w14:paraId="080104AB" w14:textId="38DF56DD" w:rsidR="00F5230B" w:rsidRPr="009C2B67" w:rsidRDefault="00F5230B" w:rsidP="00AD622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3.518</w:t>
            </w:r>
          </w:p>
        </w:tc>
        <w:tc>
          <w:tcPr>
            <w:tcW w:w="808" w:type="pct"/>
            <w:noWrap/>
            <w:hideMark/>
          </w:tcPr>
          <w:p w14:paraId="2A1CD3BD" w14:textId="01815A65" w:rsidR="00F5230B" w:rsidRPr="009C2B67" w:rsidRDefault="00F5230B" w:rsidP="00AD622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3.527</w:t>
            </w:r>
          </w:p>
        </w:tc>
      </w:tr>
      <w:tr w:rsidR="00F5230B" w:rsidRPr="009C2B67" w14:paraId="0887CEE6" w14:textId="77777777" w:rsidTr="00AD622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8" w:type="pct"/>
            <w:shd w:val="clear" w:color="auto" w:fill="auto"/>
            <w:noWrap/>
            <w:vAlign w:val="center"/>
            <w:hideMark/>
          </w:tcPr>
          <w:p w14:paraId="567F3B4A" w14:textId="77777777" w:rsidR="00F5230B" w:rsidRPr="009C2B67" w:rsidRDefault="00F5230B" w:rsidP="00AD622C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 w:val="0"/>
                <w:bCs w:val="0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Ninh Bình</w:t>
            </w:r>
          </w:p>
        </w:tc>
        <w:tc>
          <w:tcPr>
            <w:tcW w:w="808" w:type="pct"/>
            <w:shd w:val="clear" w:color="auto" w:fill="auto"/>
            <w:noWrap/>
            <w:hideMark/>
          </w:tcPr>
          <w:p w14:paraId="6A126A6F" w14:textId="6B545B84" w:rsidR="00F5230B" w:rsidRPr="009C2B67" w:rsidRDefault="00F5230B" w:rsidP="00AD622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4.736</w:t>
            </w:r>
          </w:p>
        </w:tc>
        <w:tc>
          <w:tcPr>
            <w:tcW w:w="808" w:type="pct"/>
            <w:shd w:val="clear" w:color="auto" w:fill="auto"/>
            <w:noWrap/>
            <w:hideMark/>
          </w:tcPr>
          <w:p w14:paraId="5F8A1B62" w14:textId="40618164" w:rsidR="00F5230B" w:rsidRPr="009C2B67" w:rsidRDefault="00F5230B" w:rsidP="00AD622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3.625</w:t>
            </w:r>
          </w:p>
        </w:tc>
        <w:tc>
          <w:tcPr>
            <w:tcW w:w="808" w:type="pct"/>
            <w:shd w:val="clear" w:color="auto" w:fill="auto"/>
            <w:noWrap/>
            <w:hideMark/>
          </w:tcPr>
          <w:p w14:paraId="5049707E" w14:textId="5DBC6A6C" w:rsidR="00F5230B" w:rsidRPr="009C2B67" w:rsidRDefault="00F5230B" w:rsidP="00AD622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3.757</w:t>
            </w:r>
          </w:p>
        </w:tc>
        <w:tc>
          <w:tcPr>
            <w:tcW w:w="808" w:type="pct"/>
            <w:shd w:val="clear" w:color="auto" w:fill="auto"/>
            <w:noWrap/>
            <w:hideMark/>
          </w:tcPr>
          <w:p w14:paraId="2C6D6F36" w14:textId="0DB2E31C" w:rsidR="00F5230B" w:rsidRPr="009C2B67" w:rsidRDefault="00F5230B" w:rsidP="00AD622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3.686</w:t>
            </w:r>
          </w:p>
        </w:tc>
        <w:tc>
          <w:tcPr>
            <w:tcW w:w="808" w:type="pct"/>
            <w:shd w:val="clear" w:color="auto" w:fill="auto"/>
            <w:noWrap/>
            <w:hideMark/>
          </w:tcPr>
          <w:p w14:paraId="7D50317F" w14:textId="25DE751D" w:rsidR="00F5230B" w:rsidRPr="009C2B67" w:rsidRDefault="00F5230B" w:rsidP="00AD622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2.693</w:t>
            </w:r>
          </w:p>
        </w:tc>
      </w:tr>
      <w:tr w:rsidR="00F5230B" w:rsidRPr="009C2B67" w14:paraId="563B2F4F" w14:textId="77777777" w:rsidTr="00AD622C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8" w:type="pct"/>
            <w:noWrap/>
            <w:vAlign w:val="center"/>
            <w:hideMark/>
          </w:tcPr>
          <w:p w14:paraId="5D190779" w14:textId="77777777" w:rsidR="00F5230B" w:rsidRPr="009C2B67" w:rsidRDefault="00F5230B" w:rsidP="00AD622C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 w:val="0"/>
                <w:bCs w:val="0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Thanh Hoá</w:t>
            </w:r>
          </w:p>
        </w:tc>
        <w:tc>
          <w:tcPr>
            <w:tcW w:w="808" w:type="pct"/>
            <w:noWrap/>
            <w:hideMark/>
          </w:tcPr>
          <w:p w14:paraId="24409675" w14:textId="3B50BAEB" w:rsidR="00F5230B" w:rsidRPr="009C2B67" w:rsidRDefault="00F5230B" w:rsidP="00AD622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11.515</w:t>
            </w:r>
          </w:p>
        </w:tc>
        <w:tc>
          <w:tcPr>
            <w:tcW w:w="808" w:type="pct"/>
            <w:noWrap/>
            <w:hideMark/>
          </w:tcPr>
          <w:p w14:paraId="5CD8D6C0" w14:textId="0D9D391F" w:rsidR="00F5230B" w:rsidRPr="009C2B67" w:rsidRDefault="00F5230B" w:rsidP="00AD622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4.507</w:t>
            </w:r>
          </w:p>
        </w:tc>
        <w:tc>
          <w:tcPr>
            <w:tcW w:w="808" w:type="pct"/>
            <w:noWrap/>
            <w:hideMark/>
          </w:tcPr>
          <w:p w14:paraId="05B37233" w14:textId="519374B9" w:rsidR="00F5230B" w:rsidRPr="009C2B67" w:rsidRDefault="00F5230B" w:rsidP="00AD622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4.746</w:t>
            </w:r>
          </w:p>
        </w:tc>
        <w:tc>
          <w:tcPr>
            <w:tcW w:w="808" w:type="pct"/>
            <w:noWrap/>
            <w:hideMark/>
          </w:tcPr>
          <w:p w14:paraId="5030B7F6" w14:textId="758387F5" w:rsidR="00F5230B" w:rsidRPr="009C2B67" w:rsidRDefault="00F5230B" w:rsidP="00AD622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4.384</w:t>
            </w:r>
          </w:p>
        </w:tc>
        <w:tc>
          <w:tcPr>
            <w:tcW w:w="808" w:type="pct"/>
            <w:noWrap/>
            <w:hideMark/>
          </w:tcPr>
          <w:p w14:paraId="780E435D" w14:textId="742489AC" w:rsidR="00F5230B" w:rsidRPr="009C2B67" w:rsidRDefault="00F5230B" w:rsidP="00AD622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4.930</w:t>
            </w:r>
          </w:p>
        </w:tc>
      </w:tr>
      <w:tr w:rsidR="00F5230B" w:rsidRPr="009C2B67" w14:paraId="0EF05F9E" w14:textId="77777777" w:rsidTr="00AD622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8" w:type="pct"/>
            <w:shd w:val="clear" w:color="auto" w:fill="auto"/>
            <w:noWrap/>
            <w:vAlign w:val="center"/>
            <w:hideMark/>
          </w:tcPr>
          <w:p w14:paraId="3792D286" w14:textId="77777777" w:rsidR="00F5230B" w:rsidRPr="009C2B67" w:rsidRDefault="00F5230B" w:rsidP="00AD622C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 w:val="0"/>
                <w:bCs w:val="0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Nghệ An</w:t>
            </w:r>
          </w:p>
        </w:tc>
        <w:tc>
          <w:tcPr>
            <w:tcW w:w="808" w:type="pct"/>
            <w:shd w:val="clear" w:color="auto" w:fill="auto"/>
            <w:noWrap/>
            <w:hideMark/>
          </w:tcPr>
          <w:p w14:paraId="16A33CF1" w14:textId="18B824A8" w:rsidR="00F5230B" w:rsidRPr="009C2B67" w:rsidRDefault="00F5230B" w:rsidP="00AD622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9.195</w:t>
            </w:r>
          </w:p>
        </w:tc>
        <w:tc>
          <w:tcPr>
            <w:tcW w:w="808" w:type="pct"/>
            <w:shd w:val="clear" w:color="auto" w:fill="auto"/>
            <w:noWrap/>
            <w:hideMark/>
          </w:tcPr>
          <w:p w14:paraId="0F65B05C" w14:textId="51F6E69C" w:rsidR="00F5230B" w:rsidRPr="009C2B67" w:rsidRDefault="00F5230B" w:rsidP="00AD622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6.385</w:t>
            </w:r>
          </w:p>
        </w:tc>
        <w:tc>
          <w:tcPr>
            <w:tcW w:w="808" w:type="pct"/>
            <w:shd w:val="clear" w:color="auto" w:fill="auto"/>
            <w:noWrap/>
            <w:hideMark/>
          </w:tcPr>
          <w:p w14:paraId="4B2B85D9" w14:textId="13C4E451" w:rsidR="00F5230B" w:rsidRPr="009C2B67" w:rsidRDefault="00F5230B" w:rsidP="00AD622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3.862</w:t>
            </w:r>
          </w:p>
        </w:tc>
        <w:tc>
          <w:tcPr>
            <w:tcW w:w="808" w:type="pct"/>
            <w:shd w:val="clear" w:color="auto" w:fill="auto"/>
            <w:noWrap/>
            <w:hideMark/>
          </w:tcPr>
          <w:p w14:paraId="5FBABA29" w14:textId="23CF8FF8" w:rsidR="00F5230B" w:rsidRPr="009C2B67" w:rsidRDefault="00F5230B" w:rsidP="00AD622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3.570</w:t>
            </w:r>
          </w:p>
        </w:tc>
        <w:tc>
          <w:tcPr>
            <w:tcW w:w="808" w:type="pct"/>
            <w:shd w:val="clear" w:color="auto" w:fill="auto"/>
            <w:noWrap/>
            <w:hideMark/>
          </w:tcPr>
          <w:p w14:paraId="1984990E" w14:textId="6EEE7ED4" w:rsidR="00F5230B" w:rsidRPr="009C2B67" w:rsidRDefault="00F5230B" w:rsidP="00AD622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3.758</w:t>
            </w:r>
          </w:p>
        </w:tc>
      </w:tr>
      <w:tr w:rsidR="00F5230B" w:rsidRPr="009C2B67" w14:paraId="00C4AEA1" w14:textId="77777777" w:rsidTr="00AD622C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8" w:type="pct"/>
            <w:noWrap/>
            <w:vAlign w:val="center"/>
            <w:hideMark/>
          </w:tcPr>
          <w:p w14:paraId="3690E659" w14:textId="77777777" w:rsidR="00F5230B" w:rsidRPr="009C2B67" w:rsidRDefault="00F5230B" w:rsidP="00AD622C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 w:val="0"/>
                <w:bCs w:val="0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lastRenderedPageBreak/>
              <w:t>Hà Tĩnh</w:t>
            </w:r>
          </w:p>
        </w:tc>
        <w:tc>
          <w:tcPr>
            <w:tcW w:w="808" w:type="pct"/>
            <w:noWrap/>
            <w:hideMark/>
          </w:tcPr>
          <w:p w14:paraId="6FE1B5C7" w14:textId="4C84C49C" w:rsidR="00F5230B" w:rsidRPr="009C2B67" w:rsidRDefault="00F5230B" w:rsidP="00AD622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2.740</w:t>
            </w:r>
          </w:p>
        </w:tc>
        <w:tc>
          <w:tcPr>
            <w:tcW w:w="808" w:type="pct"/>
            <w:noWrap/>
            <w:hideMark/>
          </w:tcPr>
          <w:p w14:paraId="41077E24" w14:textId="2D308541" w:rsidR="00F5230B" w:rsidRPr="009C2B67" w:rsidRDefault="00F5230B" w:rsidP="00AD622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2.568</w:t>
            </w:r>
          </w:p>
        </w:tc>
        <w:tc>
          <w:tcPr>
            <w:tcW w:w="808" w:type="pct"/>
            <w:noWrap/>
            <w:hideMark/>
          </w:tcPr>
          <w:p w14:paraId="577F05D1" w14:textId="530F7272" w:rsidR="00F5230B" w:rsidRPr="009C2B67" w:rsidRDefault="00F5230B" w:rsidP="00AD622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2.777</w:t>
            </w:r>
          </w:p>
        </w:tc>
        <w:tc>
          <w:tcPr>
            <w:tcW w:w="808" w:type="pct"/>
            <w:noWrap/>
            <w:hideMark/>
          </w:tcPr>
          <w:p w14:paraId="3F0EFB7E" w14:textId="11819263" w:rsidR="00F5230B" w:rsidRPr="009C2B67" w:rsidRDefault="00F5230B" w:rsidP="00AD622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2.439</w:t>
            </w:r>
          </w:p>
        </w:tc>
        <w:tc>
          <w:tcPr>
            <w:tcW w:w="808" w:type="pct"/>
            <w:noWrap/>
            <w:hideMark/>
          </w:tcPr>
          <w:p w14:paraId="3CD2DF13" w14:textId="5E3C9BC4" w:rsidR="00F5230B" w:rsidRPr="009C2B67" w:rsidRDefault="00F5230B" w:rsidP="00AD622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2.512</w:t>
            </w:r>
          </w:p>
        </w:tc>
      </w:tr>
      <w:tr w:rsidR="00F5230B" w:rsidRPr="009C2B67" w14:paraId="0D39B7CE" w14:textId="77777777" w:rsidTr="00AD622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8" w:type="pct"/>
            <w:shd w:val="clear" w:color="auto" w:fill="auto"/>
            <w:noWrap/>
            <w:vAlign w:val="center"/>
            <w:hideMark/>
          </w:tcPr>
          <w:p w14:paraId="146BF7FC" w14:textId="77777777" w:rsidR="00F5230B" w:rsidRPr="009C2B67" w:rsidRDefault="00F5230B" w:rsidP="00AD622C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 w:val="0"/>
                <w:bCs w:val="0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Quảng Trị</w:t>
            </w:r>
          </w:p>
        </w:tc>
        <w:tc>
          <w:tcPr>
            <w:tcW w:w="808" w:type="pct"/>
            <w:shd w:val="clear" w:color="auto" w:fill="auto"/>
            <w:noWrap/>
            <w:hideMark/>
          </w:tcPr>
          <w:p w14:paraId="0D153972" w14:textId="228BD561" w:rsidR="00F5230B" w:rsidRPr="009C2B67" w:rsidRDefault="00F5230B" w:rsidP="00AD622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3.130</w:t>
            </w:r>
          </w:p>
        </w:tc>
        <w:tc>
          <w:tcPr>
            <w:tcW w:w="808" w:type="pct"/>
            <w:shd w:val="clear" w:color="auto" w:fill="auto"/>
            <w:noWrap/>
            <w:hideMark/>
          </w:tcPr>
          <w:p w14:paraId="0249808E" w14:textId="4AF3EE1F" w:rsidR="00F5230B" w:rsidRPr="009C2B67" w:rsidRDefault="00F5230B" w:rsidP="00AD622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2.344</w:t>
            </w:r>
          </w:p>
        </w:tc>
        <w:tc>
          <w:tcPr>
            <w:tcW w:w="808" w:type="pct"/>
            <w:shd w:val="clear" w:color="auto" w:fill="auto"/>
            <w:noWrap/>
            <w:hideMark/>
          </w:tcPr>
          <w:p w14:paraId="58D570E8" w14:textId="094B7199" w:rsidR="00F5230B" w:rsidRPr="009C2B67" w:rsidRDefault="00F5230B" w:rsidP="00AD622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2.288</w:t>
            </w:r>
          </w:p>
        </w:tc>
        <w:tc>
          <w:tcPr>
            <w:tcW w:w="808" w:type="pct"/>
            <w:shd w:val="clear" w:color="auto" w:fill="auto"/>
            <w:noWrap/>
            <w:hideMark/>
          </w:tcPr>
          <w:p w14:paraId="0F596803" w14:textId="0F6C9D2B" w:rsidR="00F5230B" w:rsidRPr="009C2B67" w:rsidRDefault="00F5230B" w:rsidP="00AD622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1.744</w:t>
            </w:r>
          </w:p>
        </w:tc>
        <w:tc>
          <w:tcPr>
            <w:tcW w:w="808" w:type="pct"/>
            <w:shd w:val="clear" w:color="auto" w:fill="auto"/>
            <w:noWrap/>
            <w:hideMark/>
          </w:tcPr>
          <w:p w14:paraId="73F80737" w14:textId="36127982" w:rsidR="00F5230B" w:rsidRPr="009C2B67" w:rsidRDefault="00F5230B" w:rsidP="00AD622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1.704</w:t>
            </w:r>
          </w:p>
        </w:tc>
      </w:tr>
      <w:tr w:rsidR="00F5230B" w:rsidRPr="009C2B67" w14:paraId="68B13845" w14:textId="77777777" w:rsidTr="00AD622C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8" w:type="pct"/>
            <w:noWrap/>
            <w:vAlign w:val="center"/>
            <w:hideMark/>
          </w:tcPr>
          <w:p w14:paraId="7A4CFFD2" w14:textId="37800F3E" w:rsidR="00F5230B" w:rsidRPr="009C2B67" w:rsidRDefault="00F5230B" w:rsidP="00AD622C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 w:val="0"/>
                <w:bCs w:val="0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Huế</w:t>
            </w:r>
          </w:p>
        </w:tc>
        <w:tc>
          <w:tcPr>
            <w:tcW w:w="808" w:type="pct"/>
            <w:noWrap/>
            <w:hideMark/>
          </w:tcPr>
          <w:p w14:paraId="76FF1F03" w14:textId="1EC13CB1" w:rsidR="00F5230B" w:rsidRPr="009C2B67" w:rsidRDefault="00F5230B" w:rsidP="00AD622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680</w:t>
            </w:r>
          </w:p>
        </w:tc>
        <w:tc>
          <w:tcPr>
            <w:tcW w:w="808" w:type="pct"/>
            <w:noWrap/>
            <w:hideMark/>
          </w:tcPr>
          <w:p w14:paraId="34559C85" w14:textId="5D93F896" w:rsidR="00F5230B" w:rsidRPr="009C2B67" w:rsidRDefault="00F5230B" w:rsidP="00AD622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574</w:t>
            </w:r>
          </w:p>
        </w:tc>
        <w:tc>
          <w:tcPr>
            <w:tcW w:w="808" w:type="pct"/>
            <w:noWrap/>
            <w:hideMark/>
          </w:tcPr>
          <w:p w14:paraId="5362597B" w14:textId="74ACCA8C" w:rsidR="00F5230B" w:rsidRPr="009C2B67" w:rsidRDefault="00F5230B" w:rsidP="00AD622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693</w:t>
            </w:r>
          </w:p>
        </w:tc>
        <w:tc>
          <w:tcPr>
            <w:tcW w:w="808" w:type="pct"/>
            <w:noWrap/>
            <w:hideMark/>
          </w:tcPr>
          <w:p w14:paraId="7F0FA23D" w14:textId="6464C155" w:rsidR="00F5230B" w:rsidRPr="009C2B67" w:rsidRDefault="00F5230B" w:rsidP="00AD622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694</w:t>
            </w:r>
          </w:p>
        </w:tc>
        <w:tc>
          <w:tcPr>
            <w:tcW w:w="808" w:type="pct"/>
            <w:noWrap/>
            <w:hideMark/>
          </w:tcPr>
          <w:p w14:paraId="15D00735" w14:textId="78FF1595" w:rsidR="00F5230B" w:rsidRPr="009C2B67" w:rsidRDefault="00F5230B" w:rsidP="00AD622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763</w:t>
            </w:r>
          </w:p>
        </w:tc>
      </w:tr>
      <w:tr w:rsidR="00F5230B" w:rsidRPr="009C2B67" w14:paraId="624FA559" w14:textId="77777777" w:rsidTr="00AD622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8" w:type="pct"/>
            <w:shd w:val="clear" w:color="auto" w:fill="auto"/>
            <w:noWrap/>
            <w:vAlign w:val="center"/>
            <w:hideMark/>
          </w:tcPr>
          <w:p w14:paraId="71C89BDC" w14:textId="77777777" w:rsidR="00F5230B" w:rsidRPr="009C2B67" w:rsidRDefault="00F5230B" w:rsidP="00AD622C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 w:val="0"/>
                <w:bCs w:val="0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Đà Nẵng</w:t>
            </w:r>
          </w:p>
        </w:tc>
        <w:tc>
          <w:tcPr>
            <w:tcW w:w="808" w:type="pct"/>
            <w:shd w:val="clear" w:color="auto" w:fill="auto"/>
            <w:noWrap/>
            <w:hideMark/>
          </w:tcPr>
          <w:p w14:paraId="38103D3C" w14:textId="344C22E6" w:rsidR="00F5230B" w:rsidRPr="009C2B67" w:rsidRDefault="00F5230B" w:rsidP="00AD622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6.566</w:t>
            </w:r>
          </w:p>
        </w:tc>
        <w:tc>
          <w:tcPr>
            <w:tcW w:w="808" w:type="pct"/>
            <w:shd w:val="clear" w:color="auto" w:fill="auto"/>
            <w:noWrap/>
            <w:hideMark/>
          </w:tcPr>
          <w:p w14:paraId="6209F971" w14:textId="229525FD" w:rsidR="00F5230B" w:rsidRPr="009C2B67" w:rsidRDefault="00F5230B" w:rsidP="00AD622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6.167</w:t>
            </w:r>
          </w:p>
        </w:tc>
        <w:tc>
          <w:tcPr>
            <w:tcW w:w="808" w:type="pct"/>
            <w:shd w:val="clear" w:color="auto" w:fill="auto"/>
            <w:noWrap/>
            <w:hideMark/>
          </w:tcPr>
          <w:p w14:paraId="33B34B4E" w14:textId="60D85F5F" w:rsidR="00F5230B" w:rsidRPr="009C2B67" w:rsidRDefault="00F5230B" w:rsidP="00AD622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5.068</w:t>
            </w:r>
          </w:p>
        </w:tc>
        <w:tc>
          <w:tcPr>
            <w:tcW w:w="808" w:type="pct"/>
            <w:shd w:val="clear" w:color="auto" w:fill="auto"/>
            <w:noWrap/>
            <w:hideMark/>
          </w:tcPr>
          <w:p w14:paraId="005CAE5B" w14:textId="27202AFC" w:rsidR="00F5230B" w:rsidRPr="009C2B67" w:rsidRDefault="00F5230B" w:rsidP="00AD622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5.323</w:t>
            </w:r>
          </w:p>
        </w:tc>
        <w:tc>
          <w:tcPr>
            <w:tcW w:w="808" w:type="pct"/>
            <w:shd w:val="clear" w:color="auto" w:fill="auto"/>
            <w:noWrap/>
            <w:hideMark/>
          </w:tcPr>
          <w:p w14:paraId="7E998351" w14:textId="483022C4" w:rsidR="00F5230B" w:rsidRPr="009C2B67" w:rsidRDefault="00F5230B" w:rsidP="00AD622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6.150</w:t>
            </w:r>
          </w:p>
        </w:tc>
      </w:tr>
      <w:tr w:rsidR="00F5230B" w:rsidRPr="009C2B67" w14:paraId="271F8377" w14:textId="77777777" w:rsidTr="00AD622C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8" w:type="pct"/>
            <w:noWrap/>
            <w:vAlign w:val="center"/>
            <w:hideMark/>
          </w:tcPr>
          <w:p w14:paraId="2487375A" w14:textId="77777777" w:rsidR="00F5230B" w:rsidRPr="009C2B67" w:rsidRDefault="00F5230B" w:rsidP="00AD622C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 w:val="0"/>
                <w:bCs w:val="0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Quảng Ngãi</w:t>
            </w:r>
          </w:p>
        </w:tc>
        <w:tc>
          <w:tcPr>
            <w:tcW w:w="808" w:type="pct"/>
            <w:noWrap/>
            <w:hideMark/>
          </w:tcPr>
          <w:p w14:paraId="7263405F" w14:textId="5080F888" w:rsidR="00F5230B" w:rsidRPr="009C2B67" w:rsidRDefault="00F5230B" w:rsidP="00AD622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9.079</w:t>
            </w:r>
          </w:p>
        </w:tc>
        <w:tc>
          <w:tcPr>
            <w:tcW w:w="808" w:type="pct"/>
            <w:noWrap/>
            <w:hideMark/>
          </w:tcPr>
          <w:p w14:paraId="64A9840E" w14:textId="5C02CA00" w:rsidR="00F5230B" w:rsidRPr="009C2B67" w:rsidRDefault="00F5230B" w:rsidP="00AD622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8.891</w:t>
            </w:r>
          </w:p>
        </w:tc>
        <w:tc>
          <w:tcPr>
            <w:tcW w:w="808" w:type="pct"/>
            <w:noWrap/>
            <w:hideMark/>
          </w:tcPr>
          <w:p w14:paraId="563BFD8D" w14:textId="5EDE450C" w:rsidR="00F5230B" w:rsidRPr="009C2B67" w:rsidRDefault="00F5230B" w:rsidP="00AD622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9.372</w:t>
            </w:r>
          </w:p>
        </w:tc>
        <w:tc>
          <w:tcPr>
            <w:tcW w:w="808" w:type="pct"/>
            <w:noWrap/>
            <w:hideMark/>
          </w:tcPr>
          <w:p w14:paraId="567AFCB6" w14:textId="2CA26FA6" w:rsidR="00F5230B" w:rsidRPr="009C2B67" w:rsidRDefault="00F5230B" w:rsidP="00AD622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9.120</w:t>
            </w:r>
          </w:p>
        </w:tc>
        <w:tc>
          <w:tcPr>
            <w:tcW w:w="808" w:type="pct"/>
            <w:noWrap/>
            <w:hideMark/>
          </w:tcPr>
          <w:p w14:paraId="473DC0F0" w14:textId="58246A07" w:rsidR="00F5230B" w:rsidRPr="009C2B67" w:rsidRDefault="00F5230B" w:rsidP="00AD622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9.389</w:t>
            </w:r>
          </w:p>
        </w:tc>
      </w:tr>
      <w:tr w:rsidR="00F5230B" w:rsidRPr="009C2B67" w14:paraId="5DB2F8E6" w14:textId="77777777" w:rsidTr="00AD622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8" w:type="pct"/>
            <w:shd w:val="clear" w:color="auto" w:fill="auto"/>
            <w:noWrap/>
            <w:vAlign w:val="center"/>
            <w:hideMark/>
          </w:tcPr>
          <w:p w14:paraId="7F03429F" w14:textId="77777777" w:rsidR="00F5230B" w:rsidRPr="009C2B67" w:rsidRDefault="00F5230B" w:rsidP="00AD622C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 w:val="0"/>
                <w:bCs w:val="0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Khánh Hoà</w:t>
            </w:r>
          </w:p>
        </w:tc>
        <w:tc>
          <w:tcPr>
            <w:tcW w:w="808" w:type="pct"/>
            <w:shd w:val="clear" w:color="auto" w:fill="auto"/>
            <w:noWrap/>
            <w:hideMark/>
          </w:tcPr>
          <w:p w14:paraId="3B1FB829" w14:textId="2F332619" w:rsidR="00F5230B" w:rsidRPr="009C2B67" w:rsidRDefault="00F5230B" w:rsidP="00AD622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7.295</w:t>
            </w:r>
          </w:p>
        </w:tc>
        <w:tc>
          <w:tcPr>
            <w:tcW w:w="808" w:type="pct"/>
            <w:shd w:val="clear" w:color="auto" w:fill="auto"/>
            <w:noWrap/>
            <w:hideMark/>
          </w:tcPr>
          <w:p w14:paraId="4AE8D409" w14:textId="11AB0CAB" w:rsidR="00F5230B" w:rsidRPr="009C2B67" w:rsidRDefault="00F5230B" w:rsidP="00AD622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4.144</w:t>
            </w:r>
          </w:p>
        </w:tc>
        <w:tc>
          <w:tcPr>
            <w:tcW w:w="808" w:type="pct"/>
            <w:shd w:val="clear" w:color="auto" w:fill="auto"/>
            <w:noWrap/>
            <w:hideMark/>
          </w:tcPr>
          <w:p w14:paraId="611B409F" w14:textId="475BA648" w:rsidR="00F5230B" w:rsidRPr="009C2B67" w:rsidRDefault="00F5230B" w:rsidP="00AD622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4.252</w:t>
            </w:r>
          </w:p>
        </w:tc>
        <w:tc>
          <w:tcPr>
            <w:tcW w:w="808" w:type="pct"/>
            <w:shd w:val="clear" w:color="auto" w:fill="auto"/>
            <w:noWrap/>
            <w:hideMark/>
          </w:tcPr>
          <w:p w14:paraId="6D8B0E6B" w14:textId="022AB688" w:rsidR="00F5230B" w:rsidRPr="009C2B67" w:rsidRDefault="00F5230B" w:rsidP="00AD622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4.167</w:t>
            </w:r>
          </w:p>
        </w:tc>
        <w:tc>
          <w:tcPr>
            <w:tcW w:w="808" w:type="pct"/>
            <w:shd w:val="clear" w:color="auto" w:fill="auto"/>
            <w:noWrap/>
            <w:hideMark/>
          </w:tcPr>
          <w:p w14:paraId="0AB505FA" w14:textId="677EBDD7" w:rsidR="00F5230B" w:rsidRPr="009C2B67" w:rsidRDefault="00F5230B" w:rsidP="00AD622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4.069</w:t>
            </w:r>
          </w:p>
        </w:tc>
      </w:tr>
      <w:tr w:rsidR="00F5230B" w:rsidRPr="009C2B67" w14:paraId="353B60D8" w14:textId="77777777" w:rsidTr="00AD622C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8" w:type="pct"/>
            <w:noWrap/>
            <w:vAlign w:val="center"/>
            <w:hideMark/>
          </w:tcPr>
          <w:p w14:paraId="3603686C" w14:textId="77777777" w:rsidR="00F5230B" w:rsidRPr="009C2B67" w:rsidRDefault="00F5230B" w:rsidP="00AD622C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 w:val="0"/>
                <w:bCs w:val="0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Gia Lai</w:t>
            </w:r>
          </w:p>
        </w:tc>
        <w:tc>
          <w:tcPr>
            <w:tcW w:w="808" w:type="pct"/>
            <w:noWrap/>
            <w:hideMark/>
          </w:tcPr>
          <w:p w14:paraId="3BC9BB0C" w14:textId="0457EE1D" w:rsidR="00F5230B" w:rsidRPr="009C2B67" w:rsidRDefault="00F5230B" w:rsidP="00AD622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18.813</w:t>
            </w:r>
          </w:p>
        </w:tc>
        <w:tc>
          <w:tcPr>
            <w:tcW w:w="808" w:type="pct"/>
            <w:noWrap/>
            <w:hideMark/>
          </w:tcPr>
          <w:p w14:paraId="45197D99" w14:textId="5CC6AA45" w:rsidR="00F5230B" w:rsidRPr="009C2B67" w:rsidRDefault="00F5230B" w:rsidP="00AD622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13.252</w:t>
            </w:r>
          </w:p>
        </w:tc>
        <w:tc>
          <w:tcPr>
            <w:tcW w:w="808" w:type="pct"/>
            <w:noWrap/>
            <w:hideMark/>
          </w:tcPr>
          <w:p w14:paraId="7DF41FEF" w14:textId="40613B9D" w:rsidR="00F5230B" w:rsidRPr="009C2B67" w:rsidRDefault="00F5230B" w:rsidP="00AD622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15.607</w:t>
            </w:r>
          </w:p>
        </w:tc>
        <w:tc>
          <w:tcPr>
            <w:tcW w:w="808" w:type="pct"/>
            <w:noWrap/>
            <w:hideMark/>
          </w:tcPr>
          <w:p w14:paraId="197A0D5C" w14:textId="3669431C" w:rsidR="00F5230B" w:rsidRPr="009C2B67" w:rsidRDefault="00F5230B" w:rsidP="00AD622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16.787</w:t>
            </w:r>
          </w:p>
        </w:tc>
        <w:tc>
          <w:tcPr>
            <w:tcW w:w="808" w:type="pct"/>
            <w:noWrap/>
            <w:hideMark/>
          </w:tcPr>
          <w:p w14:paraId="7A5F4DDF" w14:textId="6337865D" w:rsidR="00F5230B" w:rsidRPr="009C2B67" w:rsidRDefault="00F5230B" w:rsidP="00AD622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20.560</w:t>
            </w:r>
          </w:p>
        </w:tc>
      </w:tr>
      <w:tr w:rsidR="00F5230B" w:rsidRPr="009C2B67" w14:paraId="3DF0C9E4" w14:textId="77777777" w:rsidTr="00AD622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8" w:type="pct"/>
            <w:shd w:val="clear" w:color="auto" w:fill="auto"/>
            <w:noWrap/>
            <w:vAlign w:val="center"/>
            <w:hideMark/>
          </w:tcPr>
          <w:p w14:paraId="41FF099F" w14:textId="77777777" w:rsidR="00F5230B" w:rsidRPr="009C2B67" w:rsidRDefault="00F5230B" w:rsidP="00AD622C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 w:val="0"/>
                <w:bCs w:val="0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Đăk Lăk</w:t>
            </w:r>
          </w:p>
        </w:tc>
        <w:tc>
          <w:tcPr>
            <w:tcW w:w="808" w:type="pct"/>
            <w:shd w:val="clear" w:color="auto" w:fill="auto"/>
            <w:noWrap/>
            <w:hideMark/>
          </w:tcPr>
          <w:p w14:paraId="7020F9B7" w14:textId="50D0D208" w:rsidR="00F5230B" w:rsidRPr="009C2B67" w:rsidRDefault="00F5230B" w:rsidP="00AD622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20.277</w:t>
            </w:r>
          </w:p>
        </w:tc>
        <w:tc>
          <w:tcPr>
            <w:tcW w:w="808" w:type="pct"/>
            <w:shd w:val="clear" w:color="auto" w:fill="auto"/>
            <w:noWrap/>
            <w:hideMark/>
          </w:tcPr>
          <w:p w14:paraId="3C18E355" w14:textId="52F66474" w:rsidR="00F5230B" w:rsidRPr="009C2B67" w:rsidRDefault="00F5230B" w:rsidP="00AD622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17.650</w:t>
            </w:r>
          </w:p>
        </w:tc>
        <w:tc>
          <w:tcPr>
            <w:tcW w:w="808" w:type="pct"/>
            <w:shd w:val="clear" w:color="auto" w:fill="auto"/>
            <w:noWrap/>
            <w:hideMark/>
          </w:tcPr>
          <w:p w14:paraId="21D6057A" w14:textId="1A40D5F6" w:rsidR="00F5230B" w:rsidRPr="009C2B67" w:rsidRDefault="00F5230B" w:rsidP="00AD622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9.542</w:t>
            </w:r>
          </w:p>
        </w:tc>
        <w:tc>
          <w:tcPr>
            <w:tcW w:w="808" w:type="pct"/>
            <w:shd w:val="clear" w:color="auto" w:fill="auto"/>
            <w:noWrap/>
            <w:hideMark/>
          </w:tcPr>
          <w:p w14:paraId="2A9CEBBE" w14:textId="3D51F628" w:rsidR="00F5230B" w:rsidRPr="009C2B67" w:rsidRDefault="00F5230B" w:rsidP="00AD622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9.126</w:t>
            </w:r>
          </w:p>
        </w:tc>
        <w:tc>
          <w:tcPr>
            <w:tcW w:w="808" w:type="pct"/>
            <w:shd w:val="clear" w:color="auto" w:fill="auto"/>
            <w:noWrap/>
            <w:hideMark/>
          </w:tcPr>
          <w:p w14:paraId="610CAA5E" w14:textId="700F9FC4" w:rsidR="00F5230B" w:rsidRPr="009C2B67" w:rsidRDefault="00F5230B" w:rsidP="00AD622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10.793</w:t>
            </w:r>
          </w:p>
        </w:tc>
      </w:tr>
      <w:tr w:rsidR="00F5230B" w:rsidRPr="009C2B67" w14:paraId="41A454A1" w14:textId="77777777" w:rsidTr="00AD622C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8" w:type="pct"/>
            <w:noWrap/>
            <w:vAlign w:val="center"/>
            <w:hideMark/>
          </w:tcPr>
          <w:p w14:paraId="597DFF53" w14:textId="77777777" w:rsidR="00F5230B" w:rsidRPr="009C2B67" w:rsidRDefault="00F5230B" w:rsidP="00AD622C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 w:val="0"/>
                <w:bCs w:val="0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Lâm Đồng</w:t>
            </w:r>
          </w:p>
        </w:tc>
        <w:tc>
          <w:tcPr>
            <w:tcW w:w="808" w:type="pct"/>
            <w:noWrap/>
            <w:hideMark/>
          </w:tcPr>
          <w:p w14:paraId="51B908A4" w14:textId="676496FE" w:rsidR="00F5230B" w:rsidRPr="009C2B67" w:rsidRDefault="00F5230B" w:rsidP="00AD622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15.839</w:t>
            </w:r>
          </w:p>
        </w:tc>
        <w:tc>
          <w:tcPr>
            <w:tcW w:w="808" w:type="pct"/>
            <w:noWrap/>
            <w:hideMark/>
          </w:tcPr>
          <w:p w14:paraId="428D4E39" w14:textId="6BC68FDC" w:rsidR="00F5230B" w:rsidRPr="009C2B67" w:rsidRDefault="00F5230B" w:rsidP="00AD622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12.953</w:t>
            </w:r>
          </w:p>
        </w:tc>
        <w:tc>
          <w:tcPr>
            <w:tcW w:w="808" w:type="pct"/>
            <w:noWrap/>
            <w:hideMark/>
          </w:tcPr>
          <w:p w14:paraId="41FEC7F5" w14:textId="345EA456" w:rsidR="00F5230B" w:rsidRPr="009C2B67" w:rsidRDefault="00F5230B" w:rsidP="00AD622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15.577</w:t>
            </w:r>
          </w:p>
        </w:tc>
        <w:tc>
          <w:tcPr>
            <w:tcW w:w="808" w:type="pct"/>
            <w:noWrap/>
            <w:hideMark/>
          </w:tcPr>
          <w:p w14:paraId="6649E761" w14:textId="1E4D8AA4" w:rsidR="00F5230B" w:rsidRPr="009C2B67" w:rsidRDefault="00F5230B" w:rsidP="00AD622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13.060</w:t>
            </w:r>
          </w:p>
        </w:tc>
        <w:tc>
          <w:tcPr>
            <w:tcW w:w="808" w:type="pct"/>
            <w:noWrap/>
            <w:hideMark/>
          </w:tcPr>
          <w:p w14:paraId="3C3E6B3A" w14:textId="0159DF14" w:rsidR="00F5230B" w:rsidRPr="009C2B67" w:rsidRDefault="00F5230B" w:rsidP="00AD622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13.209</w:t>
            </w:r>
          </w:p>
        </w:tc>
      </w:tr>
      <w:tr w:rsidR="00F5230B" w:rsidRPr="009C2B67" w14:paraId="7937EE5B" w14:textId="77777777" w:rsidTr="00AD622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8" w:type="pct"/>
            <w:shd w:val="clear" w:color="auto" w:fill="auto"/>
            <w:noWrap/>
            <w:vAlign w:val="center"/>
            <w:hideMark/>
          </w:tcPr>
          <w:p w14:paraId="584F860B" w14:textId="77777777" w:rsidR="00F5230B" w:rsidRPr="009C2B67" w:rsidRDefault="00F5230B" w:rsidP="00AD622C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 w:val="0"/>
                <w:bCs w:val="0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Tây Ninh</w:t>
            </w:r>
          </w:p>
        </w:tc>
        <w:tc>
          <w:tcPr>
            <w:tcW w:w="808" w:type="pct"/>
            <w:shd w:val="clear" w:color="auto" w:fill="auto"/>
            <w:noWrap/>
            <w:hideMark/>
          </w:tcPr>
          <w:p w14:paraId="7DD640DD" w14:textId="0F3CA309" w:rsidR="00F5230B" w:rsidRPr="009C2B67" w:rsidRDefault="00F5230B" w:rsidP="00AD622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378</w:t>
            </w:r>
          </w:p>
        </w:tc>
        <w:tc>
          <w:tcPr>
            <w:tcW w:w="808" w:type="pct"/>
            <w:shd w:val="clear" w:color="auto" w:fill="auto"/>
            <w:noWrap/>
            <w:hideMark/>
          </w:tcPr>
          <w:p w14:paraId="1F835B91" w14:textId="5D88C1D9" w:rsidR="00F5230B" w:rsidRPr="009C2B67" w:rsidRDefault="00F5230B" w:rsidP="00AD622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5.161</w:t>
            </w:r>
          </w:p>
        </w:tc>
        <w:tc>
          <w:tcPr>
            <w:tcW w:w="808" w:type="pct"/>
            <w:shd w:val="clear" w:color="auto" w:fill="auto"/>
            <w:noWrap/>
            <w:hideMark/>
          </w:tcPr>
          <w:p w14:paraId="0D5C9821" w14:textId="213AD011" w:rsidR="00F5230B" w:rsidRPr="009C2B67" w:rsidRDefault="00F5230B" w:rsidP="00AD622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4.780</w:t>
            </w:r>
          </w:p>
        </w:tc>
        <w:tc>
          <w:tcPr>
            <w:tcW w:w="808" w:type="pct"/>
            <w:shd w:val="clear" w:color="auto" w:fill="auto"/>
            <w:noWrap/>
            <w:hideMark/>
          </w:tcPr>
          <w:p w14:paraId="3444E449" w14:textId="67147C56" w:rsidR="00F5230B" w:rsidRPr="009C2B67" w:rsidRDefault="00F5230B" w:rsidP="00AD622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6.560</w:t>
            </w:r>
          </w:p>
        </w:tc>
        <w:tc>
          <w:tcPr>
            <w:tcW w:w="808" w:type="pct"/>
            <w:shd w:val="clear" w:color="auto" w:fill="auto"/>
            <w:noWrap/>
            <w:hideMark/>
          </w:tcPr>
          <w:p w14:paraId="51F68422" w14:textId="5B211962" w:rsidR="00F5230B" w:rsidRPr="009C2B67" w:rsidRDefault="00F5230B" w:rsidP="00AD622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5.595</w:t>
            </w:r>
          </w:p>
        </w:tc>
      </w:tr>
      <w:tr w:rsidR="00F5230B" w:rsidRPr="009C2B67" w14:paraId="450F3986" w14:textId="77777777" w:rsidTr="00AD622C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8" w:type="pct"/>
            <w:noWrap/>
            <w:vAlign w:val="center"/>
            <w:hideMark/>
          </w:tcPr>
          <w:p w14:paraId="71C00960" w14:textId="77777777" w:rsidR="00F5230B" w:rsidRPr="009C2B67" w:rsidRDefault="00F5230B" w:rsidP="00AD622C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 w:val="0"/>
                <w:bCs w:val="0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Đồng Nai</w:t>
            </w:r>
          </w:p>
        </w:tc>
        <w:tc>
          <w:tcPr>
            <w:tcW w:w="808" w:type="pct"/>
            <w:noWrap/>
            <w:hideMark/>
          </w:tcPr>
          <w:p w14:paraId="6F348C80" w14:textId="2DCF27C2" w:rsidR="00F5230B" w:rsidRPr="009C2B67" w:rsidRDefault="00F5230B" w:rsidP="00AD622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25.713</w:t>
            </w:r>
          </w:p>
        </w:tc>
        <w:tc>
          <w:tcPr>
            <w:tcW w:w="808" w:type="pct"/>
            <w:noWrap/>
            <w:hideMark/>
          </w:tcPr>
          <w:p w14:paraId="4DFF089B" w14:textId="31EC1A30" w:rsidR="00F5230B" w:rsidRPr="009C2B67" w:rsidRDefault="00F5230B" w:rsidP="00AD622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26.607</w:t>
            </w:r>
          </w:p>
        </w:tc>
        <w:tc>
          <w:tcPr>
            <w:tcW w:w="808" w:type="pct"/>
            <w:noWrap/>
            <w:hideMark/>
          </w:tcPr>
          <w:p w14:paraId="4BF9F0C2" w14:textId="4EF0885E" w:rsidR="00F5230B" w:rsidRPr="009C2B67" w:rsidRDefault="00F5230B" w:rsidP="00AD622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27.596</w:t>
            </w:r>
          </w:p>
        </w:tc>
        <w:tc>
          <w:tcPr>
            <w:tcW w:w="808" w:type="pct"/>
            <w:noWrap/>
            <w:hideMark/>
          </w:tcPr>
          <w:p w14:paraId="4E962322" w14:textId="7987A44A" w:rsidR="00F5230B" w:rsidRPr="009C2B67" w:rsidRDefault="00F5230B" w:rsidP="00AD622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28.577</w:t>
            </w:r>
          </w:p>
        </w:tc>
        <w:tc>
          <w:tcPr>
            <w:tcW w:w="808" w:type="pct"/>
            <w:noWrap/>
            <w:hideMark/>
          </w:tcPr>
          <w:p w14:paraId="70CEB554" w14:textId="6E36661F" w:rsidR="00F5230B" w:rsidRPr="009C2B67" w:rsidRDefault="00F5230B" w:rsidP="00AD622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28.873</w:t>
            </w:r>
          </w:p>
        </w:tc>
      </w:tr>
      <w:tr w:rsidR="00F5230B" w:rsidRPr="009C2B67" w14:paraId="77D89E39" w14:textId="77777777" w:rsidTr="00AD622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8" w:type="pct"/>
            <w:shd w:val="clear" w:color="auto" w:fill="auto"/>
            <w:noWrap/>
            <w:vAlign w:val="center"/>
            <w:hideMark/>
          </w:tcPr>
          <w:p w14:paraId="741E93A2" w14:textId="18D588F5" w:rsidR="00F5230B" w:rsidRPr="009C2B67" w:rsidRDefault="00596AA1" w:rsidP="00AD622C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 w:val="0"/>
                <w:bCs w:val="0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 xml:space="preserve">TP. </w:t>
            </w:r>
            <w:r w:rsidR="00F5230B" w:rsidRPr="009C2B67">
              <w:rPr>
                <w:rFonts w:ascii="Calibri" w:eastAsia="Times New Roman" w:hAnsi="Calibri" w:cs="Calibri"/>
                <w:b w:val="0"/>
                <w:bCs w:val="0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Hồ Chí Minh</w:t>
            </w:r>
          </w:p>
        </w:tc>
        <w:tc>
          <w:tcPr>
            <w:tcW w:w="808" w:type="pct"/>
            <w:shd w:val="clear" w:color="auto" w:fill="auto"/>
            <w:noWrap/>
            <w:hideMark/>
          </w:tcPr>
          <w:p w14:paraId="54129268" w14:textId="586BEC2F" w:rsidR="00F5230B" w:rsidRPr="009C2B67" w:rsidRDefault="00F5230B" w:rsidP="00AD622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28.049</w:t>
            </w:r>
          </w:p>
        </w:tc>
        <w:tc>
          <w:tcPr>
            <w:tcW w:w="808" w:type="pct"/>
            <w:shd w:val="clear" w:color="auto" w:fill="auto"/>
            <w:noWrap/>
            <w:hideMark/>
          </w:tcPr>
          <w:p w14:paraId="678770A0" w14:textId="156A8977" w:rsidR="00F5230B" w:rsidRPr="009C2B67" w:rsidRDefault="00F5230B" w:rsidP="00AD622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25.054</w:t>
            </w:r>
          </w:p>
        </w:tc>
        <w:tc>
          <w:tcPr>
            <w:tcW w:w="808" w:type="pct"/>
            <w:shd w:val="clear" w:color="auto" w:fill="auto"/>
            <w:noWrap/>
            <w:hideMark/>
          </w:tcPr>
          <w:p w14:paraId="51F8A9F4" w14:textId="2C7647B6" w:rsidR="00F5230B" w:rsidRPr="009C2B67" w:rsidRDefault="00F5230B" w:rsidP="00AD622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23.338</w:t>
            </w:r>
          </w:p>
        </w:tc>
        <w:tc>
          <w:tcPr>
            <w:tcW w:w="808" w:type="pct"/>
            <w:shd w:val="clear" w:color="auto" w:fill="auto"/>
            <w:noWrap/>
            <w:hideMark/>
          </w:tcPr>
          <w:p w14:paraId="4B9CCAD5" w14:textId="201DBC65" w:rsidR="00F5230B" w:rsidRPr="009C2B67" w:rsidRDefault="00F5230B" w:rsidP="00AD622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27.012</w:t>
            </w:r>
          </w:p>
        </w:tc>
        <w:tc>
          <w:tcPr>
            <w:tcW w:w="808" w:type="pct"/>
            <w:shd w:val="clear" w:color="auto" w:fill="auto"/>
            <w:noWrap/>
            <w:hideMark/>
          </w:tcPr>
          <w:p w14:paraId="591E3B5F" w14:textId="09264E9C" w:rsidR="00F5230B" w:rsidRPr="009C2B67" w:rsidRDefault="00F5230B" w:rsidP="00AD622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24.890</w:t>
            </w:r>
          </w:p>
        </w:tc>
      </w:tr>
      <w:tr w:rsidR="00F5230B" w:rsidRPr="009C2B67" w14:paraId="7FFAAC11" w14:textId="77777777" w:rsidTr="00AD622C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8" w:type="pct"/>
            <w:noWrap/>
            <w:vAlign w:val="center"/>
            <w:hideMark/>
          </w:tcPr>
          <w:p w14:paraId="4C3AF46E" w14:textId="77777777" w:rsidR="00F5230B" w:rsidRPr="009C2B67" w:rsidRDefault="00F5230B" w:rsidP="00AD622C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 w:val="0"/>
                <w:bCs w:val="0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Vĩnh Long</w:t>
            </w:r>
          </w:p>
        </w:tc>
        <w:tc>
          <w:tcPr>
            <w:tcW w:w="808" w:type="pct"/>
            <w:noWrap/>
            <w:hideMark/>
          </w:tcPr>
          <w:p w14:paraId="0CC00664" w14:textId="7C0297A3" w:rsidR="00F5230B" w:rsidRPr="009C2B67" w:rsidRDefault="00F5230B" w:rsidP="00AD622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4.360</w:t>
            </w:r>
          </w:p>
        </w:tc>
        <w:tc>
          <w:tcPr>
            <w:tcW w:w="808" w:type="pct"/>
            <w:noWrap/>
            <w:hideMark/>
          </w:tcPr>
          <w:p w14:paraId="3DC1E96B" w14:textId="737E8409" w:rsidR="00F5230B" w:rsidRPr="009C2B67" w:rsidRDefault="00F5230B" w:rsidP="00AD622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4.219</w:t>
            </w:r>
          </w:p>
        </w:tc>
        <w:tc>
          <w:tcPr>
            <w:tcW w:w="808" w:type="pct"/>
            <w:noWrap/>
            <w:hideMark/>
          </w:tcPr>
          <w:p w14:paraId="53248576" w14:textId="213E1953" w:rsidR="00F5230B" w:rsidRPr="009C2B67" w:rsidRDefault="00F5230B" w:rsidP="00AD622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4.143</w:t>
            </w:r>
          </w:p>
        </w:tc>
        <w:tc>
          <w:tcPr>
            <w:tcW w:w="808" w:type="pct"/>
            <w:noWrap/>
            <w:hideMark/>
          </w:tcPr>
          <w:p w14:paraId="3B20E6AB" w14:textId="4C1EB713" w:rsidR="00F5230B" w:rsidRPr="009C2B67" w:rsidRDefault="00F5230B" w:rsidP="00AD622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4.374</w:t>
            </w:r>
          </w:p>
        </w:tc>
        <w:tc>
          <w:tcPr>
            <w:tcW w:w="808" w:type="pct"/>
            <w:noWrap/>
            <w:hideMark/>
          </w:tcPr>
          <w:p w14:paraId="783E100D" w14:textId="41B4DED6" w:rsidR="00F5230B" w:rsidRPr="009C2B67" w:rsidRDefault="00F5230B" w:rsidP="00AD622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4.313</w:t>
            </w:r>
          </w:p>
        </w:tc>
      </w:tr>
      <w:tr w:rsidR="00F5230B" w:rsidRPr="009C2B67" w14:paraId="66527568" w14:textId="77777777" w:rsidTr="00AD622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8" w:type="pct"/>
            <w:shd w:val="clear" w:color="auto" w:fill="auto"/>
            <w:noWrap/>
            <w:vAlign w:val="center"/>
            <w:hideMark/>
          </w:tcPr>
          <w:p w14:paraId="4EA8175D" w14:textId="77777777" w:rsidR="00F5230B" w:rsidRPr="009C2B67" w:rsidRDefault="00F5230B" w:rsidP="00AD622C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 w:val="0"/>
                <w:bCs w:val="0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Đồng Tháp</w:t>
            </w:r>
          </w:p>
        </w:tc>
        <w:tc>
          <w:tcPr>
            <w:tcW w:w="808" w:type="pct"/>
            <w:shd w:val="clear" w:color="auto" w:fill="auto"/>
            <w:noWrap/>
            <w:hideMark/>
          </w:tcPr>
          <w:p w14:paraId="2195291F" w14:textId="6863DA19" w:rsidR="00F5230B" w:rsidRPr="009C2B67" w:rsidRDefault="00F5230B" w:rsidP="00AD622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701</w:t>
            </w:r>
          </w:p>
        </w:tc>
        <w:tc>
          <w:tcPr>
            <w:tcW w:w="808" w:type="pct"/>
            <w:shd w:val="clear" w:color="auto" w:fill="auto"/>
            <w:noWrap/>
            <w:hideMark/>
          </w:tcPr>
          <w:p w14:paraId="72575809" w14:textId="3DD4523D" w:rsidR="00F5230B" w:rsidRPr="009C2B67" w:rsidRDefault="00F5230B" w:rsidP="00AD622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5.841</w:t>
            </w:r>
          </w:p>
        </w:tc>
        <w:tc>
          <w:tcPr>
            <w:tcW w:w="808" w:type="pct"/>
            <w:shd w:val="clear" w:color="auto" w:fill="auto"/>
            <w:noWrap/>
            <w:hideMark/>
          </w:tcPr>
          <w:p w14:paraId="1BD93FF1" w14:textId="308F1314" w:rsidR="00F5230B" w:rsidRPr="009C2B67" w:rsidRDefault="00F5230B" w:rsidP="00AD622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2.909</w:t>
            </w:r>
          </w:p>
        </w:tc>
        <w:tc>
          <w:tcPr>
            <w:tcW w:w="808" w:type="pct"/>
            <w:shd w:val="clear" w:color="auto" w:fill="auto"/>
            <w:noWrap/>
            <w:hideMark/>
          </w:tcPr>
          <w:p w14:paraId="7876BEF7" w14:textId="35941DF1" w:rsidR="00F5230B" w:rsidRPr="009C2B67" w:rsidRDefault="00F5230B" w:rsidP="00AD622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2.601</w:t>
            </w:r>
          </w:p>
        </w:tc>
        <w:tc>
          <w:tcPr>
            <w:tcW w:w="808" w:type="pct"/>
            <w:shd w:val="clear" w:color="auto" w:fill="auto"/>
            <w:noWrap/>
            <w:hideMark/>
          </w:tcPr>
          <w:p w14:paraId="7E88EF54" w14:textId="4DFE511A" w:rsidR="00F5230B" w:rsidRPr="009C2B67" w:rsidRDefault="00F5230B" w:rsidP="00AD622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1.970</w:t>
            </w:r>
          </w:p>
        </w:tc>
      </w:tr>
      <w:tr w:rsidR="00F5230B" w:rsidRPr="009C2B67" w14:paraId="39F4C1A9" w14:textId="77777777" w:rsidTr="00AD622C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8" w:type="pct"/>
            <w:noWrap/>
            <w:vAlign w:val="center"/>
            <w:hideMark/>
          </w:tcPr>
          <w:p w14:paraId="046EF56B" w14:textId="77777777" w:rsidR="00F5230B" w:rsidRPr="009C2B67" w:rsidRDefault="00F5230B" w:rsidP="00AD622C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 w:val="0"/>
                <w:bCs w:val="0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An Giang</w:t>
            </w:r>
          </w:p>
        </w:tc>
        <w:tc>
          <w:tcPr>
            <w:tcW w:w="808" w:type="pct"/>
            <w:noWrap/>
            <w:hideMark/>
          </w:tcPr>
          <w:p w14:paraId="2FC9CD28" w14:textId="5D4358AF" w:rsidR="00F5230B" w:rsidRPr="009C2B67" w:rsidRDefault="00F5230B" w:rsidP="00AD622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18.442</w:t>
            </w:r>
          </w:p>
        </w:tc>
        <w:tc>
          <w:tcPr>
            <w:tcW w:w="808" w:type="pct"/>
            <w:noWrap/>
            <w:hideMark/>
          </w:tcPr>
          <w:p w14:paraId="6BD055B7" w14:textId="63C6FBD4" w:rsidR="00F5230B" w:rsidRPr="009C2B67" w:rsidRDefault="00F5230B" w:rsidP="00AD622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13.199</w:t>
            </w:r>
          </w:p>
        </w:tc>
        <w:tc>
          <w:tcPr>
            <w:tcW w:w="808" w:type="pct"/>
            <w:noWrap/>
            <w:hideMark/>
          </w:tcPr>
          <w:p w14:paraId="327533AF" w14:textId="1D781B33" w:rsidR="00F5230B" w:rsidRPr="009C2B67" w:rsidRDefault="00F5230B" w:rsidP="00AD622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14.794</w:t>
            </w:r>
          </w:p>
        </w:tc>
        <w:tc>
          <w:tcPr>
            <w:tcW w:w="808" w:type="pct"/>
            <w:noWrap/>
            <w:hideMark/>
          </w:tcPr>
          <w:p w14:paraId="554C911F" w14:textId="6B7ADA7F" w:rsidR="00F5230B" w:rsidRPr="009C2B67" w:rsidRDefault="00F5230B" w:rsidP="00AD622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12.898</w:t>
            </w:r>
          </w:p>
        </w:tc>
        <w:tc>
          <w:tcPr>
            <w:tcW w:w="808" w:type="pct"/>
            <w:noWrap/>
            <w:hideMark/>
          </w:tcPr>
          <w:p w14:paraId="75683637" w14:textId="72BE7413" w:rsidR="00F5230B" w:rsidRPr="009C2B67" w:rsidRDefault="00F5230B" w:rsidP="00AD622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12.744</w:t>
            </w:r>
          </w:p>
        </w:tc>
      </w:tr>
      <w:tr w:rsidR="00F5230B" w:rsidRPr="009C2B67" w14:paraId="78E05FA2" w14:textId="77777777" w:rsidTr="00AD622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8" w:type="pct"/>
            <w:shd w:val="clear" w:color="auto" w:fill="auto"/>
            <w:noWrap/>
            <w:vAlign w:val="center"/>
            <w:hideMark/>
          </w:tcPr>
          <w:p w14:paraId="7DB63699" w14:textId="77777777" w:rsidR="00F5230B" w:rsidRPr="009C2B67" w:rsidRDefault="00F5230B" w:rsidP="00AD622C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 w:val="0"/>
                <w:bCs w:val="0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Cần Thơ</w:t>
            </w:r>
          </w:p>
        </w:tc>
        <w:tc>
          <w:tcPr>
            <w:tcW w:w="808" w:type="pct"/>
            <w:shd w:val="clear" w:color="auto" w:fill="auto"/>
            <w:noWrap/>
            <w:hideMark/>
          </w:tcPr>
          <w:p w14:paraId="5259935A" w14:textId="07CE76CD" w:rsidR="00F5230B" w:rsidRPr="009C2B67" w:rsidRDefault="00F5230B" w:rsidP="00AD622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1.640</w:t>
            </w:r>
          </w:p>
        </w:tc>
        <w:tc>
          <w:tcPr>
            <w:tcW w:w="808" w:type="pct"/>
            <w:shd w:val="clear" w:color="auto" w:fill="auto"/>
            <w:noWrap/>
            <w:hideMark/>
          </w:tcPr>
          <w:p w14:paraId="5176C2A1" w14:textId="02CCEF91" w:rsidR="00F5230B" w:rsidRPr="009C2B67" w:rsidRDefault="00F5230B" w:rsidP="00AD622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1.611</w:t>
            </w:r>
          </w:p>
        </w:tc>
        <w:tc>
          <w:tcPr>
            <w:tcW w:w="808" w:type="pct"/>
            <w:shd w:val="clear" w:color="auto" w:fill="auto"/>
            <w:noWrap/>
            <w:hideMark/>
          </w:tcPr>
          <w:p w14:paraId="541579A5" w14:textId="63FE1E6F" w:rsidR="00F5230B" w:rsidRPr="009C2B67" w:rsidRDefault="00F5230B" w:rsidP="00AD622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1.579</w:t>
            </w:r>
          </w:p>
        </w:tc>
        <w:tc>
          <w:tcPr>
            <w:tcW w:w="808" w:type="pct"/>
            <w:shd w:val="clear" w:color="auto" w:fill="auto"/>
            <w:noWrap/>
            <w:hideMark/>
          </w:tcPr>
          <w:p w14:paraId="56E8A301" w14:textId="595772D3" w:rsidR="00F5230B" w:rsidRPr="009C2B67" w:rsidRDefault="00F5230B" w:rsidP="00AD622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1.622</w:t>
            </w:r>
          </w:p>
        </w:tc>
        <w:tc>
          <w:tcPr>
            <w:tcW w:w="808" w:type="pct"/>
            <w:shd w:val="clear" w:color="auto" w:fill="auto"/>
            <w:noWrap/>
            <w:hideMark/>
          </w:tcPr>
          <w:p w14:paraId="35C24511" w14:textId="5A8D238B" w:rsidR="00F5230B" w:rsidRPr="009C2B67" w:rsidRDefault="00F5230B" w:rsidP="00AD622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1.275</w:t>
            </w:r>
          </w:p>
        </w:tc>
      </w:tr>
      <w:tr w:rsidR="00F5230B" w:rsidRPr="009C2B67" w14:paraId="4B5E92F2" w14:textId="77777777" w:rsidTr="00AD622C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8" w:type="pct"/>
            <w:noWrap/>
            <w:vAlign w:val="center"/>
            <w:hideMark/>
          </w:tcPr>
          <w:p w14:paraId="52C1CE79" w14:textId="77777777" w:rsidR="00F5230B" w:rsidRPr="009C2B67" w:rsidRDefault="00F5230B" w:rsidP="00AD622C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 w:val="0"/>
                <w:bCs w:val="0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Cà Mau</w:t>
            </w:r>
          </w:p>
        </w:tc>
        <w:tc>
          <w:tcPr>
            <w:tcW w:w="808" w:type="pct"/>
            <w:noWrap/>
            <w:hideMark/>
          </w:tcPr>
          <w:p w14:paraId="701AE546" w14:textId="5FDF99C1" w:rsidR="00F5230B" w:rsidRPr="009C2B67" w:rsidRDefault="00F5230B" w:rsidP="00AD622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3.518</w:t>
            </w:r>
          </w:p>
        </w:tc>
        <w:tc>
          <w:tcPr>
            <w:tcW w:w="808" w:type="pct"/>
            <w:noWrap/>
            <w:hideMark/>
          </w:tcPr>
          <w:p w14:paraId="52DAAF28" w14:textId="333ED957" w:rsidR="00F5230B" w:rsidRPr="009C2B67" w:rsidRDefault="00F5230B" w:rsidP="00AD622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3.012</w:t>
            </w:r>
          </w:p>
        </w:tc>
        <w:tc>
          <w:tcPr>
            <w:tcW w:w="808" w:type="pct"/>
            <w:noWrap/>
            <w:hideMark/>
          </w:tcPr>
          <w:p w14:paraId="2A7E6DC5" w14:textId="54CA7ED4" w:rsidR="00F5230B" w:rsidRPr="009C2B67" w:rsidRDefault="00F5230B" w:rsidP="00AD622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3.682</w:t>
            </w:r>
          </w:p>
        </w:tc>
        <w:tc>
          <w:tcPr>
            <w:tcW w:w="808" w:type="pct"/>
            <w:noWrap/>
            <w:hideMark/>
          </w:tcPr>
          <w:p w14:paraId="4F45E90B" w14:textId="2C8C863C" w:rsidR="00F5230B" w:rsidRPr="009C2B67" w:rsidRDefault="00F5230B" w:rsidP="00AD622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3.860</w:t>
            </w:r>
          </w:p>
        </w:tc>
        <w:tc>
          <w:tcPr>
            <w:tcW w:w="808" w:type="pct"/>
            <w:noWrap/>
            <w:hideMark/>
          </w:tcPr>
          <w:p w14:paraId="480A39F7" w14:textId="601CB419" w:rsidR="00F5230B" w:rsidRPr="009C2B67" w:rsidRDefault="00F5230B" w:rsidP="00AD622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3.906</w:t>
            </w:r>
          </w:p>
        </w:tc>
      </w:tr>
    </w:tbl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