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3.7: Tổng nguồn vốn tại thời điểm 31/12 của các doanh nghiệp NLTS giai đoạn 2019-2023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59"/>
        <w:gridCol w:w="1556"/>
        <w:gridCol w:w="1556"/>
        <w:gridCol w:w="1556"/>
        <w:gridCol w:w="1555"/>
        <w:gridCol w:w="1555"/>
      </w:tblGrid>
      <w:tr w:rsidR="000F3D81" w:rsidRPr="009C2B67" w14:paraId="6C5EA0D3" w14:textId="77777777" w:rsidTr="00B9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2C5906BE" w14:textId="77777777" w:rsidR="000F3D81" w:rsidRPr="009C2B67" w:rsidRDefault="000F3D81" w:rsidP="00B90911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6E647DA3" w14:textId="77777777" w:rsidR="000F3D81" w:rsidRPr="009C2B67" w:rsidRDefault="000F3D81" w:rsidP="00596A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07" w:type="pct"/>
            <w:noWrap/>
            <w:vAlign w:val="center"/>
            <w:hideMark/>
          </w:tcPr>
          <w:p w14:paraId="2034D585" w14:textId="77777777" w:rsidR="000F3D81" w:rsidRPr="009C2B67" w:rsidRDefault="000F3D81" w:rsidP="00596A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7" w:type="pct"/>
            <w:noWrap/>
            <w:vAlign w:val="center"/>
            <w:hideMark/>
          </w:tcPr>
          <w:p w14:paraId="25F01A2C" w14:textId="77777777" w:rsidR="000F3D81" w:rsidRPr="009C2B67" w:rsidRDefault="000F3D81" w:rsidP="00596A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7" w:type="pct"/>
            <w:noWrap/>
            <w:vAlign w:val="center"/>
            <w:hideMark/>
          </w:tcPr>
          <w:p w14:paraId="0728CF12" w14:textId="77777777" w:rsidR="000F3D81" w:rsidRPr="009C2B67" w:rsidRDefault="000F3D81" w:rsidP="00596A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7" w:type="pct"/>
            <w:noWrap/>
            <w:vAlign w:val="center"/>
            <w:hideMark/>
          </w:tcPr>
          <w:p w14:paraId="439CAB26" w14:textId="77777777" w:rsidR="000F3D81" w:rsidRPr="009C2B67" w:rsidRDefault="000F3D81" w:rsidP="00596A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</w:tr>
      <w:tr w:rsidR="000F3D81" w:rsidRPr="009C2B67" w14:paraId="19D67E54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054CBE8F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C3729D2" w14:textId="1A0FF38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411,5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B4C4E22" w14:textId="09E704E3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664,4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95E371B" w14:textId="3B3F0780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812,9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E74EEF6" w14:textId="792A6997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1.184,4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7001947" w14:textId="07B2967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882,3</w:t>
            </w:r>
          </w:p>
        </w:tc>
      </w:tr>
      <w:tr w:rsidR="000F3D81" w:rsidRPr="009C2B67" w14:paraId="7D322488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54B92592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noWrap/>
            <w:hideMark/>
          </w:tcPr>
          <w:p w14:paraId="5DE32FB3" w14:textId="5F8FB728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2.066,8</w:t>
            </w:r>
          </w:p>
        </w:tc>
        <w:tc>
          <w:tcPr>
            <w:tcW w:w="807" w:type="pct"/>
            <w:noWrap/>
            <w:hideMark/>
          </w:tcPr>
          <w:p w14:paraId="6FA9C1D0" w14:textId="684B714D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3.324,5</w:t>
            </w:r>
          </w:p>
        </w:tc>
        <w:tc>
          <w:tcPr>
            <w:tcW w:w="807" w:type="pct"/>
            <w:noWrap/>
            <w:hideMark/>
          </w:tcPr>
          <w:p w14:paraId="5E7D35F5" w14:textId="7AC97A8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2.772,7</w:t>
            </w:r>
          </w:p>
        </w:tc>
        <w:tc>
          <w:tcPr>
            <w:tcW w:w="807" w:type="pct"/>
            <w:noWrap/>
            <w:hideMark/>
          </w:tcPr>
          <w:p w14:paraId="048BD957" w14:textId="1CFABF3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3.044,8</w:t>
            </w:r>
          </w:p>
        </w:tc>
        <w:tc>
          <w:tcPr>
            <w:tcW w:w="807" w:type="pct"/>
            <w:noWrap/>
            <w:hideMark/>
          </w:tcPr>
          <w:p w14:paraId="041D9036" w14:textId="7EA802C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1.602,3</w:t>
            </w:r>
          </w:p>
        </w:tc>
      </w:tr>
      <w:tr w:rsidR="000F3D81" w:rsidRPr="009C2B67" w14:paraId="6CDA96C4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07B06919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5BCA8F2" w14:textId="50293FD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1.659,9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1A9FC9F" w14:textId="15A1988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2.904,0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14D15C8" w14:textId="1B80AA52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2.405,1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5499870" w14:textId="16E6C6DB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2.276,0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369CC97" w14:textId="555E07C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2.730,6</w:t>
            </w:r>
          </w:p>
        </w:tc>
      </w:tr>
      <w:tr w:rsidR="000F3D81" w:rsidRPr="009C2B67" w14:paraId="2AD567D7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18D6DC36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noWrap/>
            <w:hideMark/>
          </w:tcPr>
          <w:p w14:paraId="05CAB29A" w14:textId="7FAAA4E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2.049,1</w:t>
            </w:r>
          </w:p>
        </w:tc>
        <w:tc>
          <w:tcPr>
            <w:tcW w:w="807" w:type="pct"/>
            <w:noWrap/>
            <w:hideMark/>
          </w:tcPr>
          <w:p w14:paraId="4C326D26" w14:textId="76F343E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3.136,8</w:t>
            </w:r>
          </w:p>
        </w:tc>
        <w:tc>
          <w:tcPr>
            <w:tcW w:w="807" w:type="pct"/>
            <w:noWrap/>
            <w:hideMark/>
          </w:tcPr>
          <w:p w14:paraId="45923547" w14:textId="0EA902F8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4.187,0</w:t>
            </w:r>
          </w:p>
        </w:tc>
        <w:tc>
          <w:tcPr>
            <w:tcW w:w="807" w:type="pct"/>
            <w:noWrap/>
            <w:hideMark/>
          </w:tcPr>
          <w:p w14:paraId="1512C2E8" w14:textId="2C9BF24C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3.543,4</w:t>
            </w:r>
          </w:p>
        </w:tc>
        <w:tc>
          <w:tcPr>
            <w:tcW w:w="807" w:type="pct"/>
            <w:noWrap/>
            <w:hideMark/>
          </w:tcPr>
          <w:p w14:paraId="0BCBF728" w14:textId="3D91AC7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2.734,7</w:t>
            </w:r>
          </w:p>
        </w:tc>
      </w:tr>
      <w:tr w:rsidR="000F3D81" w:rsidRPr="009C2B67" w14:paraId="2E6BD487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57FD6052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E6512FD" w14:textId="1349E756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3.028,0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6964EA5" w14:textId="505CDE14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3.693,0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F540EDE" w14:textId="18095BC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3.793,0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6CB4F76" w14:textId="5626C8B6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3.819,0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0B44299" w14:textId="6EB5AE6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3.896,0</w:t>
            </w:r>
          </w:p>
        </w:tc>
      </w:tr>
      <w:tr w:rsidR="000F3D81" w:rsidRPr="009C2B67" w14:paraId="30177E9A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79C51CED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noWrap/>
            <w:hideMark/>
          </w:tcPr>
          <w:p w14:paraId="19F3A0CB" w14:textId="2FD7C5DC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3.433,5</w:t>
            </w:r>
          </w:p>
        </w:tc>
        <w:tc>
          <w:tcPr>
            <w:tcW w:w="807" w:type="pct"/>
            <w:noWrap/>
            <w:hideMark/>
          </w:tcPr>
          <w:p w14:paraId="326C466B" w14:textId="1C1AADC5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2.946,8</w:t>
            </w:r>
          </w:p>
        </w:tc>
        <w:tc>
          <w:tcPr>
            <w:tcW w:w="807" w:type="pct"/>
            <w:noWrap/>
            <w:hideMark/>
          </w:tcPr>
          <w:p w14:paraId="7ED632F6" w14:textId="14FE90BB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3.384,3</w:t>
            </w:r>
          </w:p>
        </w:tc>
        <w:tc>
          <w:tcPr>
            <w:tcW w:w="807" w:type="pct"/>
            <w:noWrap/>
            <w:hideMark/>
          </w:tcPr>
          <w:p w14:paraId="7A6DFB21" w14:textId="6011386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3.724,5</w:t>
            </w:r>
          </w:p>
        </w:tc>
        <w:tc>
          <w:tcPr>
            <w:tcW w:w="807" w:type="pct"/>
            <w:noWrap/>
            <w:hideMark/>
          </w:tcPr>
          <w:p w14:paraId="68481340" w14:textId="6E4FF9EE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5.004,7</w:t>
            </w:r>
          </w:p>
        </w:tc>
      </w:tr>
      <w:tr w:rsidR="000F3D81" w:rsidRPr="009C2B67" w14:paraId="7002B2C4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1060B98F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9BB4DBB" w14:textId="21458A3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1.907,6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1A1F445" w14:textId="1CF54E54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2.015,5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D24E623" w14:textId="3F87EC8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1.846,4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B9DBC36" w14:textId="09D201E3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2.538,3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D4A21E3" w14:textId="6B94007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1.978,1</w:t>
            </w:r>
          </w:p>
        </w:tc>
      </w:tr>
      <w:tr w:rsidR="000F3D81" w:rsidRPr="009C2B67" w14:paraId="391F1050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3290F6F9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noWrap/>
            <w:hideMark/>
          </w:tcPr>
          <w:p w14:paraId="7E5F8C57" w14:textId="468159DC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758,0</w:t>
            </w:r>
          </w:p>
        </w:tc>
        <w:tc>
          <w:tcPr>
            <w:tcW w:w="807" w:type="pct"/>
            <w:noWrap/>
            <w:hideMark/>
          </w:tcPr>
          <w:p w14:paraId="3297D64C" w14:textId="074A0D56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729,0</w:t>
            </w:r>
          </w:p>
        </w:tc>
        <w:tc>
          <w:tcPr>
            <w:tcW w:w="807" w:type="pct"/>
            <w:noWrap/>
            <w:hideMark/>
          </w:tcPr>
          <w:p w14:paraId="060502A5" w14:textId="5918C4A2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1.778,0</w:t>
            </w:r>
          </w:p>
        </w:tc>
        <w:tc>
          <w:tcPr>
            <w:tcW w:w="807" w:type="pct"/>
            <w:noWrap/>
            <w:hideMark/>
          </w:tcPr>
          <w:p w14:paraId="0943300A" w14:textId="754A47CB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630,0</w:t>
            </w:r>
          </w:p>
        </w:tc>
        <w:tc>
          <w:tcPr>
            <w:tcW w:w="807" w:type="pct"/>
            <w:noWrap/>
            <w:hideMark/>
          </w:tcPr>
          <w:p w14:paraId="719696AB" w14:textId="53E90AC3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2.120,0</w:t>
            </w:r>
          </w:p>
        </w:tc>
      </w:tr>
      <w:tr w:rsidR="000F3D81" w:rsidRPr="009C2B67" w14:paraId="5127A555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77C1A001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A24497D" w14:textId="1F4D882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8.530,3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D241574" w14:textId="10B3F64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12.261,6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C57E333" w14:textId="1240014B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16.140,5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2B3F01F" w14:textId="56F0E76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16.725,6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C0FB1E0" w14:textId="426D34D2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27.336,2</w:t>
            </w:r>
          </w:p>
        </w:tc>
      </w:tr>
      <w:tr w:rsidR="000F3D81" w:rsidRPr="009C2B67" w14:paraId="51BDE1AA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78FE883D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noWrap/>
            <w:hideMark/>
          </w:tcPr>
          <w:p w14:paraId="57BD8E9C" w14:textId="23FD44B1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21.555,0</w:t>
            </w:r>
          </w:p>
        </w:tc>
        <w:tc>
          <w:tcPr>
            <w:tcW w:w="807" w:type="pct"/>
            <w:noWrap/>
            <w:hideMark/>
          </w:tcPr>
          <w:p w14:paraId="1E14D9A8" w14:textId="4946FF68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22.901,0</w:t>
            </w:r>
          </w:p>
        </w:tc>
        <w:tc>
          <w:tcPr>
            <w:tcW w:w="807" w:type="pct"/>
            <w:noWrap/>
            <w:hideMark/>
          </w:tcPr>
          <w:p w14:paraId="20EEB37C" w14:textId="601F7901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23.107,0</w:t>
            </w:r>
          </w:p>
        </w:tc>
        <w:tc>
          <w:tcPr>
            <w:tcW w:w="807" w:type="pct"/>
            <w:noWrap/>
            <w:hideMark/>
          </w:tcPr>
          <w:p w14:paraId="00687165" w14:textId="587CA1B3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23.916,0</w:t>
            </w:r>
          </w:p>
        </w:tc>
        <w:tc>
          <w:tcPr>
            <w:tcW w:w="807" w:type="pct"/>
            <w:noWrap/>
            <w:hideMark/>
          </w:tcPr>
          <w:p w14:paraId="41D2DEE5" w14:textId="7A499F2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28.675,0</w:t>
            </w:r>
          </w:p>
        </w:tc>
      </w:tr>
      <w:tr w:rsidR="000F3D81" w:rsidRPr="009C2B67" w14:paraId="385988CC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7C872340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7604F0D" w14:textId="117DC93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11.040,9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4C588DA" w14:textId="224802E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10.145,1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91FF8F2" w14:textId="0C09876E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10.628,4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A9E4F87" w14:textId="7DC3B8C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9.544,7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65DD24C" w14:textId="5098CC6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10.398,3</w:t>
            </w:r>
          </w:p>
        </w:tc>
      </w:tr>
      <w:tr w:rsidR="000F3D81" w:rsidRPr="009C2B67" w14:paraId="05AEEF76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5DE1D61F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noWrap/>
            <w:hideMark/>
          </w:tcPr>
          <w:p w14:paraId="3BE03F33" w14:textId="69E2A19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8.409,6</w:t>
            </w:r>
          </w:p>
        </w:tc>
        <w:tc>
          <w:tcPr>
            <w:tcW w:w="807" w:type="pct"/>
            <w:noWrap/>
            <w:hideMark/>
          </w:tcPr>
          <w:p w14:paraId="24E55C7F" w14:textId="289E875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8.740,5</w:t>
            </w:r>
          </w:p>
        </w:tc>
        <w:tc>
          <w:tcPr>
            <w:tcW w:w="807" w:type="pct"/>
            <w:noWrap/>
            <w:hideMark/>
          </w:tcPr>
          <w:p w14:paraId="0E1A4D3B" w14:textId="790E6FE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8.187,0</w:t>
            </w:r>
          </w:p>
        </w:tc>
        <w:tc>
          <w:tcPr>
            <w:tcW w:w="807" w:type="pct"/>
            <w:noWrap/>
            <w:hideMark/>
          </w:tcPr>
          <w:p w14:paraId="221182CA" w14:textId="6909FD0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9.256,2</w:t>
            </w:r>
          </w:p>
        </w:tc>
        <w:tc>
          <w:tcPr>
            <w:tcW w:w="807" w:type="pct"/>
            <w:noWrap/>
            <w:hideMark/>
          </w:tcPr>
          <w:p w14:paraId="14D33542" w14:textId="1C09477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9.627,0</w:t>
            </w:r>
          </w:p>
        </w:tc>
      </w:tr>
      <w:tr w:rsidR="000F3D81" w:rsidRPr="009C2B67" w14:paraId="17E01A51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2325241D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2E72062" w14:textId="60AADC96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7.031,8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7D2441D" w14:textId="671BCA77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6.784,3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88BF7AF" w14:textId="37FC4DD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7.313,1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CA9C4AC" w14:textId="4CA7DA9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7.892,0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7EADAFE" w14:textId="018624EE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8.341,8</w:t>
            </w:r>
          </w:p>
        </w:tc>
      </w:tr>
      <w:tr w:rsidR="000F3D81" w:rsidRPr="009C2B67" w14:paraId="220CF860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0B5E5950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noWrap/>
            <w:hideMark/>
          </w:tcPr>
          <w:p w14:paraId="3D951B45" w14:textId="3E4C0ED2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13.421,7</w:t>
            </w:r>
          </w:p>
        </w:tc>
        <w:tc>
          <w:tcPr>
            <w:tcW w:w="807" w:type="pct"/>
            <w:noWrap/>
            <w:hideMark/>
          </w:tcPr>
          <w:p w14:paraId="1C43EB4D" w14:textId="1082BA45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10.798,9</w:t>
            </w:r>
          </w:p>
        </w:tc>
        <w:tc>
          <w:tcPr>
            <w:tcW w:w="807" w:type="pct"/>
            <w:noWrap/>
            <w:hideMark/>
          </w:tcPr>
          <w:p w14:paraId="74A6BC84" w14:textId="1C9F216E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8.179,9</w:t>
            </w:r>
          </w:p>
        </w:tc>
        <w:tc>
          <w:tcPr>
            <w:tcW w:w="807" w:type="pct"/>
            <w:noWrap/>
            <w:hideMark/>
          </w:tcPr>
          <w:p w14:paraId="3B9B0219" w14:textId="60D10164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8.680,6</w:t>
            </w:r>
          </w:p>
        </w:tc>
        <w:tc>
          <w:tcPr>
            <w:tcW w:w="807" w:type="pct"/>
            <w:noWrap/>
            <w:hideMark/>
          </w:tcPr>
          <w:p w14:paraId="44AC5385" w14:textId="281B1B2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8.363,3</w:t>
            </w:r>
          </w:p>
        </w:tc>
      </w:tr>
      <w:tr w:rsidR="000F3D81" w:rsidRPr="009C2B67" w14:paraId="2F55393B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66A1334B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139BBD5" w14:textId="6A647B29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10.340,8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EE7B053" w14:textId="44987BDE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8.059,8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96420BF" w14:textId="0643ACF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9.174,5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148E287" w14:textId="6E194C4B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8.959,2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4273626" w14:textId="5C1303A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7.416,4</w:t>
            </w:r>
          </w:p>
        </w:tc>
      </w:tr>
      <w:tr w:rsidR="000F3D81" w:rsidRPr="009C2B67" w14:paraId="46A3DA51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738155B6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noWrap/>
            <w:hideMark/>
          </w:tcPr>
          <w:p w14:paraId="43C219AF" w14:textId="09A288D5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10.193,7</w:t>
            </w:r>
          </w:p>
        </w:tc>
        <w:tc>
          <w:tcPr>
            <w:tcW w:w="807" w:type="pct"/>
            <w:noWrap/>
            <w:hideMark/>
          </w:tcPr>
          <w:p w14:paraId="08601E14" w14:textId="21ADA7CB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10.166,0</w:t>
            </w:r>
          </w:p>
        </w:tc>
        <w:tc>
          <w:tcPr>
            <w:tcW w:w="807" w:type="pct"/>
            <w:noWrap/>
            <w:hideMark/>
          </w:tcPr>
          <w:p w14:paraId="6A6E8E06" w14:textId="1FD454AF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13.160,0</w:t>
            </w:r>
          </w:p>
        </w:tc>
        <w:tc>
          <w:tcPr>
            <w:tcW w:w="807" w:type="pct"/>
            <w:noWrap/>
            <w:hideMark/>
          </w:tcPr>
          <w:p w14:paraId="2E4B7531" w14:textId="2AB635EC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10.467,2</w:t>
            </w:r>
          </w:p>
        </w:tc>
        <w:tc>
          <w:tcPr>
            <w:tcW w:w="807" w:type="pct"/>
            <w:noWrap/>
            <w:hideMark/>
          </w:tcPr>
          <w:p w14:paraId="1FDB99B1" w14:textId="3B8EA1C2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13.242,9</w:t>
            </w:r>
          </w:p>
        </w:tc>
      </w:tr>
      <w:tr w:rsidR="000F3D81" w:rsidRPr="009C2B67" w14:paraId="0A63FCC8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16FB260D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BEF8548" w14:textId="60520450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20.595,6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ED8FCB6" w14:textId="4F0CD22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24.087,2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563BEFE" w14:textId="7DF44B6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11.148,8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EA2C6E7" w14:textId="41827346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10.059,4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5B56156" w14:textId="772D9373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10.694,0</w:t>
            </w:r>
          </w:p>
        </w:tc>
      </w:tr>
      <w:tr w:rsidR="000F3D81" w:rsidRPr="009C2B67" w14:paraId="04047D5D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38E544A5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noWrap/>
            <w:hideMark/>
          </w:tcPr>
          <w:p w14:paraId="4E874C6D" w14:textId="5359D5BB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5.190,0</w:t>
            </w:r>
          </w:p>
        </w:tc>
        <w:tc>
          <w:tcPr>
            <w:tcW w:w="807" w:type="pct"/>
            <w:noWrap/>
            <w:hideMark/>
          </w:tcPr>
          <w:p w14:paraId="378BCD50" w14:textId="3A6ACC25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6.610,0</w:t>
            </w:r>
          </w:p>
        </w:tc>
        <w:tc>
          <w:tcPr>
            <w:tcW w:w="807" w:type="pct"/>
            <w:noWrap/>
            <w:hideMark/>
          </w:tcPr>
          <w:p w14:paraId="09503621" w14:textId="13467AD8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6.970,0</w:t>
            </w:r>
          </w:p>
        </w:tc>
        <w:tc>
          <w:tcPr>
            <w:tcW w:w="807" w:type="pct"/>
            <w:noWrap/>
            <w:hideMark/>
          </w:tcPr>
          <w:p w14:paraId="65394F13" w14:textId="5CDF9CAD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7.740,0</w:t>
            </w:r>
          </w:p>
        </w:tc>
        <w:tc>
          <w:tcPr>
            <w:tcW w:w="807" w:type="pct"/>
            <w:noWrap/>
            <w:hideMark/>
          </w:tcPr>
          <w:p w14:paraId="629B89DB" w14:textId="23D3C845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7.910,0</w:t>
            </w:r>
          </w:p>
        </w:tc>
      </w:tr>
      <w:tr w:rsidR="000F3D81" w:rsidRPr="009C2B67" w14:paraId="4F979B57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3B4A145B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3FBAA0C" w14:textId="13E3598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7.585,7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8B750AD" w14:textId="48F723C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7.345,6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B9EA6CE" w14:textId="4AFF105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7.260,6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0722240" w14:textId="483CED5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5.966,7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598BD02" w14:textId="61CFD1BE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4.048,0</w:t>
            </w:r>
          </w:p>
        </w:tc>
      </w:tr>
      <w:tr w:rsidR="000F3D81" w:rsidRPr="009C2B67" w14:paraId="5E4703C4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062F397E" w14:textId="52F3D3FA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noWrap/>
            <w:hideMark/>
          </w:tcPr>
          <w:p w14:paraId="5CBD44EE" w14:textId="461698F6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1.525,0</w:t>
            </w:r>
          </w:p>
        </w:tc>
        <w:tc>
          <w:tcPr>
            <w:tcW w:w="807" w:type="pct"/>
            <w:noWrap/>
            <w:hideMark/>
          </w:tcPr>
          <w:p w14:paraId="640A341A" w14:textId="7D8DFB8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1.504,0</w:t>
            </w:r>
          </w:p>
        </w:tc>
        <w:tc>
          <w:tcPr>
            <w:tcW w:w="807" w:type="pct"/>
            <w:noWrap/>
            <w:hideMark/>
          </w:tcPr>
          <w:p w14:paraId="767DBAE2" w14:textId="2265F8D1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1.681,0</w:t>
            </w:r>
          </w:p>
        </w:tc>
        <w:tc>
          <w:tcPr>
            <w:tcW w:w="807" w:type="pct"/>
            <w:noWrap/>
            <w:hideMark/>
          </w:tcPr>
          <w:p w14:paraId="50777074" w14:textId="5A04B048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1.924,8</w:t>
            </w:r>
          </w:p>
        </w:tc>
        <w:tc>
          <w:tcPr>
            <w:tcW w:w="807" w:type="pct"/>
            <w:noWrap/>
            <w:hideMark/>
          </w:tcPr>
          <w:p w14:paraId="1121F1D4" w14:textId="686E513F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2.264,9</w:t>
            </w:r>
          </w:p>
        </w:tc>
      </w:tr>
      <w:tr w:rsidR="000F3D81" w:rsidRPr="009C2B67" w14:paraId="325949B7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6568676B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1545F51" w14:textId="241AB00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16.149,5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CD99266" w14:textId="3892597F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5.665,1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1D22327" w14:textId="0D3D385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7.561,1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59B6FAE" w14:textId="298C628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6.738,0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71817E4" w14:textId="1A3A6CDE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50.070,4</w:t>
            </w:r>
          </w:p>
        </w:tc>
      </w:tr>
      <w:tr w:rsidR="000F3D81" w:rsidRPr="009C2B67" w14:paraId="5F5CC0D5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266DBAB0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noWrap/>
            <w:hideMark/>
          </w:tcPr>
          <w:p w14:paraId="5A9FB72C" w14:textId="1A311CBF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11.932,6</w:t>
            </w:r>
          </w:p>
        </w:tc>
        <w:tc>
          <w:tcPr>
            <w:tcW w:w="807" w:type="pct"/>
            <w:noWrap/>
            <w:hideMark/>
          </w:tcPr>
          <w:p w14:paraId="3C42E688" w14:textId="518F1658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20.094,5</w:t>
            </w:r>
          </w:p>
        </w:tc>
        <w:tc>
          <w:tcPr>
            <w:tcW w:w="807" w:type="pct"/>
            <w:noWrap/>
            <w:hideMark/>
          </w:tcPr>
          <w:p w14:paraId="6D92B72F" w14:textId="69566D4E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20.699,4</w:t>
            </w:r>
          </w:p>
        </w:tc>
        <w:tc>
          <w:tcPr>
            <w:tcW w:w="807" w:type="pct"/>
            <w:noWrap/>
            <w:hideMark/>
          </w:tcPr>
          <w:p w14:paraId="308A86BA" w14:textId="7309CAC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21.615,8</w:t>
            </w:r>
          </w:p>
        </w:tc>
        <w:tc>
          <w:tcPr>
            <w:tcW w:w="807" w:type="pct"/>
            <w:noWrap/>
            <w:hideMark/>
          </w:tcPr>
          <w:p w14:paraId="4D5F62C3" w14:textId="6F06120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21.842,9</w:t>
            </w:r>
          </w:p>
        </w:tc>
      </w:tr>
      <w:tr w:rsidR="000F3D81" w:rsidRPr="009C2B67" w14:paraId="5A4F9DDD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045E9E19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CE3DC14" w14:textId="2B8FC61C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10.696,9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C7ED18C" w14:textId="0720646B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9.983,3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8399902" w14:textId="562DDE1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12.096,6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4AFE7EC" w14:textId="78E8674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13.657,1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B612EDC" w14:textId="437E742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12.856,5</w:t>
            </w:r>
          </w:p>
        </w:tc>
      </w:tr>
      <w:tr w:rsidR="000F3D81" w:rsidRPr="009C2B67" w14:paraId="5F154206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3B680F83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noWrap/>
            <w:hideMark/>
          </w:tcPr>
          <w:p w14:paraId="2227E178" w14:textId="0F305DAC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78.659,5</w:t>
            </w:r>
          </w:p>
        </w:tc>
        <w:tc>
          <w:tcPr>
            <w:tcW w:w="807" w:type="pct"/>
            <w:noWrap/>
            <w:hideMark/>
          </w:tcPr>
          <w:p w14:paraId="6F017A01" w14:textId="32704CC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53.257,6</w:t>
            </w:r>
          </w:p>
        </w:tc>
        <w:tc>
          <w:tcPr>
            <w:tcW w:w="807" w:type="pct"/>
            <w:noWrap/>
            <w:hideMark/>
          </w:tcPr>
          <w:p w14:paraId="26B26828" w14:textId="1739A48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52.271,7</w:t>
            </w:r>
          </w:p>
        </w:tc>
        <w:tc>
          <w:tcPr>
            <w:tcW w:w="807" w:type="pct"/>
            <w:noWrap/>
            <w:hideMark/>
          </w:tcPr>
          <w:p w14:paraId="2552A0AC" w14:textId="0173067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46.177,1</w:t>
            </w:r>
          </w:p>
        </w:tc>
        <w:tc>
          <w:tcPr>
            <w:tcW w:w="807" w:type="pct"/>
            <w:noWrap/>
            <w:hideMark/>
          </w:tcPr>
          <w:p w14:paraId="6DEAADAA" w14:textId="04D6FED2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53.476,6</w:t>
            </w:r>
          </w:p>
        </w:tc>
      </w:tr>
      <w:tr w:rsidR="000F3D81" w:rsidRPr="009C2B67" w14:paraId="5387FD1F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4D92D657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535B29B" w14:textId="1154292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15.169,6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811A678" w14:textId="0EE173C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13.964,1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82C3257" w14:textId="2A35E9A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16.083,4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2943144" w14:textId="53892780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15.873,6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A32A246" w14:textId="2A10CF24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19.413,2</w:t>
            </w:r>
          </w:p>
        </w:tc>
      </w:tr>
      <w:tr w:rsidR="000F3D81" w:rsidRPr="009C2B67" w14:paraId="0418B2AF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230666BF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noWrap/>
            <w:hideMark/>
          </w:tcPr>
          <w:p w14:paraId="47A0656F" w14:textId="01CE925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18.795,8</w:t>
            </w:r>
          </w:p>
        </w:tc>
        <w:tc>
          <w:tcPr>
            <w:tcW w:w="807" w:type="pct"/>
            <w:noWrap/>
            <w:hideMark/>
          </w:tcPr>
          <w:p w14:paraId="6F602811" w14:textId="78790EB3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23.646,7</w:t>
            </w:r>
          </w:p>
        </w:tc>
        <w:tc>
          <w:tcPr>
            <w:tcW w:w="807" w:type="pct"/>
            <w:noWrap/>
            <w:hideMark/>
          </w:tcPr>
          <w:p w14:paraId="56EDFEB9" w14:textId="4A528D6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25.371,2</w:t>
            </w:r>
          </w:p>
        </w:tc>
        <w:tc>
          <w:tcPr>
            <w:tcW w:w="807" w:type="pct"/>
            <w:noWrap/>
            <w:hideMark/>
          </w:tcPr>
          <w:p w14:paraId="0351E470" w14:textId="2A222CDD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26.358,1</w:t>
            </w:r>
          </w:p>
        </w:tc>
        <w:tc>
          <w:tcPr>
            <w:tcW w:w="807" w:type="pct"/>
            <w:noWrap/>
            <w:hideMark/>
          </w:tcPr>
          <w:p w14:paraId="77B55F5F" w14:textId="6BAC9D6E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32.034,1</w:t>
            </w:r>
          </w:p>
        </w:tc>
      </w:tr>
      <w:tr w:rsidR="000F3D81" w:rsidRPr="009C2B67" w14:paraId="1628976C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428B8EA8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EECADE0" w14:textId="724B31E2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17.757,5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8D76B53" w14:textId="3BCBA93B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16.891,9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B3D4038" w14:textId="0C73151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15.826,3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7D581DA" w14:textId="1BF18C5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19.832,4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4E37C69" w14:textId="5BF939B8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21.032,3</w:t>
            </w:r>
          </w:p>
        </w:tc>
      </w:tr>
      <w:tr w:rsidR="000F3D81" w:rsidRPr="009C2B67" w14:paraId="379FFCEC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2E45C474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noWrap/>
            <w:hideMark/>
          </w:tcPr>
          <w:p w14:paraId="458E7526" w14:textId="362DE1E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39.004,3</w:t>
            </w:r>
          </w:p>
        </w:tc>
        <w:tc>
          <w:tcPr>
            <w:tcW w:w="807" w:type="pct"/>
            <w:noWrap/>
            <w:hideMark/>
          </w:tcPr>
          <w:p w14:paraId="053118F0" w14:textId="591F0CF5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42.212,0</w:t>
            </w:r>
          </w:p>
        </w:tc>
        <w:tc>
          <w:tcPr>
            <w:tcW w:w="807" w:type="pct"/>
            <w:noWrap/>
            <w:hideMark/>
          </w:tcPr>
          <w:p w14:paraId="47965267" w14:textId="303572DE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47.106,0</w:t>
            </w:r>
          </w:p>
        </w:tc>
        <w:tc>
          <w:tcPr>
            <w:tcW w:w="807" w:type="pct"/>
            <w:noWrap/>
            <w:hideMark/>
          </w:tcPr>
          <w:p w14:paraId="6CE4217E" w14:textId="2E02514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43.832,0</w:t>
            </w:r>
          </w:p>
        </w:tc>
        <w:tc>
          <w:tcPr>
            <w:tcW w:w="807" w:type="pct"/>
            <w:noWrap/>
            <w:hideMark/>
          </w:tcPr>
          <w:p w14:paraId="06E5C415" w14:textId="307041D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49.085,0</w:t>
            </w:r>
          </w:p>
        </w:tc>
      </w:tr>
      <w:tr w:rsidR="000F3D81" w:rsidRPr="009C2B67" w14:paraId="5962AE3B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0FB6B26B" w14:textId="1885C8E6" w:rsidR="000F3D81" w:rsidRPr="009C2B67" w:rsidRDefault="00596AA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0F3D81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EE76DB0" w14:textId="102B2320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69.058,6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F67E955" w14:textId="3414B16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61.833,0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06F270A" w14:textId="7FD2121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51.744,0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3397736" w14:textId="21784554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55.703,0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E9F1E86" w14:textId="466E7C35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53.970,0</w:t>
            </w:r>
          </w:p>
        </w:tc>
      </w:tr>
      <w:tr w:rsidR="000F3D81" w:rsidRPr="009C2B67" w14:paraId="69D95B7B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39C2E613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noWrap/>
            <w:hideMark/>
          </w:tcPr>
          <w:p w14:paraId="05013C2D" w14:textId="684279F4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3.864,3</w:t>
            </w:r>
          </w:p>
        </w:tc>
        <w:tc>
          <w:tcPr>
            <w:tcW w:w="807" w:type="pct"/>
            <w:noWrap/>
            <w:hideMark/>
          </w:tcPr>
          <w:p w14:paraId="1B6E3296" w14:textId="08B95ED5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3.773,8</w:t>
            </w:r>
          </w:p>
        </w:tc>
        <w:tc>
          <w:tcPr>
            <w:tcW w:w="807" w:type="pct"/>
            <w:noWrap/>
            <w:hideMark/>
          </w:tcPr>
          <w:p w14:paraId="6D976CB8" w14:textId="7118281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5.465,0</w:t>
            </w:r>
          </w:p>
        </w:tc>
        <w:tc>
          <w:tcPr>
            <w:tcW w:w="807" w:type="pct"/>
            <w:noWrap/>
            <w:hideMark/>
          </w:tcPr>
          <w:p w14:paraId="6532D2F1" w14:textId="62B0D3C0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4.699,0</w:t>
            </w:r>
          </w:p>
        </w:tc>
        <w:tc>
          <w:tcPr>
            <w:tcW w:w="807" w:type="pct"/>
            <w:noWrap/>
            <w:hideMark/>
          </w:tcPr>
          <w:p w14:paraId="69D34A61" w14:textId="1DF16F9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6.247,1</w:t>
            </w:r>
          </w:p>
        </w:tc>
      </w:tr>
      <w:tr w:rsidR="000F3D81" w:rsidRPr="009C2B67" w14:paraId="7E62FC0D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52975B45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3953AE3" w14:textId="476E9F1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5.364,6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F00E19E" w14:textId="5DC26F8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5.601,4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FDC4B5B" w14:textId="6E5EED96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4.011,3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143BD8D" w14:textId="4B8566F6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5.118,6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ECB7562" w14:textId="41FCD589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5.780,1</w:t>
            </w:r>
          </w:p>
        </w:tc>
      </w:tr>
      <w:tr w:rsidR="000F3D81" w:rsidRPr="009C2B67" w14:paraId="3F2B8F9A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366C870E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noWrap/>
            <w:hideMark/>
          </w:tcPr>
          <w:p w14:paraId="7C85FDC6" w14:textId="4CF61D4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27.111,4</w:t>
            </w:r>
          </w:p>
        </w:tc>
        <w:tc>
          <w:tcPr>
            <w:tcW w:w="807" w:type="pct"/>
            <w:noWrap/>
            <w:hideMark/>
          </w:tcPr>
          <w:p w14:paraId="3B657F07" w14:textId="3EB9DE16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15.320,5</w:t>
            </w:r>
          </w:p>
        </w:tc>
        <w:tc>
          <w:tcPr>
            <w:tcW w:w="807" w:type="pct"/>
            <w:noWrap/>
            <w:hideMark/>
          </w:tcPr>
          <w:p w14:paraId="3FC7112D" w14:textId="6E6672AE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36.257,7</w:t>
            </w:r>
          </w:p>
        </w:tc>
        <w:tc>
          <w:tcPr>
            <w:tcW w:w="807" w:type="pct"/>
            <w:noWrap/>
            <w:hideMark/>
          </w:tcPr>
          <w:p w14:paraId="52EAB8D3" w14:textId="2283AB39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29.041,5</w:t>
            </w:r>
          </w:p>
        </w:tc>
        <w:tc>
          <w:tcPr>
            <w:tcW w:w="807" w:type="pct"/>
            <w:noWrap/>
            <w:hideMark/>
          </w:tcPr>
          <w:p w14:paraId="11C14974" w14:textId="0111F28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28.790,1</w:t>
            </w:r>
          </w:p>
        </w:tc>
      </w:tr>
      <w:tr w:rsidR="000F3D81" w:rsidRPr="009C2B67" w14:paraId="003A52AD" w14:textId="77777777" w:rsidTr="0059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0530E416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FAACB00" w14:textId="0C40D5D1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2.706,6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63AA2E2" w14:textId="6D57789D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3.465,8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2877072" w14:textId="55F6E80C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4.078,0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0F1B609" w14:textId="7CBBC5DC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4.714,0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3E12AF8" w14:textId="56E0F47A" w:rsidR="000F3D81" w:rsidRPr="009C2B67" w:rsidRDefault="000F3D81" w:rsidP="00596A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6.037,0</w:t>
            </w:r>
          </w:p>
        </w:tc>
      </w:tr>
      <w:tr w:rsidR="000F3D81" w:rsidRPr="009C2B67" w14:paraId="793DDE6A" w14:textId="77777777" w:rsidTr="00596A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588268F9" w14:textId="77777777" w:rsidR="000F3D81" w:rsidRPr="009C2B67" w:rsidRDefault="000F3D81" w:rsidP="00596AA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noWrap/>
            <w:hideMark/>
          </w:tcPr>
          <w:p w14:paraId="1E020628" w14:textId="6C6576B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4.960,3</w:t>
            </w:r>
          </w:p>
        </w:tc>
        <w:tc>
          <w:tcPr>
            <w:tcW w:w="807" w:type="pct"/>
            <w:noWrap/>
            <w:hideMark/>
          </w:tcPr>
          <w:p w14:paraId="4EB2EB65" w14:textId="14FCA81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4.891,8</w:t>
            </w:r>
          </w:p>
        </w:tc>
        <w:tc>
          <w:tcPr>
            <w:tcW w:w="807" w:type="pct"/>
            <w:noWrap/>
            <w:hideMark/>
          </w:tcPr>
          <w:p w14:paraId="40FD6ABE" w14:textId="40187BF3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5.250,1</w:t>
            </w:r>
          </w:p>
        </w:tc>
        <w:tc>
          <w:tcPr>
            <w:tcW w:w="807" w:type="pct"/>
            <w:noWrap/>
            <w:hideMark/>
          </w:tcPr>
          <w:p w14:paraId="54F4C7D3" w14:textId="796F5C8A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5.229,2</w:t>
            </w:r>
          </w:p>
        </w:tc>
        <w:tc>
          <w:tcPr>
            <w:tcW w:w="807" w:type="pct"/>
            <w:noWrap/>
            <w:hideMark/>
          </w:tcPr>
          <w:p w14:paraId="4DA2CA76" w14:textId="26DBE5B7" w:rsidR="000F3D81" w:rsidRPr="009C2B67" w:rsidRDefault="000F3D81" w:rsidP="00596A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4.596,5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