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3.10: Số doanh nghiệp NLTS đang hoạt động tại thời điểm 31/12/2024 theo quy mô lao động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34"/>
        <w:gridCol w:w="1548"/>
        <w:gridCol w:w="1548"/>
        <w:gridCol w:w="1569"/>
        <w:gridCol w:w="1569"/>
        <w:gridCol w:w="1569"/>
      </w:tblGrid>
      <w:tr w:rsidR="009F6729" w:rsidRPr="009C2B67" w14:paraId="78BDA038" w14:textId="77777777" w:rsidTr="00B90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vAlign w:val="center"/>
            <w:hideMark/>
          </w:tcPr>
          <w:p w14:paraId="0721ACD0" w14:textId="77777777" w:rsidR="009F6729" w:rsidRPr="009C2B67" w:rsidRDefault="009F6729" w:rsidP="00B90911">
            <w:pP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3" w:type="pct"/>
            <w:noWrap/>
            <w:vAlign w:val="center"/>
            <w:hideMark/>
          </w:tcPr>
          <w:p w14:paraId="31EF66E1" w14:textId="77777777" w:rsidR="009F6729" w:rsidRPr="009C2B67" w:rsidRDefault="009F6729" w:rsidP="00B909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Tổng số</w:t>
            </w:r>
          </w:p>
        </w:tc>
        <w:tc>
          <w:tcPr>
            <w:tcW w:w="803" w:type="pct"/>
            <w:vAlign w:val="center"/>
            <w:hideMark/>
          </w:tcPr>
          <w:p w14:paraId="484A8BDF" w14:textId="77777777" w:rsidR="009F6729" w:rsidRPr="009C2B67" w:rsidRDefault="009F6729" w:rsidP="00B909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Dưới 10 lao động</w:t>
            </w:r>
          </w:p>
        </w:tc>
        <w:tc>
          <w:tcPr>
            <w:tcW w:w="814" w:type="pct"/>
            <w:vAlign w:val="center"/>
            <w:hideMark/>
          </w:tcPr>
          <w:p w14:paraId="6EE4C473" w14:textId="77777777" w:rsidR="009F6729" w:rsidRPr="009C2B67" w:rsidRDefault="009F6729" w:rsidP="00B909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Từ 10 đến dưới 50 lao động</w:t>
            </w:r>
          </w:p>
        </w:tc>
        <w:tc>
          <w:tcPr>
            <w:tcW w:w="814" w:type="pct"/>
            <w:vAlign w:val="center"/>
            <w:hideMark/>
          </w:tcPr>
          <w:p w14:paraId="595152D5" w14:textId="77777777" w:rsidR="009F6729" w:rsidRPr="009C2B67" w:rsidRDefault="009F6729" w:rsidP="00B909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Từ 50 đến dưới 100 lao động</w:t>
            </w:r>
          </w:p>
        </w:tc>
        <w:tc>
          <w:tcPr>
            <w:tcW w:w="814" w:type="pct"/>
            <w:vAlign w:val="center"/>
            <w:hideMark/>
          </w:tcPr>
          <w:p w14:paraId="1FE39451" w14:textId="77777777" w:rsidR="009F6729" w:rsidRPr="009C2B67" w:rsidRDefault="009F6729" w:rsidP="00B909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Từ 100 lao động trở lên</w:t>
            </w:r>
          </w:p>
        </w:tc>
      </w:tr>
      <w:tr w:rsidR="009F6729" w:rsidRPr="009C2B67" w14:paraId="508A63CD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1DB87869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48F0158F" w14:textId="2C77EE2D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3D77D861" w14:textId="6100F4D7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39B4DB61" w14:textId="1786593B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A50DF6B" w14:textId="372AD73A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3B97FB24" w14:textId="7D10C201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9F6729" w:rsidRPr="009C2B67" w14:paraId="30728611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68239380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3" w:type="pct"/>
            <w:noWrap/>
            <w:hideMark/>
          </w:tcPr>
          <w:p w14:paraId="37DE8226" w14:textId="32F26C53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56</w:t>
            </w:r>
          </w:p>
        </w:tc>
        <w:tc>
          <w:tcPr>
            <w:tcW w:w="803" w:type="pct"/>
            <w:noWrap/>
            <w:hideMark/>
          </w:tcPr>
          <w:p w14:paraId="6E33ADD0" w14:textId="3F45F5BC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37</w:t>
            </w:r>
          </w:p>
        </w:tc>
        <w:tc>
          <w:tcPr>
            <w:tcW w:w="814" w:type="pct"/>
            <w:noWrap/>
            <w:hideMark/>
          </w:tcPr>
          <w:p w14:paraId="4FA005BD" w14:textId="2E020305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</w:t>
            </w:r>
          </w:p>
        </w:tc>
        <w:tc>
          <w:tcPr>
            <w:tcW w:w="814" w:type="pct"/>
            <w:noWrap/>
            <w:hideMark/>
          </w:tcPr>
          <w:p w14:paraId="49090332" w14:textId="48BB1B31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814" w:type="pct"/>
            <w:noWrap/>
            <w:hideMark/>
          </w:tcPr>
          <w:p w14:paraId="79CC5F57" w14:textId="53422921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</w:tr>
      <w:tr w:rsidR="009F6729" w:rsidRPr="009C2B67" w14:paraId="52DB9076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348DFE96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466C941D" w14:textId="6432F8B8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44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4E7AEB49" w14:textId="503425A4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CA125B0" w14:textId="1787932B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D2FA66F" w14:textId="0922CE3D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1810AD78" w14:textId="3E516FF1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</w:tr>
      <w:tr w:rsidR="009F6729" w:rsidRPr="009C2B67" w14:paraId="26CB8C46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4C41DDBA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3" w:type="pct"/>
            <w:noWrap/>
            <w:hideMark/>
          </w:tcPr>
          <w:p w14:paraId="15E400C4" w14:textId="1E44B212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</w:t>
            </w:r>
          </w:p>
        </w:tc>
        <w:tc>
          <w:tcPr>
            <w:tcW w:w="803" w:type="pct"/>
            <w:noWrap/>
            <w:hideMark/>
          </w:tcPr>
          <w:p w14:paraId="66FE0AA9" w14:textId="0633CC50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39</w:t>
            </w:r>
          </w:p>
        </w:tc>
        <w:tc>
          <w:tcPr>
            <w:tcW w:w="814" w:type="pct"/>
            <w:noWrap/>
            <w:hideMark/>
          </w:tcPr>
          <w:p w14:paraId="3AEBDCB9" w14:textId="6E161514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</w:t>
            </w:r>
          </w:p>
        </w:tc>
        <w:tc>
          <w:tcPr>
            <w:tcW w:w="814" w:type="pct"/>
            <w:noWrap/>
            <w:hideMark/>
          </w:tcPr>
          <w:p w14:paraId="057F6B32" w14:textId="343054EA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14" w:type="pct"/>
            <w:noWrap/>
            <w:hideMark/>
          </w:tcPr>
          <w:p w14:paraId="0440034E" w14:textId="6C83A9C9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9F6729" w:rsidRPr="009C2B67" w14:paraId="5CCEB36C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69D11119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489EAB7" w14:textId="5CF4823F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09FE20E9" w14:textId="3F9640B7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541477C" w14:textId="0EA71A55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4604CC4" w14:textId="01C7A9EF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D6DEA9F" w14:textId="11DF1769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9F6729" w:rsidRPr="009C2B67" w14:paraId="22D07D38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00C61207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3" w:type="pct"/>
            <w:noWrap/>
            <w:hideMark/>
          </w:tcPr>
          <w:p w14:paraId="49AE3736" w14:textId="14EE46B8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</w:t>
            </w:r>
          </w:p>
        </w:tc>
        <w:tc>
          <w:tcPr>
            <w:tcW w:w="803" w:type="pct"/>
            <w:noWrap/>
            <w:hideMark/>
          </w:tcPr>
          <w:p w14:paraId="3B88F3F3" w14:textId="04CAAC02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80</w:t>
            </w:r>
          </w:p>
        </w:tc>
        <w:tc>
          <w:tcPr>
            <w:tcW w:w="814" w:type="pct"/>
            <w:noWrap/>
            <w:hideMark/>
          </w:tcPr>
          <w:p w14:paraId="100394B6" w14:textId="17436D89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  <w:tc>
          <w:tcPr>
            <w:tcW w:w="814" w:type="pct"/>
            <w:noWrap/>
            <w:hideMark/>
          </w:tcPr>
          <w:p w14:paraId="746CBF04" w14:textId="466DA2DD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814" w:type="pct"/>
            <w:noWrap/>
            <w:hideMark/>
          </w:tcPr>
          <w:p w14:paraId="0AE8DF70" w14:textId="6A3710CB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</w:tr>
      <w:tr w:rsidR="009F6729" w:rsidRPr="009C2B67" w14:paraId="3BB101ED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3360834B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899A5B2" w14:textId="63D9D981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74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9766226" w14:textId="62B87659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57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DA02665" w14:textId="1691D2A7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3EDBB51" w14:textId="2365E906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2380F56" w14:textId="56C9572E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</w:tr>
      <w:tr w:rsidR="009F6729" w:rsidRPr="009C2B67" w14:paraId="0D0BCDB9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10A3B6F9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3" w:type="pct"/>
            <w:noWrap/>
            <w:hideMark/>
          </w:tcPr>
          <w:p w14:paraId="73AF18B7" w14:textId="12D4FC42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65</w:t>
            </w:r>
          </w:p>
        </w:tc>
        <w:tc>
          <w:tcPr>
            <w:tcW w:w="803" w:type="pct"/>
            <w:noWrap/>
            <w:hideMark/>
          </w:tcPr>
          <w:p w14:paraId="1F540F68" w14:textId="59DA559A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</w:t>
            </w:r>
          </w:p>
        </w:tc>
        <w:tc>
          <w:tcPr>
            <w:tcW w:w="814" w:type="pct"/>
            <w:noWrap/>
            <w:hideMark/>
          </w:tcPr>
          <w:p w14:paraId="76DFC40C" w14:textId="76B5EE1E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</w:t>
            </w:r>
          </w:p>
        </w:tc>
        <w:tc>
          <w:tcPr>
            <w:tcW w:w="814" w:type="pct"/>
            <w:noWrap/>
            <w:hideMark/>
          </w:tcPr>
          <w:p w14:paraId="0170F434" w14:textId="1E66D421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814" w:type="pct"/>
            <w:noWrap/>
            <w:hideMark/>
          </w:tcPr>
          <w:p w14:paraId="65551B79" w14:textId="066B1334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</w:tr>
      <w:tr w:rsidR="009F6729" w:rsidRPr="009C2B67" w14:paraId="0E8D5DAB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18DFEC34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617550FE" w14:textId="430E59A7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221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6CB112C3" w14:textId="3CAE274E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145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029B1A8" w14:textId="652FD17A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3A916CBF" w14:textId="48BE58F9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805B8BF" w14:textId="38636D07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</w:tr>
      <w:tr w:rsidR="009F6729" w:rsidRPr="009C2B67" w14:paraId="35D79E8E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604F1A59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3" w:type="pct"/>
            <w:noWrap/>
            <w:hideMark/>
          </w:tcPr>
          <w:p w14:paraId="55B2AF22" w14:textId="7E153872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339</w:t>
            </w:r>
          </w:p>
        </w:tc>
        <w:tc>
          <w:tcPr>
            <w:tcW w:w="803" w:type="pct"/>
            <w:noWrap/>
            <w:hideMark/>
          </w:tcPr>
          <w:p w14:paraId="42F58D48" w14:textId="5BBB68F5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257</w:t>
            </w:r>
          </w:p>
        </w:tc>
        <w:tc>
          <w:tcPr>
            <w:tcW w:w="814" w:type="pct"/>
            <w:noWrap/>
            <w:hideMark/>
          </w:tcPr>
          <w:p w14:paraId="6139EC81" w14:textId="52417F37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64</w:t>
            </w:r>
          </w:p>
        </w:tc>
        <w:tc>
          <w:tcPr>
            <w:tcW w:w="814" w:type="pct"/>
            <w:noWrap/>
            <w:hideMark/>
          </w:tcPr>
          <w:p w14:paraId="0632F98B" w14:textId="47BF55CF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814" w:type="pct"/>
            <w:noWrap/>
            <w:hideMark/>
          </w:tcPr>
          <w:p w14:paraId="6C9BF374" w14:textId="00CADD86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</w:t>
            </w:r>
          </w:p>
        </w:tc>
      </w:tr>
      <w:tr w:rsidR="009F6729" w:rsidRPr="009C2B67" w14:paraId="5826B4DA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2BEA7957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D3DCA95" w14:textId="1889BAD3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26919703" w14:textId="46273818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3A5B229C" w14:textId="319AE817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54B9050" w14:textId="3F813E41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4EEC3E81" w14:textId="57446E11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</w:tr>
      <w:tr w:rsidR="009F6729" w:rsidRPr="009C2B67" w14:paraId="4AFFE618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5FF4EECD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3" w:type="pct"/>
            <w:noWrap/>
            <w:hideMark/>
          </w:tcPr>
          <w:p w14:paraId="527A25FC" w14:textId="58FE25FB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110</w:t>
            </w:r>
          </w:p>
        </w:tc>
        <w:tc>
          <w:tcPr>
            <w:tcW w:w="803" w:type="pct"/>
            <w:noWrap/>
            <w:hideMark/>
          </w:tcPr>
          <w:p w14:paraId="33100386" w14:textId="16E5F479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83</w:t>
            </w:r>
          </w:p>
        </w:tc>
        <w:tc>
          <w:tcPr>
            <w:tcW w:w="814" w:type="pct"/>
            <w:noWrap/>
            <w:hideMark/>
          </w:tcPr>
          <w:p w14:paraId="0863F065" w14:textId="57B3058F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814" w:type="pct"/>
            <w:noWrap/>
            <w:hideMark/>
          </w:tcPr>
          <w:p w14:paraId="7D09F574" w14:textId="51992A53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  <w:tc>
          <w:tcPr>
            <w:tcW w:w="814" w:type="pct"/>
            <w:noWrap/>
            <w:hideMark/>
          </w:tcPr>
          <w:p w14:paraId="021A6E23" w14:textId="323F8122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</w:tr>
      <w:tr w:rsidR="009F6729" w:rsidRPr="009C2B67" w14:paraId="0800AADC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562AF518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49098A69" w14:textId="2D1A7971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94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0E0FBF2E" w14:textId="1D196224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65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D2603CF" w14:textId="55AC3653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66CC33E" w14:textId="67BCBC64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158AC6FE" w14:textId="254E4D84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</w:tr>
      <w:tr w:rsidR="009F6729" w:rsidRPr="009C2B67" w14:paraId="5F36DD3B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1CA77053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3" w:type="pct"/>
            <w:noWrap/>
            <w:hideMark/>
          </w:tcPr>
          <w:p w14:paraId="5E8CCEAE" w14:textId="5992B72D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  <w:tc>
          <w:tcPr>
            <w:tcW w:w="803" w:type="pct"/>
            <w:noWrap/>
            <w:hideMark/>
          </w:tcPr>
          <w:p w14:paraId="5AE1E1B2" w14:textId="0A8D0D67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67</w:t>
            </w:r>
          </w:p>
        </w:tc>
        <w:tc>
          <w:tcPr>
            <w:tcW w:w="814" w:type="pct"/>
            <w:noWrap/>
            <w:hideMark/>
          </w:tcPr>
          <w:p w14:paraId="269C4681" w14:textId="409AA88D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814" w:type="pct"/>
            <w:noWrap/>
            <w:hideMark/>
          </w:tcPr>
          <w:p w14:paraId="5449785C" w14:textId="4294FDAC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14" w:type="pct"/>
            <w:noWrap/>
            <w:hideMark/>
          </w:tcPr>
          <w:p w14:paraId="219B55CA" w14:textId="3CC78546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</w:tr>
      <w:tr w:rsidR="009F6729" w:rsidRPr="009C2B67" w14:paraId="74242247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56D1F8C6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041A3B0" w14:textId="289984A8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115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01317607" w14:textId="4D2D2DB9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74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1898AE9" w14:textId="02FC294C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4A2F877" w14:textId="1D8D3FEA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B22E125" w14:textId="0F59ED74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</w:tr>
      <w:tr w:rsidR="009F6729" w:rsidRPr="009C2B67" w14:paraId="328E2504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2943F5D4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Thanh Hoá</w:t>
            </w:r>
          </w:p>
        </w:tc>
        <w:tc>
          <w:tcPr>
            <w:tcW w:w="803" w:type="pct"/>
            <w:noWrap/>
            <w:hideMark/>
          </w:tcPr>
          <w:p w14:paraId="2F3A9F8E" w14:textId="3350B7B7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250</w:t>
            </w:r>
          </w:p>
        </w:tc>
        <w:tc>
          <w:tcPr>
            <w:tcW w:w="803" w:type="pct"/>
            <w:noWrap/>
            <w:hideMark/>
          </w:tcPr>
          <w:p w14:paraId="7707E6BF" w14:textId="5B51B2B6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207</w:t>
            </w:r>
          </w:p>
        </w:tc>
        <w:tc>
          <w:tcPr>
            <w:tcW w:w="814" w:type="pct"/>
            <w:noWrap/>
            <w:hideMark/>
          </w:tcPr>
          <w:p w14:paraId="052C1744" w14:textId="437F790A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</w:t>
            </w:r>
          </w:p>
        </w:tc>
        <w:tc>
          <w:tcPr>
            <w:tcW w:w="814" w:type="pct"/>
            <w:noWrap/>
            <w:hideMark/>
          </w:tcPr>
          <w:p w14:paraId="07853225" w14:textId="748017E9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814" w:type="pct"/>
            <w:noWrap/>
            <w:hideMark/>
          </w:tcPr>
          <w:p w14:paraId="1BE16FE3" w14:textId="46AE37E4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</w:tr>
      <w:tr w:rsidR="009F6729" w:rsidRPr="009C2B67" w14:paraId="6FCC4327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122EE438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2BF6030C" w14:textId="1EA3F8DC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111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7DFC0DF" w14:textId="6B6E7DBC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63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DF6F8DC" w14:textId="4386AE2E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6B60590" w14:textId="24353CB7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10001FAF" w14:textId="7131113A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</w:tr>
      <w:tr w:rsidR="009F6729" w:rsidRPr="009C2B67" w14:paraId="3107A3C5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0A39336C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3" w:type="pct"/>
            <w:noWrap/>
            <w:hideMark/>
          </w:tcPr>
          <w:p w14:paraId="4F765A46" w14:textId="70F624E6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803" w:type="pct"/>
            <w:noWrap/>
            <w:hideMark/>
          </w:tcPr>
          <w:p w14:paraId="0A72176F" w14:textId="492B454B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  <w:tc>
          <w:tcPr>
            <w:tcW w:w="814" w:type="pct"/>
            <w:noWrap/>
            <w:hideMark/>
          </w:tcPr>
          <w:p w14:paraId="55F9B54B" w14:textId="64729931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814" w:type="pct"/>
            <w:noWrap/>
            <w:hideMark/>
          </w:tcPr>
          <w:p w14:paraId="67ACF262" w14:textId="11E3E56A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814" w:type="pct"/>
            <w:noWrap/>
            <w:hideMark/>
          </w:tcPr>
          <w:p w14:paraId="70DB8845" w14:textId="5C89C27F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</w:tr>
      <w:tr w:rsidR="009F6729" w:rsidRPr="009C2B67" w14:paraId="59C82975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0D229B34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03A8DD2E" w14:textId="503C21B1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0039E589" w14:textId="54EDABD5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59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4827789C" w14:textId="5D006C87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D4AC939" w14:textId="4B15DEED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9165BB0" w14:textId="62ECF384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</w:tr>
      <w:tr w:rsidR="009F6729" w:rsidRPr="009C2B67" w14:paraId="1BE8E007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6EEB4205" w14:textId="74A4662B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3" w:type="pct"/>
            <w:noWrap/>
            <w:hideMark/>
          </w:tcPr>
          <w:p w14:paraId="5250B5D2" w14:textId="382F3078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59</w:t>
            </w:r>
          </w:p>
        </w:tc>
        <w:tc>
          <w:tcPr>
            <w:tcW w:w="803" w:type="pct"/>
            <w:noWrap/>
            <w:hideMark/>
          </w:tcPr>
          <w:p w14:paraId="7D5C2ACD" w14:textId="4A0A206A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</w:t>
            </w:r>
          </w:p>
        </w:tc>
        <w:tc>
          <w:tcPr>
            <w:tcW w:w="814" w:type="pct"/>
            <w:noWrap/>
            <w:hideMark/>
          </w:tcPr>
          <w:p w14:paraId="53E301CB" w14:textId="32A6E3C8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814" w:type="pct"/>
            <w:noWrap/>
            <w:hideMark/>
          </w:tcPr>
          <w:p w14:paraId="46C8A462" w14:textId="2D03641B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814" w:type="pct"/>
            <w:noWrap/>
            <w:hideMark/>
          </w:tcPr>
          <w:p w14:paraId="1A572310" w14:textId="623DFB18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9F6729" w:rsidRPr="009C2B67" w14:paraId="14C493D0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4FE71D65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705F9603" w14:textId="0C9EAA00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132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E0AE7A1" w14:textId="3665F855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364CCC1" w14:textId="4704CD53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D0FC39B" w14:textId="75846556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10CFF3B1" w14:textId="2A14C73A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</w:tr>
      <w:tr w:rsidR="009F6729" w:rsidRPr="009C2B67" w14:paraId="7001A05D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5467431D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3" w:type="pct"/>
            <w:noWrap/>
            <w:hideMark/>
          </w:tcPr>
          <w:p w14:paraId="1886A45A" w14:textId="7EDC9BC3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148</w:t>
            </w:r>
          </w:p>
        </w:tc>
        <w:tc>
          <w:tcPr>
            <w:tcW w:w="803" w:type="pct"/>
            <w:noWrap/>
            <w:hideMark/>
          </w:tcPr>
          <w:p w14:paraId="005BCAFE" w14:textId="5ACAF366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107</w:t>
            </w:r>
          </w:p>
        </w:tc>
        <w:tc>
          <w:tcPr>
            <w:tcW w:w="814" w:type="pct"/>
            <w:noWrap/>
            <w:hideMark/>
          </w:tcPr>
          <w:p w14:paraId="5C8731E3" w14:textId="101326C2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</w:t>
            </w:r>
          </w:p>
        </w:tc>
        <w:tc>
          <w:tcPr>
            <w:tcW w:w="814" w:type="pct"/>
            <w:noWrap/>
            <w:hideMark/>
          </w:tcPr>
          <w:p w14:paraId="4991B379" w14:textId="4B8168FB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</w:t>
            </w:r>
          </w:p>
        </w:tc>
        <w:tc>
          <w:tcPr>
            <w:tcW w:w="814" w:type="pct"/>
            <w:noWrap/>
            <w:hideMark/>
          </w:tcPr>
          <w:p w14:paraId="759F014B" w14:textId="6533120E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</w:tr>
      <w:tr w:rsidR="009F6729" w:rsidRPr="009C2B67" w14:paraId="1C3A1663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09721563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78AB2558" w14:textId="42DB7481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492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8C48B84" w14:textId="4DDD7B32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414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7292C2F" w14:textId="6520E169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62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190C9C2" w14:textId="3EF69B57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3A990AA4" w14:textId="6EED209A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</w:t>
            </w:r>
          </w:p>
        </w:tc>
      </w:tr>
      <w:tr w:rsidR="009F6729" w:rsidRPr="009C2B67" w14:paraId="3FE8F6C5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7B79A183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3" w:type="pct"/>
            <w:noWrap/>
            <w:hideMark/>
          </w:tcPr>
          <w:p w14:paraId="04361EB9" w14:textId="5A41AF92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276</w:t>
            </w:r>
          </w:p>
        </w:tc>
        <w:tc>
          <w:tcPr>
            <w:tcW w:w="803" w:type="pct"/>
            <w:noWrap/>
            <w:hideMark/>
          </w:tcPr>
          <w:p w14:paraId="2B4543B3" w14:textId="0A336DAA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166</w:t>
            </w:r>
          </w:p>
        </w:tc>
        <w:tc>
          <w:tcPr>
            <w:tcW w:w="814" w:type="pct"/>
            <w:noWrap/>
            <w:hideMark/>
          </w:tcPr>
          <w:p w14:paraId="1B42EF1D" w14:textId="7167475A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59</w:t>
            </w:r>
          </w:p>
        </w:tc>
        <w:tc>
          <w:tcPr>
            <w:tcW w:w="814" w:type="pct"/>
            <w:noWrap/>
            <w:hideMark/>
          </w:tcPr>
          <w:p w14:paraId="71DBF124" w14:textId="228A6D65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  <w:tc>
          <w:tcPr>
            <w:tcW w:w="814" w:type="pct"/>
            <w:noWrap/>
            <w:hideMark/>
          </w:tcPr>
          <w:p w14:paraId="1DBEE878" w14:textId="3A2AF5A6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39</w:t>
            </w:r>
          </w:p>
        </w:tc>
      </w:tr>
      <w:tr w:rsidR="009F6729" w:rsidRPr="009C2B67" w14:paraId="3B0C4C44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674FBFBA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797B2C71" w14:textId="3BD69074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278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0564DE25" w14:textId="46B6C258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192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9AAE4EC" w14:textId="0424F18D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57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C1CDD0A" w14:textId="548402EB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A58C862" w14:textId="6F9D8C5A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</w:tr>
      <w:tr w:rsidR="009F6729" w:rsidRPr="009C2B67" w14:paraId="7823A9BB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61D69F7F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3" w:type="pct"/>
            <w:noWrap/>
            <w:hideMark/>
          </w:tcPr>
          <w:p w14:paraId="01B1C054" w14:textId="48090F87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557</w:t>
            </w:r>
          </w:p>
        </w:tc>
        <w:tc>
          <w:tcPr>
            <w:tcW w:w="803" w:type="pct"/>
            <w:noWrap/>
            <w:hideMark/>
          </w:tcPr>
          <w:p w14:paraId="1B2C0D4A" w14:textId="4F469BAE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410</w:t>
            </w:r>
          </w:p>
        </w:tc>
        <w:tc>
          <w:tcPr>
            <w:tcW w:w="814" w:type="pct"/>
            <w:noWrap/>
            <w:hideMark/>
          </w:tcPr>
          <w:p w14:paraId="0406A143" w14:textId="41C14198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107</w:t>
            </w:r>
          </w:p>
        </w:tc>
        <w:tc>
          <w:tcPr>
            <w:tcW w:w="814" w:type="pct"/>
            <w:noWrap/>
            <w:hideMark/>
          </w:tcPr>
          <w:p w14:paraId="0D653580" w14:textId="0F34E4E4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814" w:type="pct"/>
            <w:noWrap/>
            <w:hideMark/>
          </w:tcPr>
          <w:p w14:paraId="7EC21EC7" w14:textId="0805567D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</w:tr>
      <w:tr w:rsidR="009F6729" w:rsidRPr="009C2B67" w14:paraId="3B139C14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0B336B70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4EAD6EF2" w14:textId="04D62693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153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6E8609C9" w14:textId="5E6073FF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73255FD" w14:textId="2D766BF1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1198906" w14:textId="317AAF2E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BAA9B45" w14:textId="58795466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</w:tr>
      <w:tr w:rsidR="009F6729" w:rsidRPr="009C2B67" w14:paraId="18A9160C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7A578853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3" w:type="pct"/>
            <w:noWrap/>
            <w:hideMark/>
          </w:tcPr>
          <w:p w14:paraId="0B15C8EC" w14:textId="5B2FC908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317</w:t>
            </w:r>
          </w:p>
        </w:tc>
        <w:tc>
          <w:tcPr>
            <w:tcW w:w="803" w:type="pct"/>
            <w:noWrap/>
            <w:hideMark/>
          </w:tcPr>
          <w:p w14:paraId="5DC9C772" w14:textId="5B65E486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214</w:t>
            </w:r>
          </w:p>
        </w:tc>
        <w:tc>
          <w:tcPr>
            <w:tcW w:w="814" w:type="pct"/>
            <w:noWrap/>
            <w:hideMark/>
          </w:tcPr>
          <w:p w14:paraId="20F545B8" w14:textId="73D02231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59</w:t>
            </w:r>
          </w:p>
        </w:tc>
        <w:tc>
          <w:tcPr>
            <w:tcW w:w="814" w:type="pct"/>
            <w:noWrap/>
            <w:hideMark/>
          </w:tcPr>
          <w:p w14:paraId="7C806D7F" w14:textId="67935552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814" w:type="pct"/>
            <w:noWrap/>
            <w:hideMark/>
          </w:tcPr>
          <w:p w14:paraId="65F5902E" w14:textId="35FAD737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</w:tr>
      <w:tr w:rsidR="009F6729" w:rsidRPr="009C2B67" w14:paraId="38EB6E49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29BF7BF7" w14:textId="07D33325" w:rsidR="009F6729" w:rsidRPr="009C2B67" w:rsidRDefault="00AD689D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TP. </w:t>
            </w:r>
            <w:r w:rsidR="009F6729"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32036FA6" w14:textId="0EE4D45A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476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48DF00A1" w14:textId="26B138F7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E280BB6" w14:textId="616B80A4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1561C2F" w14:textId="6503C2EA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F841375" w14:textId="6FF402AB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</w:t>
            </w:r>
          </w:p>
        </w:tc>
      </w:tr>
      <w:tr w:rsidR="009F6729" w:rsidRPr="009C2B67" w14:paraId="720F5CDD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3AF2A6E2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3" w:type="pct"/>
            <w:noWrap/>
            <w:hideMark/>
          </w:tcPr>
          <w:p w14:paraId="09F90711" w14:textId="3D613A5E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175</w:t>
            </w:r>
          </w:p>
        </w:tc>
        <w:tc>
          <w:tcPr>
            <w:tcW w:w="803" w:type="pct"/>
            <w:noWrap/>
            <w:hideMark/>
          </w:tcPr>
          <w:p w14:paraId="3190DE49" w14:textId="2FFD76D8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71</w:t>
            </w:r>
          </w:p>
        </w:tc>
        <w:tc>
          <w:tcPr>
            <w:tcW w:w="814" w:type="pct"/>
            <w:noWrap/>
            <w:hideMark/>
          </w:tcPr>
          <w:p w14:paraId="1DAC5875" w14:textId="09AD9E19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76</w:t>
            </w:r>
          </w:p>
        </w:tc>
        <w:tc>
          <w:tcPr>
            <w:tcW w:w="814" w:type="pct"/>
            <w:noWrap/>
            <w:hideMark/>
          </w:tcPr>
          <w:p w14:paraId="77CA5458" w14:textId="0AA57020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814" w:type="pct"/>
            <w:noWrap/>
            <w:hideMark/>
          </w:tcPr>
          <w:p w14:paraId="2812BDFD" w14:textId="17765A28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</w:tr>
      <w:tr w:rsidR="009F6729" w:rsidRPr="009C2B67" w14:paraId="7F94AB44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526A6ED7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82AFEF4" w14:textId="2B689DF7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113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0483B01C" w14:textId="57313FAD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80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4B07D100" w14:textId="0C8C4E14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5E9DB00" w14:textId="6572B96B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78334FC" w14:textId="222D4C83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</w:tr>
      <w:tr w:rsidR="009F6729" w:rsidRPr="009C2B67" w14:paraId="5756B2C2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057B5C7F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An Giang</w:t>
            </w:r>
          </w:p>
        </w:tc>
        <w:tc>
          <w:tcPr>
            <w:tcW w:w="803" w:type="pct"/>
            <w:noWrap/>
            <w:hideMark/>
          </w:tcPr>
          <w:p w14:paraId="6898334D" w14:textId="3E385DEA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639</w:t>
            </w:r>
          </w:p>
        </w:tc>
        <w:tc>
          <w:tcPr>
            <w:tcW w:w="803" w:type="pct"/>
            <w:noWrap/>
            <w:hideMark/>
          </w:tcPr>
          <w:p w14:paraId="31F4EF89" w14:textId="73A58D35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254</w:t>
            </w:r>
          </w:p>
        </w:tc>
        <w:tc>
          <w:tcPr>
            <w:tcW w:w="814" w:type="pct"/>
            <w:noWrap/>
            <w:hideMark/>
          </w:tcPr>
          <w:p w14:paraId="1C961717" w14:textId="436FC076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321</w:t>
            </w:r>
          </w:p>
        </w:tc>
        <w:tc>
          <w:tcPr>
            <w:tcW w:w="814" w:type="pct"/>
            <w:noWrap/>
            <w:hideMark/>
          </w:tcPr>
          <w:p w14:paraId="4500894C" w14:textId="325A2901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</w:t>
            </w:r>
          </w:p>
        </w:tc>
        <w:tc>
          <w:tcPr>
            <w:tcW w:w="814" w:type="pct"/>
            <w:noWrap/>
            <w:hideMark/>
          </w:tcPr>
          <w:p w14:paraId="40A00E70" w14:textId="0919D8E4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</w:t>
            </w:r>
          </w:p>
        </w:tc>
      </w:tr>
      <w:tr w:rsidR="009F6729" w:rsidRPr="009C2B67" w14:paraId="15C7F667" w14:textId="77777777" w:rsidTr="0042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shd w:val="clear" w:color="auto" w:fill="auto"/>
            <w:noWrap/>
            <w:vAlign w:val="center"/>
            <w:hideMark/>
          </w:tcPr>
          <w:p w14:paraId="34148EAD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3B2404B" w14:textId="51B061B0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176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38592EA0" w14:textId="072FC87E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143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05E7E80" w14:textId="47DC9D4D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427CE30" w14:textId="0363DC03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161DF18A" w14:textId="67B7A97C" w:rsidR="009F6729" w:rsidRPr="009C2B67" w:rsidRDefault="009F6729" w:rsidP="00AD6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</w:tr>
      <w:tr w:rsidR="009F6729" w:rsidRPr="009C2B67" w14:paraId="1E572435" w14:textId="77777777" w:rsidTr="00420DE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noWrap/>
            <w:vAlign w:val="center"/>
            <w:hideMark/>
          </w:tcPr>
          <w:p w14:paraId="33449AE5" w14:textId="77777777" w:rsidR="009F6729" w:rsidRPr="009C2B67" w:rsidRDefault="009F6729" w:rsidP="00AD68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3" w:type="pct"/>
            <w:noWrap/>
            <w:hideMark/>
          </w:tcPr>
          <w:p w14:paraId="69F715FC" w14:textId="42FF826C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261</w:t>
            </w:r>
          </w:p>
        </w:tc>
        <w:tc>
          <w:tcPr>
            <w:tcW w:w="803" w:type="pct"/>
            <w:noWrap/>
            <w:hideMark/>
          </w:tcPr>
          <w:p w14:paraId="471359BC" w14:textId="00CAF318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197</w:t>
            </w:r>
          </w:p>
        </w:tc>
        <w:tc>
          <w:tcPr>
            <w:tcW w:w="814" w:type="pct"/>
            <w:noWrap/>
            <w:hideMark/>
          </w:tcPr>
          <w:p w14:paraId="4C665E6F" w14:textId="1CC879AF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814" w:type="pct"/>
            <w:noWrap/>
            <w:hideMark/>
          </w:tcPr>
          <w:p w14:paraId="0E4199B3" w14:textId="24DB5543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814" w:type="pct"/>
            <w:noWrap/>
            <w:hideMark/>
          </w:tcPr>
          <w:p w14:paraId="05B2258C" w14:textId="1C39E0AD" w:rsidR="009F6729" w:rsidRPr="009C2B67" w:rsidRDefault="009F6729" w:rsidP="00AD6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