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3.10: Tổng thu nhập của người lao động trong doanh nghiệp NLTS đang hoạt động giai đoạn 2019-2023 (Tỷ đồng)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3"/>
        <w:tblW w:w="5000" w:type="pct"/>
        <w:tblLook w:val="04A0" w:firstRow="1" w:lastRow="0" w:firstColumn="1" w:lastColumn="0" w:noHBand="0" w:noVBand="1"/>
      </w:tblPr>
      <w:tblGrid>
        <w:gridCol w:w="1844"/>
        <w:gridCol w:w="1559"/>
        <w:gridCol w:w="1559"/>
        <w:gridCol w:w="1559"/>
        <w:gridCol w:w="1559"/>
        <w:gridCol w:w="1557"/>
      </w:tblGrid>
      <w:tr w:rsidR="00B34BAD" w:rsidRPr="009C2B67" w14:paraId="6E07ED1C" w14:textId="77777777" w:rsidTr="003412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pct"/>
            <w:noWrap/>
            <w:vAlign w:val="center"/>
            <w:hideMark/>
          </w:tcPr>
          <w:p w14:paraId="6CC80AC1" w14:textId="77777777" w:rsidR="00B34BAD" w:rsidRPr="009C2B67" w:rsidRDefault="00B34BAD" w:rsidP="00E55066">
            <w:pPr>
              <w:jc w:val="left"/>
              <w:rPr>
                <w:rFonts w:ascii="Calibri" w:eastAsia="Times New Roman" w:hAnsi="Calibri" w:cs="Calibri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Tỉnh</w:t>
            </w:r>
          </w:p>
        </w:tc>
        <w:tc>
          <w:tcPr>
            <w:tcW w:w="809" w:type="pct"/>
            <w:noWrap/>
            <w:vAlign w:val="center"/>
            <w:hideMark/>
          </w:tcPr>
          <w:p w14:paraId="5151767D" w14:textId="77777777" w:rsidR="00B34BAD" w:rsidRPr="009C2B67" w:rsidRDefault="00B34BAD" w:rsidP="0034120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2019</w:t>
            </w:r>
          </w:p>
        </w:tc>
        <w:tc>
          <w:tcPr>
            <w:tcW w:w="809" w:type="pct"/>
            <w:noWrap/>
            <w:vAlign w:val="center"/>
            <w:hideMark/>
          </w:tcPr>
          <w:p w14:paraId="3D3B744C" w14:textId="77777777" w:rsidR="00B34BAD" w:rsidRPr="009C2B67" w:rsidRDefault="00B34BAD" w:rsidP="0034120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2020</w:t>
            </w:r>
          </w:p>
        </w:tc>
        <w:tc>
          <w:tcPr>
            <w:tcW w:w="809" w:type="pct"/>
            <w:noWrap/>
            <w:vAlign w:val="center"/>
            <w:hideMark/>
          </w:tcPr>
          <w:p w14:paraId="2CE96E1D" w14:textId="77777777" w:rsidR="00B34BAD" w:rsidRPr="009C2B67" w:rsidRDefault="00B34BAD" w:rsidP="0034120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2021</w:t>
            </w:r>
          </w:p>
        </w:tc>
        <w:tc>
          <w:tcPr>
            <w:tcW w:w="809" w:type="pct"/>
            <w:noWrap/>
            <w:vAlign w:val="center"/>
            <w:hideMark/>
          </w:tcPr>
          <w:p w14:paraId="12321499" w14:textId="77777777" w:rsidR="00B34BAD" w:rsidRPr="009C2B67" w:rsidRDefault="00B34BAD" w:rsidP="0034120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2022</w:t>
            </w:r>
          </w:p>
        </w:tc>
        <w:tc>
          <w:tcPr>
            <w:tcW w:w="809" w:type="pct"/>
            <w:noWrap/>
            <w:vAlign w:val="center"/>
            <w:hideMark/>
          </w:tcPr>
          <w:p w14:paraId="264CDEB1" w14:textId="77777777" w:rsidR="00B34BAD" w:rsidRPr="009C2B67" w:rsidRDefault="00B34BAD" w:rsidP="0034120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2023</w:t>
            </w:r>
          </w:p>
        </w:tc>
      </w:tr>
      <w:tr w:rsidR="00B34BAD" w:rsidRPr="009C2B67" w14:paraId="420A2E1E" w14:textId="77777777" w:rsidTr="003412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pct"/>
            <w:shd w:val="clear" w:color="auto" w:fill="auto"/>
            <w:noWrap/>
            <w:vAlign w:val="center"/>
            <w:hideMark/>
          </w:tcPr>
          <w:p w14:paraId="41204FF2" w14:textId="77777777" w:rsidR="00B34BAD" w:rsidRPr="009C2B67" w:rsidRDefault="00B34BAD" w:rsidP="0034120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Cao Bằng</w:t>
            </w:r>
          </w:p>
        </w:tc>
        <w:tc>
          <w:tcPr>
            <w:tcW w:w="809" w:type="pct"/>
            <w:shd w:val="clear" w:color="auto" w:fill="auto"/>
            <w:noWrap/>
            <w:hideMark/>
          </w:tcPr>
          <w:p w14:paraId="0FA7CBA9" w14:textId="3A530865" w:rsidR="00B34BAD" w:rsidRPr="009C2B67" w:rsidRDefault="00B34BAD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15,0</w:t>
            </w:r>
          </w:p>
        </w:tc>
        <w:tc>
          <w:tcPr>
            <w:tcW w:w="809" w:type="pct"/>
            <w:shd w:val="clear" w:color="auto" w:fill="auto"/>
            <w:noWrap/>
            <w:hideMark/>
          </w:tcPr>
          <w:p w14:paraId="333CD695" w14:textId="29C4BE7D" w:rsidR="00B34BAD" w:rsidRPr="009C2B67" w:rsidRDefault="00B34BAD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27,6</w:t>
            </w:r>
          </w:p>
        </w:tc>
        <w:tc>
          <w:tcPr>
            <w:tcW w:w="809" w:type="pct"/>
            <w:shd w:val="clear" w:color="auto" w:fill="auto"/>
            <w:noWrap/>
            <w:hideMark/>
          </w:tcPr>
          <w:p w14:paraId="4000D0D8" w14:textId="70283D8E" w:rsidR="00B34BAD" w:rsidRPr="009C2B67" w:rsidRDefault="00B34BAD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24,3</w:t>
            </w:r>
          </w:p>
        </w:tc>
        <w:tc>
          <w:tcPr>
            <w:tcW w:w="809" w:type="pct"/>
            <w:shd w:val="clear" w:color="auto" w:fill="auto"/>
            <w:noWrap/>
            <w:hideMark/>
          </w:tcPr>
          <w:p w14:paraId="7A58C994" w14:textId="5079F8CA" w:rsidR="00B34BAD" w:rsidRPr="009C2B67" w:rsidRDefault="00B34BAD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28,0</w:t>
            </w:r>
          </w:p>
        </w:tc>
        <w:tc>
          <w:tcPr>
            <w:tcW w:w="809" w:type="pct"/>
            <w:shd w:val="clear" w:color="auto" w:fill="auto"/>
            <w:noWrap/>
            <w:hideMark/>
          </w:tcPr>
          <w:p w14:paraId="3B3A2E2C" w14:textId="269F5B93" w:rsidR="00B34BAD" w:rsidRPr="009C2B67" w:rsidRDefault="00B34BAD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28,4</w:t>
            </w:r>
          </w:p>
        </w:tc>
      </w:tr>
      <w:tr w:rsidR="00B34BAD" w:rsidRPr="009C2B67" w14:paraId="3CBA0BFF" w14:textId="77777777" w:rsidTr="0034120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pct"/>
            <w:noWrap/>
            <w:vAlign w:val="center"/>
            <w:hideMark/>
          </w:tcPr>
          <w:p w14:paraId="1B981077" w14:textId="77777777" w:rsidR="00B34BAD" w:rsidRPr="009C2B67" w:rsidRDefault="00B34BAD" w:rsidP="0034120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Tuyên Quang</w:t>
            </w:r>
          </w:p>
        </w:tc>
        <w:tc>
          <w:tcPr>
            <w:tcW w:w="809" w:type="pct"/>
            <w:noWrap/>
            <w:hideMark/>
          </w:tcPr>
          <w:p w14:paraId="33BC575C" w14:textId="01DA132F" w:rsidR="00B34BAD" w:rsidRPr="009C2B67" w:rsidRDefault="00B34BAD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106,7</w:t>
            </w:r>
          </w:p>
        </w:tc>
        <w:tc>
          <w:tcPr>
            <w:tcW w:w="809" w:type="pct"/>
            <w:noWrap/>
            <w:hideMark/>
          </w:tcPr>
          <w:p w14:paraId="5B702BC1" w14:textId="7F8B71DC" w:rsidR="00B34BAD" w:rsidRPr="009C2B67" w:rsidRDefault="00B34BAD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102,1</w:t>
            </w:r>
          </w:p>
        </w:tc>
        <w:tc>
          <w:tcPr>
            <w:tcW w:w="809" w:type="pct"/>
            <w:noWrap/>
            <w:hideMark/>
          </w:tcPr>
          <w:p w14:paraId="794B61F4" w14:textId="349441C1" w:rsidR="00B34BAD" w:rsidRPr="009C2B67" w:rsidRDefault="00B34BAD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125,9</w:t>
            </w:r>
          </w:p>
        </w:tc>
        <w:tc>
          <w:tcPr>
            <w:tcW w:w="809" w:type="pct"/>
            <w:noWrap/>
            <w:hideMark/>
          </w:tcPr>
          <w:p w14:paraId="5BF9BB7C" w14:textId="6584B8E4" w:rsidR="00B34BAD" w:rsidRPr="009C2B67" w:rsidRDefault="00B34BAD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143,3</w:t>
            </w:r>
          </w:p>
        </w:tc>
        <w:tc>
          <w:tcPr>
            <w:tcW w:w="809" w:type="pct"/>
            <w:noWrap/>
            <w:hideMark/>
          </w:tcPr>
          <w:p w14:paraId="169A68FA" w14:textId="730F8D8D" w:rsidR="00B34BAD" w:rsidRPr="009C2B67" w:rsidRDefault="00B34BAD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46,1</w:t>
            </w:r>
          </w:p>
        </w:tc>
      </w:tr>
      <w:tr w:rsidR="00B34BAD" w:rsidRPr="009C2B67" w14:paraId="7786E5EA" w14:textId="77777777" w:rsidTr="003412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pct"/>
            <w:shd w:val="clear" w:color="auto" w:fill="auto"/>
            <w:noWrap/>
            <w:vAlign w:val="center"/>
            <w:hideMark/>
          </w:tcPr>
          <w:p w14:paraId="486B12EC" w14:textId="77777777" w:rsidR="00B34BAD" w:rsidRPr="009C2B67" w:rsidRDefault="00B34BAD" w:rsidP="0034120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Lao Cai</w:t>
            </w:r>
          </w:p>
        </w:tc>
        <w:tc>
          <w:tcPr>
            <w:tcW w:w="809" w:type="pct"/>
            <w:shd w:val="clear" w:color="auto" w:fill="auto"/>
            <w:noWrap/>
            <w:hideMark/>
          </w:tcPr>
          <w:p w14:paraId="4EC1C70B" w14:textId="0C41FEBA" w:rsidR="00B34BAD" w:rsidRPr="009C2B67" w:rsidRDefault="00B34BAD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77,3</w:t>
            </w:r>
          </w:p>
        </w:tc>
        <w:tc>
          <w:tcPr>
            <w:tcW w:w="809" w:type="pct"/>
            <w:shd w:val="clear" w:color="auto" w:fill="auto"/>
            <w:noWrap/>
            <w:hideMark/>
          </w:tcPr>
          <w:p w14:paraId="7AFDCCA1" w14:textId="578D2332" w:rsidR="00B34BAD" w:rsidRPr="009C2B67" w:rsidRDefault="00B34BAD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70,1</w:t>
            </w:r>
          </w:p>
        </w:tc>
        <w:tc>
          <w:tcPr>
            <w:tcW w:w="809" w:type="pct"/>
            <w:shd w:val="clear" w:color="auto" w:fill="auto"/>
            <w:noWrap/>
            <w:hideMark/>
          </w:tcPr>
          <w:p w14:paraId="75A0424F" w14:textId="068CAF7E" w:rsidR="00B34BAD" w:rsidRPr="009C2B67" w:rsidRDefault="00B34BAD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84,0</w:t>
            </w:r>
          </w:p>
        </w:tc>
        <w:tc>
          <w:tcPr>
            <w:tcW w:w="809" w:type="pct"/>
            <w:shd w:val="clear" w:color="auto" w:fill="auto"/>
            <w:noWrap/>
            <w:hideMark/>
          </w:tcPr>
          <w:p w14:paraId="201CBA6D" w14:textId="38F409CF" w:rsidR="00B34BAD" w:rsidRPr="009C2B67" w:rsidRDefault="00B34BAD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79,5</w:t>
            </w:r>
          </w:p>
        </w:tc>
        <w:tc>
          <w:tcPr>
            <w:tcW w:w="809" w:type="pct"/>
            <w:shd w:val="clear" w:color="auto" w:fill="auto"/>
            <w:noWrap/>
            <w:hideMark/>
          </w:tcPr>
          <w:p w14:paraId="0928A677" w14:textId="16CE4001" w:rsidR="00B34BAD" w:rsidRPr="009C2B67" w:rsidRDefault="00B34BAD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98,9</w:t>
            </w:r>
          </w:p>
        </w:tc>
      </w:tr>
      <w:tr w:rsidR="00B34BAD" w:rsidRPr="009C2B67" w14:paraId="6996078C" w14:textId="77777777" w:rsidTr="0034120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pct"/>
            <w:noWrap/>
            <w:vAlign w:val="center"/>
            <w:hideMark/>
          </w:tcPr>
          <w:p w14:paraId="0D2F352D" w14:textId="77777777" w:rsidR="00B34BAD" w:rsidRPr="009C2B67" w:rsidRDefault="00B34BAD" w:rsidP="0034120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Điện Biên</w:t>
            </w:r>
          </w:p>
        </w:tc>
        <w:tc>
          <w:tcPr>
            <w:tcW w:w="809" w:type="pct"/>
            <w:noWrap/>
            <w:hideMark/>
          </w:tcPr>
          <w:p w14:paraId="6717B9DD" w14:textId="4799981C" w:rsidR="00B34BAD" w:rsidRPr="009C2B67" w:rsidRDefault="00B34BAD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50,6</w:t>
            </w:r>
          </w:p>
        </w:tc>
        <w:tc>
          <w:tcPr>
            <w:tcW w:w="809" w:type="pct"/>
            <w:noWrap/>
            <w:hideMark/>
          </w:tcPr>
          <w:p w14:paraId="14424E2C" w14:textId="7C166CE3" w:rsidR="00B34BAD" w:rsidRPr="009C2B67" w:rsidRDefault="00B34BAD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88,3</w:t>
            </w:r>
          </w:p>
        </w:tc>
        <w:tc>
          <w:tcPr>
            <w:tcW w:w="809" w:type="pct"/>
            <w:noWrap/>
            <w:hideMark/>
          </w:tcPr>
          <w:p w14:paraId="4EBD9D43" w14:textId="0507336C" w:rsidR="00B34BAD" w:rsidRPr="009C2B67" w:rsidRDefault="00B34BAD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128,5</w:t>
            </w:r>
          </w:p>
        </w:tc>
        <w:tc>
          <w:tcPr>
            <w:tcW w:w="809" w:type="pct"/>
            <w:noWrap/>
            <w:hideMark/>
          </w:tcPr>
          <w:p w14:paraId="5B4704C8" w14:textId="1123BE67" w:rsidR="00B34BAD" w:rsidRPr="009C2B67" w:rsidRDefault="00B34BAD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120,6</w:t>
            </w:r>
          </w:p>
        </w:tc>
        <w:tc>
          <w:tcPr>
            <w:tcW w:w="809" w:type="pct"/>
            <w:noWrap/>
            <w:hideMark/>
          </w:tcPr>
          <w:p w14:paraId="4E8F46A5" w14:textId="3A512A2C" w:rsidR="00B34BAD" w:rsidRPr="009C2B67" w:rsidRDefault="00B34BAD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45,3</w:t>
            </w:r>
          </w:p>
        </w:tc>
      </w:tr>
      <w:tr w:rsidR="00B34BAD" w:rsidRPr="009C2B67" w14:paraId="4D820DE4" w14:textId="77777777" w:rsidTr="003412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pct"/>
            <w:shd w:val="clear" w:color="auto" w:fill="auto"/>
            <w:noWrap/>
            <w:vAlign w:val="center"/>
            <w:hideMark/>
          </w:tcPr>
          <w:p w14:paraId="3BAC7D5F" w14:textId="77777777" w:rsidR="00B34BAD" w:rsidRPr="009C2B67" w:rsidRDefault="00B34BAD" w:rsidP="0034120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Lai Châu</w:t>
            </w:r>
          </w:p>
        </w:tc>
        <w:tc>
          <w:tcPr>
            <w:tcW w:w="809" w:type="pct"/>
            <w:shd w:val="clear" w:color="auto" w:fill="auto"/>
            <w:noWrap/>
            <w:hideMark/>
          </w:tcPr>
          <w:p w14:paraId="6352747C" w14:textId="608D6E03" w:rsidR="00B34BAD" w:rsidRPr="009C2B67" w:rsidRDefault="00B34BAD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99,6</w:t>
            </w:r>
          </w:p>
        </w:tc>
        <w:tc>
          <w:tcPr>
            <w:tcW w:w="809" w:type="pct"/>
            <w:shd w:val="clear" w:color="auto" w:fill="auto"/>
            <w:noWrap/>
            <w:hideMark/>
          </w:tcPr>
          <w:p w14:paraId="6D4BA41E" w14:textId="35042552" w:rsidR="00B34BAD" w:rsidRPr="009C2B67" w:rsidRDefault="00B34BAD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146,8</w:t>
            </w:r>
          </w:p>
        </w:tc>
        <w:tc>
          <w:tcPr>
            <w:tcW w:w="809" w:type="pct"/>
            <w:shd w:val="clear" w:color="auto" w:fill="auto"/>
            <w:noWrap/>
            <w:hideMark/>
          </w:tcPr>
          <w:p w14:paraId="09E40265" w14:textId="792D349B" w:rsidR="00B34BAD" w:rsidRPr="009C2B67" w:rsidRDefault="00B34BAD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133,8</w:t>
            </w:r>
          </w:p>
        </w:tc>
        <w:tc>
          <w:tcPr>
            <w:tcW w:w="809" w:type="pct"/>
            <w:shd w:val="clear" w:color="auto" w:fill="auto"/>
            <w:noWrap/>
            <w:hideMark/>
          </w:tcPr>
          <w:p w14:paraId="0B3C9AF6" w14:textId="26126CFF" w:rsidR="00B34BAD" w:rsidRPr="009C2B67" w:rsidRDefault="00B34BAD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168,1</w:t>
            </w:r>
          </w:p>
        </w:tc>
        <w:tc>
          <w:tcPr>
            <w:tcW w:w="809" w:type="pct"/>
            <w:shd w:val="clear" w:color="auto" w:fill="auto"/>
            <w:noWrap/>
            <w:hideMark/>
          </w:tcPr>
          <w:p w14:paraId="2F1180AC" w14:textId="205BF73B" w:rsidR="00B34BAD" w:rsidRPr="009C2B67" w:rsidRDefault="00B34BAD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171,5</w:t>
            </w:r>
          </w:p>
        </w:tc>
      </w:tr>
      <w:tr w:rsidR="00B34BAD" w:rsidRPr="009C2B67" w14:paraId="31064622" w14:textId="77777777" w:rsidTr="0034120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pct"/>
            <w:noWrap/>
            <w:vAlign w:val="center"/>
            <w:hideMark/>
          </w:tcPr>
          <w:p w14:paraId="115BC1A4" w14:textId="77777777" w:rsidR="00B34BAD" w:rsidRPr="009C2B67" w:rsidRDefault="00B34BAD" w:rsidP="0034120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Sơn La</w:t>
            </w:r>
          </w:p>
        </w:tc>
        <w:tc>
          <w:tcPr>
            <w:tcW w:w="809" w:type="pct"/>
            <w:noWrap/>
            <w:hideMark/>
          </w:tcPr>
          <w:p w14:paraId="082073F1" w14:textId="3E7B85DF" w:rsidR="00B34BAD" w:rsidRPr="009C2B67" w:rsidRDefault="00B34BAD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51,4</w:t>
            </w:r>
          </w:p>
        </w:tc>
        <w:tc>
          <w:tcPr>
            <w:tcW w:w="809" w:type="pct"/>
            <w:noWrap/>
            <w:hideMark/>
          </w:tcPr>
          <w:p w14:paraId="600CA357" w14:textId="558B45FF" w:rsidR="00B34BAD" w:rsidRPr="009C2B67" w:rsidRDefault="00B34BAD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50,7</w:t>
            </w:r>
          </w:p>
        </w:tc>
        <w:tc>
          <w:tcPr>
            <w:tcW w:w="809" w:type="pct"/>
            <w:noWrap/>
            <w:hideMark/>
          </w:tcPr>
          <w:p w14:paraId="5FE322AF" w14:textId="0AA07C9D" w:rsidR="00B34BAD" w:rsidRPr="009C2B67" w:rsidRDefault="00B34BAD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47,7</w:t>
            </w:r>
          </w:p>
        </w:tc>
        <w:tc>
          <w:tcPr>
            <w:tcW w:w="809" w:type="pct"/>
            <w:noWrap/>
            <w:hideMark/>
          </w:tcPr>
          <w:p w14:paraId="27B68ADD" w14:textId="2FE01C59" w:rsidR="00B34BAD" w:rsidRPr="009C2B67" w:rsidRDefault="00B34BAD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61,2</w:t>
            </w:r>
          </w:p>
        </w:tc>
        <w:tc>
          <w:tcPr>
            <w:tcW w:w="809" w:type="pct"/>
            <w:noWrap/>
            <w:hideMark/>
          </w:tcPr>
          <w:p w14:paraId="20F9FA5B" w14:textId="45CEDBDD" w:rsidR="00B34BAD" w:rsidRPr="009C2B67" w:rsidRDefault="00B34BAD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64,3</w:t>
            </w:r>
          </w:p>
        </w:tc>
      </w:tr>
      <w:tr w:rsidR="00B34BAD" w:rsidRPr="009C2B67" w14:paraId="4FEFE879" w14:textId="77777777" w:rsidTr="003412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pct"/>
            <w:shd w:val="clear" w:color="auto" w:fill="auto"/>
            <w:noWrap/>
            <w:vAlign w:val="center"/>
            <w:hideMark/>
          </w:tcPr>
          <w:p w14:paraId="58BD4E5B" w14:textId="77777777" w:rsidR="00B34BAD" w:rsidRPr="009C2B67" w:rsidRDefault="00B34BAD" w:rsidP="0034120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Thái Nguyên</w:t>
            </w:r>
          </w:p>
        </w:tc>
        <w:tc>
          <w:tcPr>
            <w:tcW w:w="809" w:type="pct"/>
            <w:shd w:val="clear" w:color="auto" w:fill="auto"/>
            <w:noWrap/>
            <w:hideMark/>
          </w:tcPr>
          <w:p w14:paraId="7173E840" w14:textId="3A825EBA" w:rsidR="00B34BAD" w:rsidRPr="009C2B67" w:rsidRDefault="00B34BAD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66,3</w:t>
            </w:r>
          </w:p>
        </w:tc>
        <w:tc>
          <w:tcPr>
            <w:tcW w:w="809" w:type="pct"/>
            <w:shd w:val="clear" w:color="auto" w:fill="auto"/>
            <w:noWrap/>
            <w:hideMark/>
          </w:tcPr>
          <w:p w14:paraId="06A1CE5F" w14:textId="56590E3B" w:rsidR="00B34BAD" w:rsidRPr="009C2B67" w:rsidRDefault="00B34BAD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68,3</w:t>
            </w:r>
          </w:p>
        </w:tc>
        <w:tc>
          <w:tcPr>
            <w:tcW w:w="809" w:type="pct"/>
            <w:shd w:val="clear" w:color="auto" w:fill="auto"/>
            <w:noWrap/>
            <w:hideMark/>
          </w:tcPr>
          <w:p w14:paraId="0876D461" w14:textId="2694E4B5" w:rsidR="00B34BAD" w:rsidRPr="009C2B67" w:rsidRDefault="00B34BAD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91,0</w:t>
            </w:r>
          </w:p>
        </w:tc>
        <w:tc>
          <w:tcPr>
            <w:tcW w:w="809" w:type="pct"/>
            <w:shd w:val="clear" w:color="auto" w:fill="auto"/>
            <w:noWrap/>
            <w:hideMark/>
          </w:tcPr>
          <w:p w14:paraId="51BE33C0" w14:textId="39AF1F57" w:rsidR="00B34BAD" w:rsidRPr="009C2B67" w:rsidRDefault="00B34BAD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76,2</w:t>
            </w:r>
          </w:p>
        </w:tc>
        <w:tc>
          <w:tcPr>
            <w:tcW w:w="809" w:type="pct"/>
            <w:shd w:val="clear" w:color="auto" w:fill="auto"/>
            <w:noWrap/>
            <w:hideMark/>
          </w:tcPr>
          <w:p w14:paraId="08D43488" w14:textId="01856A7C" w:rsidR="00B34BAD" w:rsidRPr="009C2B67" w:rsidRDefault="00B34BAD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65,2</w:t>
            </w:r>
          </w:p>
        </w:tc>
      </w:tr>
      <w:tr w:rsidR="00B34BAD" w:rsidRPr="009C2B67" w14:paraId="63047EC9" w14:textId="77777777" w:rsidTr="0034120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pct"/>
            <w:noWrap/>
            <w:vAlign w:val="center"/>
            <w:hideMark/>
          </w:tcPr>
          <w:p w14:paraId="41B64419" w14:textId="77777777" w:rsidR="00B34BAD" w:rsidRPr="009C2B67" w:rsidRDefault="00B34BAD" w:rsidP="0034120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Lạng Sơn</w:t>
            </w:r>
          </w:p>
        </w:tc>
        <w:tc>
          <w:tcPr>
            <w:tcW w:w="809" w:type="pct"/>
            <w:noWrap/>
            <w:hideMark/>
          </w:tcPr>
          <w:p w14:paraId="085F3A45" w14:textId="6238BC74" w:rsidR="00B34BAD" w:rsidRPr="009C2B67" w:rsidRDefault="00B34BAD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15,0</w:t>
            </w:r>
          </w:p>
        </w:tc>
        <w:tc>
          <w:tcPr>
            <w:tcW w:w="809" w:type="pct"/>
            <w:noWrap/>
            <w:hideMark/>
          </w:tcPr>
          <w:p w14:paraId="484B0B9C" w14:textId="399D5EF5" w:rsidR="00B34BAD" w:rsidRPr="009C2B67" w:rsidRDefault="00B34BAD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17,0</w:t>
            </w:r>
          </w:p>
        </w:tc>
        <w:tc>
          <w:tcPr>
            <w:tcW w:w="809" w:type="pct"/>
            <w:noWrap/>
            <w:hideMark/>
          </w:tcPr>
          <w:p w14:paraId="02092F66" w14:textId="627825AD" w:rsidR="00B34BAD" w:rsidRPr="009C2B67" w:rsidRDefault="00B34BAD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35,0</w:t>
            </w:r>
          </w:p>
        </w:tc>
        <w:tc>
          <w:tcPr>
            <w:tcW w:w="809" w:type="pct"/>
            <w:noWrap/>
            <w:hideMark/>
          </w:tcPr>
          <w:p w14:paraId="356C19B9" w14:textId="5B6088EA" w:rsidR="00B34BAD" w:rsidRPr="009C2B67" w:rsidRDefault="00B34BAD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23,1</w:t>
            </w:r>
          </w:p>
        </w:tc>
        <w:tc>
          <w:tcPr>
            <w:tcW w:w="809" w:type="pct"/>
            <w:noWrap/>
            <w:hideMark/>
          </w:tcPr>
          <w:p w14:paraId="0F23947F" w14:textId="15784A01" w:rsidR="00B34BAD" w:rsidRPr="009C2B67" w:rsidRDefault="00B34BAD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50,0</w:t>
            </w:r>
          </w:p>
        </w:tc>
      </w:tr>
      <w:tr w:rsidR="00B34BAD" w:rsidRPr="009C2B67" w14:paraId="19CFFA56" w14:textId="77777777" w:rsidTr="003412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pct"/>
            <w:shd w:val="clear" w:color="auto" w:fill="auto"/>
            <w:noWrap/>
            <w:vAlign w:val="center"/>
            <w:hideMark/>
          </w:tcPr>
          <w:p w14:paraId="3E80DD21" w14:textId="77777777" w:rsidR="00B34BAD" w:rsidRPr="009C2B67" w:rsidRDefault="00B34BAD" w:rsidP="0034120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Phú Thọ</w:t>
            </w:r>
          </w:p>
        </w:tc>
        <w:tc>
          <w:tcPr>
            <w:tcW w:w="809" w:type="pct"/>
            <w:shd w:val="clear" w:color="auto" w:fill="auto"/>
            <w:noWrap/>
            <w:hideMark/>
          </w:tcPr>
          <w:p w14:paraId="70B01B58" w14:textId="38D6E51F" w:rsidR="00B34BAD" w:rsidRPr="009C2B67" w:rsidRDefault="00B34BAD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180,0</w:t>
            </w:r>
          </w:p>
        </w:tc>
        <w:tc>
          <w:tcPr>
            <w:tcW w:w="809" w:type="pct"/>
            <w:shd w:val="clear" w:color="auto" w:fill="auto"/>
            <w:noWrap/>
            <w:hideMark/>
          </w:tcPr>
          <w:p w14:paraId="2F15EF70" w14:textId="2A1C7D9F" w:rsidR="00B34BAD" w:rsidRPr="009C2B67" w:rsidRDefault="00B34BAD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237,8</w:t>
            </w:r>
          </w:p>
        </w:tc>
        <w:tc>
          <w:tcPr>
            <w:tcW w:w="809" w:type="pct"/>
            <w:shd w:val="clear" w:color="auto" w:fill="auto"/>
            <w:noWrap/>
            <w:hideMark/>
          </w:tcPr>
          <w:p w14:paraId="778F67E3" w14:textId="42F478D4" w:rsidR="00B34BAD" w:rsidRPr="009C2B67" w:rsidRDefault="00B34BAD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264,1</w:t>
            </w:r>
          </w:p>
        </w:tc>
        <w:tc>
          <w:tcPr>
            <w:tcW w:w="809" w:type="pct"/>
            <w:shd w:val="clear" w:color="auto" w:fill="auto"/>
            <w:noWrap/>
            <w:hideMark/>
          </w:tcPr>
          <w:p w14:paraId="53916540" w14:textId="2E1C9B5B" w:rsidR="00B34BAD" w:rsidRPr="009C2B67" w:rsidRDefault="00B34BAD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273,7</w:t>
            </w:r>
          </w:p>
        </w:tc>
        <w:tc>
          <w:tcPr>
            <w:tcW w:w="809" w:type="pct"/>
            <w:shd w:val="clear" w:color="auto" w:fill="auto"/>
            <w:noWrap/>
            <w:hideMark/>
          </w:tcPr>
          <w:p w14:paraId="0BE636C6" w14:textId="584F1CEB" w:rsidR="00B34BAD" w:rsidRPr="009C2B67" w:rsidRDefault="00B34BAD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1.303,8</w:t>
            </w:r>
          </w:p>
        </w:tc>
      </w:tr>
      <w:tr w:rsidR="00B34BAD" w:rsidRPr="009C2B67" w14:paraId="7DB33CF5" w14:textId="77777777" w:rsidTr="0034120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pct"/>
            <w:noWrap/>
            <w:vAlign w:val="center"/>
            <w:hideMark/>
          </w:tcPr>
          <w:p w14:paraId="5AC375C1" w14:textId="77777777" w:rsidR="00B34BAD" w:rsidRPr="009C2B67" w:rsidRDefault="00B34BAD" w:rsidP="0034120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Hà Nội</w:t>
            </w:r>
          </w:p>
        </w:tc>
        <w:tc>
          <w:tcPr>
            <w:tcW w:w="809" w:type="pct"/>
            <w:noWrap/>
            <w:hideMark/>
          </w:tcPr>
          <w:p w14:paraId="17895604" w14:textId="40DCC6A6" w:rsidR="00B34BAD" w:rsidRPr="009C2B67" w:rsidRDefault="00B34BAD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921,0</w:t>
            </w:r>
          </w:p>
        </w:tc>
        <w:tc>
          <w:tcPr>
            <w:tcW w:w="809" w:type="pct"/>
            <w:noWrap/>
            <w:hideMark/>
          </w:tcPr>
          <w:p w14:paraId="0AB59652" w14:textId="38BFCFE8" w:rsidR="00B34BAD" w:rsidRPr="009C2B67" w:rsidRDefault="00B34BAD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805,0</w:t>
            </w:r>
          </w:p>
        </w:tc>
        <w:tc>
          <w:tcPr>
            <w:tcW w:w="809" w:type="pct"/>
            <w:noWrap/>
            <w:hideMark/>
          </w:tcPr>
          <w:p w14:paraId="73548A79" w14:textId="24A68D52" w:rsidR="00B34BAD" w:rsidRPr="009C2B67" w:rsidRDefault="00B34BAD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923,0</w:t>
            </w:r>
          </w:p>
        </w:tc>
        <w:tc>
          <w:tcPr>
            <w:tcW w:w="809" w:type="pct"/>
            <w:noWrap/>
            <w:hideMark/>
          </w:tcPr>
          <w:p w14:paraId="0D513720" w14:textId="1AAD4853" w:rsidR="00B34BAD" w:rsidRPr="009C2B67" w:rsidRDefault="00B34BAD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842,0</w:t>
            </w:r>
          </w:p>
        </w:tc>
        <w:tc>
          <w:tcPr>
            <w:tcW w:w="809" w:type="pct"/>
            <w:noWrap/>
            <w:hideMark/>
          </w:tcPr>
          <w:p w14:paraId="7FBC8124" w14:textId="46B9B0A5" w:rsidR="00B34BAD" w:rsidRPr="009C2B67" w:rsidRDefault="00B34BAD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915,0</w:t>
            </w:r>
          </w:p>
        </w:tc>
      </w:tr>
      <w:tr w:rsidR="00B34BAD" w:rsidRPr="009C2B67" w14:paraId="0C6C8C93" w14:textId="77777777" w:rsidTr="003412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pct"/>
            <w:shd w:val="clear" w:color="auto" w:fill="auto"/>
            <w:noWrap/>
            <w:vAlign w:val="center"/>
            <w:hideMark/>
          </w:tcPr>
          <w:p w14:paraId="60367F02" w14:textId="77777777" w:rsidR="00B34BAD" w:rsidRPr="009C2B67" w:rsidRDefault="00B34BAD" w:rsidP="0034120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Quảng Ninh</w:t>
            </w:r>
          </w:p>
        </w:tc>
        <w:tc>
          <w:tcPr>
            <w:tcW w:w="809" w:type="pct"/>
            <w:shd w:val="clear" w:color="auto" w:fill="auto"/>
            <w:noWrap/>
            <w:hideMark/>
          </w:tcPr>
          <w:p w14:paraId="25B3613F" w14:textId="77D4BE8D" w:rsidR="00B34BAD" w:rsidRPr="009C2B67" w:rsidRDefault="00B34BAD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399,0</w:t>
            </w:r>
          </w:p>
        </w:tc>
        <w:tc>
          <w:tcPr>
            <w:tcW w:w="809" w:type="pct"/>
            <w:shd w:val="clear" w:color="auto" w:fill="auto"/>
            <w:noWrap/>
            <w:hideMark/>
          </w:tcPr>
          <w:p w14:paraId="6DA6687A" w14:textId="713F40C1" w:rsidR="00B34BAD" w:rsidRPr="009C2B67" w:rsidRDefault="00B34BAD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271,0</w:t>
            </w:r>
          </w:p>
        </w:tc>
        <w:tc>
          <w:tcPr>
            <w:tcW w:w="809" w:type="pct"/>
            <w:shd w:val="clear" w:color="auto" w:fill="auto"/>
            <w:noWrap/>
            <w:hideMark/>
          </w:tcPr>
          <w:p w14:paraId="2403122C" w14:textId="0CBE2E59" w:rsidR="00B34BAD" w:rsidRPr="009C2B67" w:rsidRDefault="00B34BAD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280,0</w:t>
            </w:r>
          </w:p>
        </w:tc>
        <w:tc>
          <w:tcPr>
            <w:tcW w:w="809" w:type="pct"/>
            <w:shd w:val="clear" w:color="auto" w:fill="auto"/>
            <w:noWrap/>
            <w:hideMark/>
          </w:tcPr>
          <w:p w14:paraId="24DCF395" w14:textId="0F3EB758" w:rsidR="00B34BAD" w:rsidRPr="009C2B67" w:rsidRDefault="00B34BAD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272,0</w:t>
            </w:r>
          </w:p>
        </w:tc>
        <w:tc>
          <w:tcPr>
            <w:tcW w:w="809" w:type="pct"/>
            <w:shd w:val="clear" w:color="auto" w:fill="auto"/>
            <w:noWrap/>
            <w:hideMark/>
          </w:tcPr>
          <w:p w14:paraId="4B796D8D" w14:textId="1B5638A8" w:rsidR="00B34BAD" w:rsidRPr="009C2B67" w:rsidRDefault="00B34BAD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298,0</w:t>
            </w:r>
          </w:p>
        </w:tc>
      </w:tr>
      <w:tr w:rsidR="00B34BAD" w:rsidRPr="009C2B67" w14:paraId="2669B669" w14:textId="77777777" w:rsidTr="0034120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pct"/>
            <w:noWrap/>
            <w:vAlign w:val="center"/>
            <w:hideMark/>
          </w:tcPr>
          <w:p w14:paraId="3B59886B" w14:textId="77777777" w:rsidR="00B34BAD" w:rsidRPr="009C2B67" w:rsidRDefault="00B34BAD" w:rsidP="0034120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Bắc Ninh</w:t>
            </w:r>
          </w:p>
        </w:tc>
        <w:tc>
          <w:tcPr>
            <w:tcW w:w="809" w:type="pct"/>
            <w:noWrap/>
            <w:hideMark/>
          </w:tcPr>
          <w:p w14:paraId="74D3405E" w14:textId="7D43A3DC" w:rsidR="00B34BAD" w:rsidRPr="009C2B67" w:rsidRDefault="00B34BAD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325,5</w:t>
            </w:r>
          </w:p>
        </w:tc>
        <w:tc>
          <w:tcPr>
            <w:tcW w:w="809" w:type="pct"/>
            <w:noWrap/>
            <w:hideMark/>
          </w:tcPr>
          <w:p w14:paraId="67594BA2" w14:textId="34C467D6" w:rsidR="00B34BAD" w:rsidRPr="009C2B67" w:rsidRDefault="00B34BAD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388,7</w:t>
            </w:r>
          </w:p>
        </w:tc>
        <w:tc>
          <w:tcPr>
            <w:tcW w:w="809" w:type="pct"/>
            <w:noWrap/>
            <w:hideMark/>
          </w:tcPr>
          <w:p w14:paraId="67B77EDC" w14:textId="6D0C3E7F" w:rsidR="00B34BAD" w:rsidRPr="009C2B67" w:rsidRDefault="00B34BAD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443,9</w:t>
            </w:r>
          </w:p>
        </w:tc>
        <w:tc>
          <w:tcPr>
            <w:tcW w:w="809" w:type="pct"/>
            <w:noWrap/>
            <w:hideMark/>
          </w:tcPr>
          <w:p w14:paraId="058AA52D" w14:textId="1EEE0CC6" w:rsidR="00B34BAD" w:rsidRPr="009C2B67" w:rsidRDefault="00B34BAD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447,1</w:t>
            </w:r>
          </w:p>
        </w:tc>
        <w:tc>
          <w:tcPr>
            <w:tcW w:w="809" w:type="pct"/>
            <w:noWrap/>
            <w:hideMark/>
          </w:tcPr>
          <w:p w14:paraId="32EF6E5D" w14:textId="3F0AFA34" w:rsidR="00B34BAD" w:rsidRPr="009C2B67" w:rsidRDefault="00B34BAD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473,8</w:t>
            </w:r>
          </w:p>
        </w:tc>
      </w:tr>
      <w:tr w:rsidR="00B34BAD" w:rsidRPr="009C2B67" w14:paraId="02372FFE" w14:textId="77777777" w:rsidTr="003412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pct"/>
            <w:shd w:val="clear" w:color="auto" w:fill="auto"/>
            <w:noWrap/>
            <w:vAlign w:val="center"/>
            <w:hideMark/>
          </w:tcPr>
          <w:p w14:paraId="40879EB4" w14:textId="77777777" w:rsidR="00B34BAD" w:rsidRPr="009C2B67" w:rsidRDefault="00B34BAD" w:rsidP="0034120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Hải Phòng</w:t>
            </w:r>
          </w:p>
        </w:tc>
        <w:tc>
          <w:tcPr>
            <w:tcW w:w="809" w:type="pct"/>
            <w:shd w:val="clear" w:color="auto" w:fill="auto"/>
            <w:noWrap/>
            <w:hideMark/>
          </w:tcPr>
          <w:p w14:paraId="2DE040F3" w14:textId="22C90EC1" w:rsidR="00B34BAD" w:rsidRPr="009C2B67" w:rsidRDefault="00B34BAD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303,3</w:t>
            </w:r>
          </w:p>
        </w:tc>
        <w:tc>
          <w:tcPr>
            <w:tcW w:w="809" w:type="pct"/>
            <w:shd w:val="clear" w:color="auto" w:fill="auto"/>
            <w:noWrap/>
            <w:hideMark/>
          </w:tcPr>
          <w:p w14:paraId="0F2870CA" w14:textId="59C03FFF" w:rsidR="00B34BAD" w:rsidRPr="009C2B67" w:rsidRDefault="00B34BAD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239,1</w:t>
            </w:r>
          </w:p>
        </w:tc>
        <w:tc>
          <w:tcPr>
            <w:tcW w:w="809" w:type="pct"/>
            <w:shd w:val="clear" w:color="auto" w:fill="auto"/>
            <w:noWrap/>
            <w:hideMark/>
          </w:tcPr>
          <w:p w14:paraId="1D7BA5F0" w14:textId="7CEA0E2A" w:rsidR="00B34BAD" w:rsidRPr="009C2B67" w:rsidRDefault="00B34BAD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289,5</w:t>
            </w:r>
          </w:p>
        </w:tc>
        <w:tc>
          <w:tcPr>
            <w:tcW w:w="809" w:type="pct"/>
            <w:shd w:val="clear" w:color="auto" w:fill="auto"/>
            <w:noWrap/>
            <w:hideMark/>
          </w:tcPr>
          <w:p w14:paraId="2B99B6A4" w14:textId="1F0D6CD3" w:rsidR="00B34BAD" w:rsidRPr="009C2B67" w:rsidRDefault="00B34BAD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294,6</w:t>
            </w:r>
          </w:p>
        </w:tc>
        <w:tc>
          <w:tcPr>
            <w:tcW w:w="809" w:type="pct"/>
            <w:shd w:val="clear" w:color="auto" w:fill="auto"/>
            <w:noWrap/>
            <w:hideMark/>
          </w:tcPr>
          <w:p w14:paraId="43006BDF" w14:textId="6C277EF6" w:rsidR="00B34BAD" w:rsidRPr="009C2B67" w:rsidRDefault="00B34BAD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312,7</w:t>
            </w:r>
          </w:p>
        </w:tc>
      </w:tr>
      <w:tr w:rsidR="00B34BAD" w:rsidRPr="009C2B67" w14:paraId="5654181D" w14:textId="77777777" w:rsidTr="0034120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pct"/>
            <w:noWrap/>
            <w:vAlign w:val="center"/>
            <w:hideMark/>
          </w:tcPr>
          <w:p w14:paraId="1A38DEEB" w14:textId="77777777" w:rsidR="00B34BAD" w:rsidRPr="009C2B67" w:rsidRDefault="00B34BAD" w:rsidP="0034120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Hưng Yên</w:t>
            </w:r>
          </w:p>
        </w:tc>
        <w:tc>
          <w:tcPr>
            <w:tcW w:w="809" w:type="pct"/>
            <w:noWrap/>
            <w:hideMark/>
          </w:tcPr>
          <w:p w14:paraId="12CCA755" w14:textId="7497F1EE" w:rsidR="00B34BAD" w:rsidRPr="009C2B67" w:rsidRDefault="00B34BAD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105,3</w:t>
            </w:r>
          </w:p>
        </w:tc>
        <w:tc>
          <w:tcPr>
            <w:tcW w:w="809" w:type="pct"/>
            <w:noWrap/>
            <w:hideMark/>
          </w:tcPr>
          <w:p w14:paraId="503C16B5" w14:textId="38D10E8B" w:rsidR="00B34BAD" w:rsidRPr="009C2B67" w:rsidRDefault="00B34BAD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178,4</w:t>
            </w:r>
          </w:p>
        </w:tc>
        <w:tc>
          <w:tcPr>
            <w:tcW w:w="809" w:type="pct"/>
            <w:noWrap/>
            <w:hideMark/>
          </w:tcPr>
          <w:p w14:paraId="2C400BC0" w14:textId="5906270C" w:rsidR="00B34BAD" w:rsidRPr="009C2B67" w:rsidRDefault="00B34BAD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189,1</w:t>
            </w:r>
          </w:p>
        </w:tc>
        <w:tc>
          <w:tcPr>
            <w:tcW w:w="809" w:type="pct"/>
            <w:noWrap/>
            <w:hideMark/>
          </w:tcPr>
          <w:p w14:paraId="300F911A" w14:textId="25C4420A" w:rsidR="00B34BAD" w:rsidRPr="009C2B67" w:rsidRDefault="00B34BAD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214,2</w:t>
            </w:r>
          </w:p>
        </w:tc>
        <w:tc>
          <w:tcPr>
            <w:tcW w:w="809" w:type="pct"/>
            <w:noWrap/>
            <w:hideMark/>
          </w:tcPr>
          <w:p w14:paraId="603E6FCE" w14:textId="54BCFB6C" w:rsidR="00B34BAD" w:rsidRPr="009C2B67" w:rsidRDefault="00B34BAD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261,4</w:t>
            </w:r>
          </w:p>
        </w:tc>
      </w:tr>
      <w:tr w:rsidR="00B34BAD" w:rsidRPr="009C2B67" w14:paraId="1CBA7E34" w14:textId="77777777" w:rsidTr="003412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pct"/>
            <w:shd w:val="clear" w:color="auto" w:fill="auto"/>
            <w:noWrap/>
            <w:vAlign w:val="center"/>
            <w:hideMark/>
          </w:tcPr>
          <w:p w14:paraId="732DE80C" w14:textId="77777777" w:rsidR="00B34BAD" w:rsidRPr="009C2B67" w:rsidRDefault="00B34BAD" w:rsidP="0034120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Ninh Bình</w:t>
            </w:r>
          </w:p>
        </w:tc>
        <w:tc>
          <w:tcPr>
            <w:tcW w:w="809" w:type="pct"/>
            <w:shd w:val="clear" w:color="auto" w:fill="auto"/>
            <w:noWrap/>
            <w:hideMark/>
          </w:tcPr>
          <w:p w14:paraId="432C1A8E" w14:textId="15884F40" w:rsidR="00B34BAD" w:rsidRPr="009C2B67" w:rsidRDefault="00B34BAD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279,4</w:t>
            </w:r>
          </w:p>
        </w:tc>
        <w:tc>
          <w:tcPr>
            <w:tcW w:w="809" w:type="pct"/>
            <w:shd w:val="clear" w:color="auto" w:fill="auto"/>
            <w:noWrap/>
            <w:hideMark/>
          </w:tcPr>
          <w:p w14:paraId="0E039FB7" w14:textId="3F8D781A" w:rsidR="00B34BAD" w:rsidRPr="009C2B67" w:rsidRDefault="00B34BAD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240,1</w:t>
            </w:r>
          </w:p>
        </w:tc>
        <w:tc>
          <w:tcPr>
            <w:tcW w:w="809" w:type="pct"/>
            <w:shd w:val="clear" w:color="auto" w:fill="auto"/>
            <w:noWrap/>
            <w:hideMark/>
          </w:tcPr>
          <w:p w14:paraId="3C12F910" w14:textId="4A1035C3" w:rsidR="00B34BAD" w:rsidRPr="009C2B67" w:rsidRDefault="00B34BAD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239,8</w:t>
            </w:r>
          </w:p>
        </w:tc>
        <w:tc>
          <w:tcPr>
            <w:tcW w:w="809" w:type="pct"/>
            <w:shd w:val="clear" w:color="auto" w:fill="auto"/>
            <w:noWrap/>
            <w:hideMark/>
          </w:tcPr>
          <w:p w14:paraId="3EE99C86" w14:textId="63407180" w:rsidR="00B34BAD" w:rsidRPr="009C2B67" w:rsidRDefault="00B34BAD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248,4</w:t>
            </w:r>
          </w:p>
        </w:tc>
        <w:tc>
          <w:tcPr>
            <w:tcW w:w="809" w:type="pct"/>
            <w:shd w:val="clear" w:color="auto" w:fill="auto"/>
            <w:noWrap/>
            <w:hideMark/>
          </w:tcPr>
          <w:p w14:paraId="2326A5FC" w14:textId="0765771C" w:rsidR="00B34BAD" w:rsidRPr="009C2B67" w:rsidRDefault="00B34BAD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209,1</w:t>
            </w:r>
          </w:p>
        </w:tc>
      </w:tr>
      <w:tr w:rsidR="00B34BAD" w:rsidRPr="009C2B67" w14:paraId="7E748122" w14:textId="77777777" w:rsidTr="0034120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pct"/>
            <w:noWrap/>
            <w:vAlign w:val="center"/>
            <w:hideMark/>
          </w:tcPr>
          <w:p w14:paraId="39885992" w14:textId="77777777" w:rsidR="00B34BAD" w:rsidRPr="009C2B67" w:rsidRDefault="00B34BAD" w:rsidP="0034120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Thanh Hoá</w:t>
            </w:r>
          </w:p>
        </w:tc>
        <w:tc>
          <w:tcPr>
            <w:tcW w:w="809" w:type="pct"/>
            <w:noWrap/>
            <w:hideMark/>
          </w:tcPr>
          <w:p w14:paraId="3EE11739" w14:textId="71062668" w:rsidR="00B34BAD" w:rsidRPr="009C2B67" w:rsidRDefault="00B34BAD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365,6</w:t>
            </w:r>
          </w:p>
        </w:tc>
        <w:tc>
          <w:tcPr>
            <w:tcW w:w="809" w:type="pct"/>
            <w:noWrap/>
            <w:hideMark/>
          </w:tcPr>
          <w:p w14:paraId="5C44AFBC" w14:textId="545B0EE1" w:rsidR="00B34BAD" w:rsidRPr="009C2B67" w:rsidRDefault="00B34BAD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203,2</w:t>
            </w:r>
          </w:p>
        </w:tc>
        <w:tc>
          <w:tcPr>
            <w:tcW w:w="809" w:type="pct"/>
            <w:noWrap/>
            <w:hideMark/>
          </w:tcPr>
          <w:p w14:paraId="5216AAD1" w14:textId="4D3C355B" w:rsidR="00B34BAD" w:rsidRPr="009C2B67" w:rsidRDefault="00B34BAD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250,6</w:t>
            </w:r>
          </w:p>
        </w:tc>
        <w:tc>
          <w:tcPr>
            <w:tcW w:w="809" w:type="pct"/>
            <w:noWrap/>
            <w:hideMark/>
          </w:tcPr>
          <w:p w14:paraId="4AA406DE" w14:textId="075D328C" w:rsidR="00B34BAD" w:rsidRPr="009C2B67" w:rsidRDefault="00B34BAD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284,4</w:t>
            </w:r>
          </w:p>
        </w:tc>
        <w:tc>
          <w:tcPr>
            <w:tcW w:w="809" w:type="pct"/>
            <w:noWrap/>
            <w:hideMark/>
          </w:tcPr>
          <w:p w14:paraId="11A83E8E" w14:textId="585A62C5" w:rsidR="00B34BAD" w:rsidRPr="009C2B67" w:rsidRDefault="00B34BAD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344,3</w:t>
            </w:r>
          </w:p>
        </w:tc>
      </w:tr>
      <w:tr w:rsidR="00B34BAD" w:rsidRPr="009C2B67" w14:paraId="470F0D70" w14:textId="77777777" w:rsidTr="003412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pct"/>
            <w:shd w:val="clear" w:color="auto" w:fill="auto"/>
            <w:noWrap/>
            <w:vAlign w:val="center"/>
            <w:hideMark/>
          </w:tcPr>
          <w:p w14:paraId="568AF45B" w14:textId="77777777" w:rsidR="00B34BAD" w:rsidRPr="009C2B67" w:rsidRDefault="00B34BAD" w:rsidP="0034120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Nghệ An</w:t>
            </w:r>
          </w:p>
        </w:tc>
        <w:tc>
          <w:tcPr>
            <w:tcW w:w="809" w:type="pct"/>
            <w:shd w:val="clear" w:color="auto" w:fill="auto"/>
            <w:noWrap/>
            <w:hideMark/>
          </w:tcPr>
          <w:p w14:paraId="2BCD1C67" w14:textId="7BBDB302" w:rsidR="00B34BAD" w:rsidRPr="009C2B67" w:rsidRDefault="00B34BAD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448,4</w:t>
            </w:r>
          </w:p>
        </w:tc>
        <w:tc>
          <w:tcPr>
            <w:tcW w:w="809" w:type="pct"/>
            <w:shd w:val="clear" w:color="auto" w:fill="auto"/>
            <w:noWrap/>
            <w:hideMark/>
          </w:tcPr>
          <w:p w14:paraId="76C770FC" w14:textId="2B3D3996" w:rsidR="00B34BAD" w:rsidRPr="009C2B67" w:rsidRDefault="00B34BAD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690,0</w:t>
            </w:r>
          </w:p>
        </w:tc>
        <w:tc>
          <w:tcPr>
            <w:tcW w:w="809" w:type="pct"/>
            <w:shd w:val="clear" w:color="auto" w:fill="auto"/>
            <w:noWrap/>
            <w:hideMark/>
          </w:tcPr>
          <w:p w14:paraId="5C465E05" w14:textId="5E80223C" w:rsidR="00B34BAD" w:rsidRPr="009C2B67" w:rsidRDefault="00B34BAD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318,4</w:t>
            </w:r>
          </w:p>
        </w:tc>
        <w:tc>
          <w:tcPr>
            <w:tcW w:w="809" w:type="pct"/>
            <w:shd w:val="clear" w:color="auto" w:fill="auto"/>
            <w:noWrap/>
            <w:hideMark/>
          </w:tcPr>
          <w:p w14:paraId="1291C401" w14:textId="5E1CB90F" w:rsidR="00B34BAD" w:rsidRPr="009C2B67" w:rsidRDefault="00B34BAD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308,7</w:t>
            </w:r>
          </w:p>
        </w:tc>
        <w:tc>
          <w:tcPr>
            <w:tcW w:w="809" w:type="pct"/>
            <w:shd w:val="clear" w:color="auto" w:fill="auto"/>
            <w:noWrap/>
            <w:hideMark/>
          </w:tcPr>
          <w:p w14:paraId="7D191A33" w14:textId="51DE8B57" w:rsidR="00B34BAD" w:rsidRPr="009C2B67" w:rsidRDefault="00B34BAD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393,6</w:t>
            </w:r>
          </w:p>
        </w:tc>
      </w:tr>
      <w:tr w:rsidR="00B34BAD" w:rsidRPr="009C2B67" w14:paraId="497A0DA3" w14:textId="77777777" w:rsidTr="0034120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pct"/>
            <w:noWrap/>
            <w:vAlign w:val="center"/>
            <w:hideMark/>
          </w:tcPr>
          <w:p w14:paraId="278365B8" w14:textId="77777777" w:rsidR="00B34BAD" w:rsidRPr="009C2B67" w:rsidRDefault="00B34BAD" w:rsidP="0034120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lastRenderedPageBreak/>
              <w:t>Hà Tĩnh</w:t>
            </w:r>
          </w:p>
        </w:tc>
        <w:tc>
          <w:tcPr>
            <w:tcW w:w="809" w:type="pct"/>
            <w:noWrap/>
            <w:hideMark/>
          </w:tcPr>
          <w:p w14:paraId="76E20A20" w14:textId="1726A358" w:rsidR="00B34BAD" w:rsidRPr="009C2B67" w:rsidRDefault="00B34BAD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136,6</w:t>
            </w:r>
          </w:p>
        </w:tc>
        <w:tc>
          <w:tcPr>
            <w:tcW w:w="809" w:type="pct"/>
            <w:noWrap/>
            <w:hideMark/>
          </w:tcPr>
          <w:p w14:paraId="58AB5600" w14:textId="1D824677" w:rsidR="00B34BAD" w:rsidRPr="009C2B67" w:rsidRDefault="00B34BAD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156,5</w:t>
            </w:r>
          </w:p>
        </w:tc>
        <w:tc>
          <w:tcPr>
            <w:tcW w:w="809" w:type="pct"/>
            <w:noWrap/>
            <w:hideMark/>
          </w:tcPr>
          <w:p w14:paraId="400F18E3" w14:textId="1362ED07" w:rsidR="00B34BAD" w:rsidRPr="009C2B67" w:rsidRDefault="00B34BAD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189,2</w:t>
            </w:r>
          </w:p>
        </w:tc>
        <w:tc>
          <w:tcPr>
            <w:tcW w:w="809" w:type="pct"/>
            <w:noWrap/>
            <w:hideMark/>
          </w:tcPr>
          <w:p w14:paraId="1E3AA2F8" w14:textId="1092CB13" w:rsidR="00B34BAD" w:rsidRPr="009C2B67" w:rsidRDefault="00B34BAD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181,4</w:t>
            </w:r>
          </w:p>
        </w:tc>
        <w:tc>
          <w:tcPr>
            <w:tcW w:w="809" w:type="pct"/>
            <w:noWrap/>
            <w:hideMark/>
          </w:tcPr>
          <w:p w14:paraId="4A8ACA27" w14:textId="17E5CBB0" w:rsidR="00B34BAD" w:rsidRPr="009C2B67" w:rsidRDefault="00B34BAD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197,5</w:t>
            </w:r>
          </w:p>
        </w:tc>
      </w:tr>
      <w:tr w:rsidR="00B34BAD" w:rsidRPr="009C2B67" w14:paraId="1325F343" w14:textId="77777777" w:rsidTr="003412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pct"/>
            <w:shd w:val="clear" w:color="auto" w:fill="auto"/>
            <w:noWrap/>
            <w:vAlign w:val="center"/>
            <w:hideMark/>
          </w:tcPr>
          <w:p w14:paraId="6A6A0D64" w14:textId="77777777" w:rsidR="00B34BAD" w:rsidRPr="009C2B67" w:rsidRDefault="00B34BAD" w:rsidP="0034120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Quảng Trị</w:t>
            </w:r>
          </w:p>
        </w:tc>
        <w:tc>
          <w:tcPr>
            <w:tcW w:w="809" w:type="pct"/>
            <w:shd w:val="clear" w:color="auto" w:fill="auto"/>
            <w:noWrap/>
            <w:hideMark/>
          </w:tcPr>
          <w:p w14:paraId="019093BE" w14:textId="2568F2CD" w:rsidR="00B34BAD" w:rsidRPr="009C2B67" w:rsidRDefault="00B34BAD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175,7</w:t>
            </w:r>
          </w:p>
        </w:tc>
        <w:tc>
          <w:tcPr>
            <w:tcW w:w="809" w:type="pct"/>
            <w:shd w:val="clear" w:color="auto" w:fill="auto"/>
            <w:noWrap/>
            <w:hideMark/>
          </w:tcPr>
          <w:p w14:paraId="22808E68" w14:textId="56FCB983" w:rsidR="00B34BAD" w:rsidRPr="009C2B67" w:rsidRDefault="00B34BAD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167,2</w:t>
            </w:r>
          </w:p>
        </w:tc>
        <w:tc>
          <w:tcPr>
            <w:tcW w:w="809" w:type="pct"/>
            <w:shd w:val="clear" w:color="auto" w:fill="auto"/>
            <w:noWrap/>
            <w:hideMark/>
          </w:tcPr>
          <w:p w14:paraId="38E3EFF8" w14:textId="335E98E8" w:rsidR="00B34BAD" w:rsidRPr="009C2B67" w:rsidRDefault="00B34BAD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184,6</w:t>
            </w:r>
          </w:p>
        </w:tc>
        <w:tc>
          <w:tcPr>
            <w:tcW w:w="809" w:type="pct"/>
            <w:shd w:val="clear" w:color="auto" w:fill="auto"/>
            <w:noWrap/>
            <w:hideMark/>
          </w:tcPr>
          <w:p w14:paraId="1B79C750" w14:textId="1D529756" w:rsidR="00B34BAD" w:rsidRPr="009C2B67" w:rsidRDefault="00B34BAD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153,5</w:t>
            </w:r>
          </w:p>
        </w:tc>
        <w:tc>
          <w:tcPr>
            <w:tcW w:w="809" w:type="pct"/>
            <w:shd w:val="clear" w:color="auto" w:fill="auto"/>
            <w:noWrap/>
            <w:hideMark/>
          </w:tcPr>
          <w:p w14:paraId="29E00B80" w14:textId="6B474C44" w:rsidR="00B34BAD" w:rsidRPr="009C2B67" w:rsidRDefault="00B34BAD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158,3</w:t>
            </w:r>
          </w:p>
        </w:tc>
      </w:tr>
      <w:tr w:rsidR="00B34BAD" w:rsidRPr="009C2B67" w14:paraId="2E699927" w14:textId="77777777" w:rsidTr="0034120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pct"/>
            <w:noWrap/>
            <w:vAlign w:val="center"/>
            <w:hideMark/>
          </w:tcPr>
          <w:p w14:paraId="31F208F0" w14:textId="0C8F1E43" w:rsidR="00B34BAD" w:rsidRPr="009C2B67" w:rsidRDefault="00B34BAD" w:rsidP="0034120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Huế</w:t>
            </w:r>
          </w:p>
        </w:tc>
        <w:tc>
          <w:tcPr>
            <w:tcW w:w="809" w:type="pct"/>
            <w:noWrap/>
            <w:hideMark/>
          </w:tcPr>
          <w:p w14:paraId="2D4DB07C" w14:textId="761D6EAA" w:rsidR="00B34BAD" w:rsidRPr="009C2B67" w:rsidRDefault="00B34BAD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58,0</w:t>
            </w:r>
          </w:p>
        </w:tc>
        <w:tc>
          <w:tcPr>
            <w:tcW w:w="809" w:type="pct"/>
            <w:noWrap/>
            <w:hideMark/>
          </w:tcPr>
          <w:p w14:paraId="187861F6" w14:textId="33DE0B4C" w:rsidR="00B34BAD" w:rsidRPr="009C2B67" w:rsidRDefault="00B34BAD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47,8</w:t>
            </w:r>
          </w:p>
        </w:tc>
        <w:tc>
          <w:tcPr>
            <w:tcW w:w="809" w:type="pct"/>
            <w:noWrap/>
            <w:hideMark/>
          </w:tcPr>
          <w:p w14:paraId="5D52D6D5" w14:textId="6428AAB8" w:rsidR="00B34BAD" w:rsidRPr="009C2B67" w:rsidRDefault="00B34BAD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53,2</w:t>
            </w:r>
          </w:p>
        </w:tc>
        <w:tc>
          <w:tcPr>
            <w:tcW w:w="809" w:type="pct"/>
            <w:noWrap/>
            <w:hideMark/>
          </w:tcPr>
          <w:p w14:paraId="4E08999F" w14:textId="7D91E497" w:rsidR="00B34BAD" w:rsidRPr="009C2B67" w:rsidRDefault="00B34BAD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69,3</w:t>
            </w:r>
          </w:p>
        </w:tc>
        <w:tc>
          <w:tcPr>
            <w:tcW w:w="809" w:type="pct"/>
            <w:noWrap/>
            <w:hideMark/>
          </w:tcPr>
          <w:p w14:paraId="3AFA4659" w14:textId="2784CC44" w:rsidR="00B34BAD" w:rsidRPr="009C2B67" w:rsidRDefault="00B34BAD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81,2</w:t>
            </w:r>
          </w:p>
        </w:tc>
      </w:tr>
      <w:tr w:rsidR="00B34BAD" w:rsidRPr="009C2B67" w14:paraId="3D4F792B" w14:textId="77777777" w:rsidTr="003412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pct"/>
            <w:shd w:val="clear" w:color="auto" w:fill="auto"/>
            <w:noWrap/>
            <w:vAlign w:val="center"/>
            <w:hideMark/>
          </w:tcPr>
          <w:p w14:paraId="24253853" w14:textId="77777777" w:rsidR="00B34BAD" w:rsidRPr="009C2B67" w:rsidRDefault="00B34BAD" w:rsidP="0034120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Đà Nẵng</w:t>
            </w:r>
          </w:p>
        </w:tc>
        <w:tc>
          <w:tcPr>
            <w:tcW w:w="809" w:type="pct"/>
            <w:shd w:val="clear" w:color="auto" w:fill="auto"/>
            <w:noWrap/>
            <w:hideMark/>
          </w:tcPr>
          <w:p w14:paraId="42EE82BF" w14:textId="238917EC" w:rsidR="00B34BAD" w:rsidRPr="009C2B67" w:rsidRDefault="00B34BAD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209,8</w:t>
            </w:r>
          </w:p>
        </w:tc>
        <w:tc>
          <w:tcPr>
            <w:tcW w:w="809" w:type="pct"/>
            <w:shd w:val="clear" w:color="auto" w:fill="auto"/>
            <w:noWrap/>
            <w:hideMark/>
          </w:tcPr>
          <w:p w14:paraId="531AB4E0" w14:textId="64477E6F" w:rsidR="00B34BAD" w:rsidRPr="009C2B67" w:rsidRDefault="00B34BAD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180,9</w:t>
            </w:r>
          </w:p>
        </w:tc>
        <w:tc>
          <w:tcPr>
            <w:tcW w:w="809" w:type="pct"/>
            <w:shd w:val="clear" w:color="auto" w:fill="auto"/>
            <w:noWrap/>
            <w:hideMark/>
          </w:tcPr>
          <w:p w14:paraId="4299C6E6" w14:textId="5D0B2366" w:rsidR="00B34BAD" w:rsidRPr="009C2B67" w:rsidRDefault="00B34BAD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256,4</w:t>
            </w:r>
          </w:p>
        </w:tc>
        <w:tc>
          <w:tcPr>
            <w:tcW w:w="809" w:type="pct"/>
            <w:shd w:val="clear" w:color="auto" w:fill="auto"/>
            <w:noWrap/>
            <w:hideMark/>
          </w:tcPr>
          <w:p w14:paraId="20703102" w14:textId="0972A50B" w:rsidR="00B34BAD" w:rsidRPr="009C2B67" w:rsidRDefault="00B34BAD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285,9</w:t>
            </w:r>
          </w:p>
        </w:tc>
        <w:tc>
          <w:tcPr>
            <w:tcW w:w="809" w:type="pct"/>
            <w:shd w:val="clear" w:color="auto" w:fill="auto"/>
            <w:noWrap/>
            <w:hideMark/>
          </w:tcPr>
          <w:p w14:paraId="0B14F033" w14:textId="390F84C3" w:rsidR="00B34BAD" w:rsidRPr="009C2B67" w:rsidRDefault="00B34BAD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419,7</w:t>
            </w:r>
          </w:p>
        </w:tc>
      </w:tr>
      <w:tr w:rsidR="00B34BAD" w:rsidRPr="009C2B67" w14:paraId="07CEE5B8" w14:textId="77777777" w:rsidTr="0034120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pct"/>
            <w:noWrap/>
            <w:vAlign w:val="center"/>
            <w:hideMark/>
          </w:tcPr>
          <w:p w14:paraId="2CE839A5" w14:textId="77777777" w:rsidR="00B34BAD" w:rsidRPr="009C2B67" w:rsidRDefault="00B34BAD" w:rsidP="0034120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Quảng Ngãi</w:t>
            </w:r>
          </w:p>
        </w:tc>
        <w:tc>
          <w:tcPr>
            <w:tcW w:w="809" w:type="pct"/>
            <w:noWrap/>
            <w:hideMark/>
          </w:tcPr>
          <w:p w14:paraId="63F82C4E" w14:textId="7331903D" w:rsidR="00B34BAD" w:rsidRPr="009C2B67" w:rsidRDefault="00B34BAD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717,3</w:t>
            </w:r>
          </w:p>
        </w:tc>
        <w:tc>
          <w:tcPr>
            <w:tcW w:w="809" w:type="pct"/>
            <w:noWrap/>
            <w:hideMark/>
          </w:tcPr>
          <w:p w14:paraId="42C8A379" w14:textId="311D2F1F" w:rsidR="00B34BAD" w:rsidRPr="009C2B67" w:rsidRDefault="00B34BAD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668,6</w:t>
            </w:r>
          </w:p>
        </w:tc>
        <w:tc>
          <w:tcPr>
            <w:tcW w:w="809" w:type="pct"/>
            <w:noWrap/>
            <w:hideMark/>
          </w:tcPr>
          <w:p w14:paraId="26342B74" w14:textId="34EE6C1C" w:rsidR="00B34BAD" w:rsidRPr="009C2B67" w:rsidRDefault="00B34BAD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800,5</w:t>
            </w:r>
          </w:p>
        </w:tc>
        <w:tc>
          <w:tcPr>
            <w:tcW w:w="809" w:type="pct"/>
            <w:noWrap/>
            <w:hideMark/>
          </w:tcPr>
          <w:p w14:paraId="3A73DA75" w14:textId="21A4C4E0" w:rsidR="00B34BAD" w:rsidRPr="009C2B67" w:rsidRDefault="00B34BAD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807,4</w:t>
            </w:r>
          </w:p>
        </w:tc>
        <w:tc>
          <w:tcPr>
            <w:tcW w:w="809" w:type="pct"/>
            <w:noWrap/>
            <w:hideMark/>
          </w:tcPr>
          <w:p w14:paraId="099081C4" w14:textId="26A71808" w:rsidR="00B34BAD" w:rsidRPr="009C2B67" w:rsidRDefault="00B34BAD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847,6</w:t>
            </w:r>
          </w:p>
        </w:tc>
      </w:tr>
      <w:tr w:rsidR="00B34BAD" w:rsidRPr="009C2B67" w14:paraId="0FBE91C8" w14:textId="77777777" w:rsidTr="003412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pct"/>
            <w:shd w:val="clear" w:color="auto" w:fill="auto"/>
            <w:noWrap/>
            <w:vAlign w:val="center"/>
            <w:hideMark/>
          </w:tcPr>
          <w:p w14:paraId="274F6916" w14:textId="77777777" w:rsidR="00B34BAD" w:rsidRPr="009C2B67" w:rsidRDefault="00B34BAD" w:rsidP="0034120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Khánh Hoà</w:t>
            </w:r>
          </w:p>
        </w:tc>
        <w:tc>
          <w:tcPr>
            <w:tcW w:w="809" w:type="pct"/>
            <w:shd w:val="clear" w:color="auto" w:fill="auto"/>
            <w:noWrap/>
            <w:hideMark/>
          </w:tcPr>
          <w:p w14:paraId="2C7F2F09" w14:textId="1D66C514" w:rsidR="00B34BAD" w:rsidRPr="009C2B67" w:rsidRDefault="00B34BAD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696,5</w:t>
            </w:r>
          </w:p>
        </w:tc>
        <w:tc>
          <w:tcPr>
            <w:tcW w:w="809" w:type="pct"/>
            <w:shd w:val="clear" w:color="auto" w:fill="auto"/>
            <w:noWrap/>
            <w:hideMark/>
          </w:tcPr>
          <w:p w14:paraId="263C2F08" w14:textId="355C16D5" w:rsidR="00B34BAD" w:rsidRPr="009C2B67" w:rsidRDefault="00B34BAD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337,5</w:t>
            </w:r>
          </w:p>
        </w:tc>
        <w:tc>
          <w:tcPr>
            <w:tcW w:w="809" w:type="pct"/>
            <w:shd w:val="clear" w:color="auto" w:fill="auto"/>
            <w:noWrap/>
            <w:hideMark/>
          </w:tcPr>
          <w:p w14:paraId="6DE519AC" w14:textId="6AEE4F57" w:rsidR="00B34BAD" w:rsidRPr="009C2B67" w:rsidRDefault="00B34BAD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371,1</w:t>
            </w:r>
          </w:p>
        </w:tc>
        <w:tc>
          <w:tcPr>
            <w:tcW w:w="809" w:type="pct"/>
            <w:shd w:val="clear" w:color="auto" w:fill="auto"/>
            <w:noWrap/>
            <w:hideMark/>
          </w:tcPr>
          <w:p w14:paraId="0916DE8A" w14:textId="26F3281F" w:rsidR="00B34BAD" w:rsidRPr="009C2B67" w:rsidRDefault="00B34BAD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381,4</w:t>
            </w:r>
          </w:p>
        </w:tc>
        <w:tc>
          <w:tcPr>
            <w:tcW w:w="809" w:type="pct"/>
            <w:shd w:val="clear" w:color="auto" w:fill="auto"/>
            <w:noWrap/>
            <w:hideMark/>
          </w:tcPr>
          <w:p w14:paraId="4D63FBC5" w14:textId="77A7856C" w:rsidR="00B34BAD" w:rsidRPr="009C2B67" w:rsidRDefault="00B34BAD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387,9</w:t>
            </w:r>
          </w:p>
        </w:tc>
      </w:tr>
      <w:tr w:rsidR="00B34BAD" w:rsidRPr="009C2B67" w14:paraId="0045597B" w14:textId="77777777" w:rsidTr="0034120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pct"/>
            <w:noWrap/>
            <w:vAlign w:val="center"/>
            <w:hideMark/>
          </w:tcPr>
          <w:p w14:paraId="1CEB57A3" w14:textId="77777777" w:rsidR="00B34BAD" w:rsidRPr="009C2B67" w:rsidRDefault="00B34BAD" w:rsidP="0034120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Gia Lai</w:t>
            </w:r>
          </w:p>
        </w:tc>
        <w:tc>
          <w:tcPr>
            <w:tcW w:w="809" w:type="pct"/>
            <w:noWrap/>
            <w:hideMark/>
          </w:tcPr>
          <w:p w14:paraId="0B8DC19D" w14:textId="207927C1" w:rsidR="00B34BAD" w:rsidRPr="009C2B67" w:rsidRDefault="00B34BAD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1.160,8</w:t>
            </w:r>
          </w:p>
        </w:tc>
        <w:tc>
          <w:tcPr>
            <w:tcW w:w="809" w:type="pct"/>
            <w:noWrap/>
            <w:hideMark/>
          </w:tcPr>
          <w:p w14:paraId="58495CC1" w14:textId="34C6267D" w:rsidR="00B34BAD" w:rsidRPr="009C2B67" w:rsidRDefault="00B34BAD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857,4</w:t>
            </w:r>
          </w:p>
        </w:tc>
        <w:tc>
          <w:tcPr>
            <w:tcW w:w="809" w:type="pct"/>
            <w:noWrap/>
            <w:hideMark/>
          </w:tcPr>
          <w:p w14:paraId="11784536" w14:textId="37D9B0BC" w:rsidR="00B34BAD" w:rsidRPr="009C2B67" w:rsidRDefault="00B34BAD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1.175,9</w:t>
            </w:r>
          </w:p>
        </w:tc>
        <w:tc>
          <w:tcPr>
            <w:tcW w:w="809" w:type="pct"/>
            <w:noWrap/>
            <w:hideMark/>
          </w:tcPr>
          <w:p w14:paraId="4E03EE13" w14:textId="7073717D" w:rsidR="00B34BAD" w:rsidRPr="009C2B67" w:rsidRDefault="00B34BAD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1.378,3</w:t>
            </w:r>
          </w:p>
        </w:tc>
        <w:tc>
          <w:tcPr>
            <w:tcW w:w="809" w:type="pct"/>
            <w:noWrap/>
            <w:hideMark/>
          </w:tcPr>
          <w:p w14:paraId="07D1375B" w14:textId="7CFFDD7D" w:rsidR="00B34BAD" w:rsidRPr="009C2B67" w:rsidRDefault="00B34BAD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1.603,3</w:t>
            </w:r>
          </w:p>
        </w:tc>
      </w:tr>
      <w:tr w:rsidR="00B34BAD" w:rsidRPr="009C2B67" w14:paraId="6995F07D" w14:textId="77777777" w:rsidTr="003412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pct"/>
            <w:shd w:val="clear" w:color="auto" w:fill="auto"/>
            <w:noWrap/>
            <w:vAlign w:val="center"/>
            <w:hideMark/>
          </w:tcPr>
          <w:p w14:paraId="7F8678BB" w14:textId="77777777" w:rsidR="00B34BAD" w:rsidRPr="009C2B67" w:rsidRDefault="00B34BAD" w:rsidP="0034120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Đăk Lăk</w:t>
            </w:r>
          </w:p>
        </w:tc>
        <w:tc>
          <w:tcPr>
            <w:tcW w:w="809" w:type="pct"/>
            <w:shd w:val="clear" w:color="auto" w:fill="auto"/>
            <w:noWrap/>
            <w:hideMark/>
          </w:tcPr>
          <w:p w14:paraId="64D28EDA" w14:textId="1994AB8C" w:rsidR="00B34BAD" w:rsidRPr="009C2B67" w:rsidRDefault="00B34BAD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515,6</w:t>
            </w:r>
          </w:p>
        </w:tc>
        <w:tc>
          <w:tcPr>
            <w:tcW w:w="809" w:type="pct"/>
            <w:shd w:val="clear" w:color="auto" w:fill="auto"/>
            <w:noWrap/>
            <w:hideMark/>
          </w:tcPr>
          <w:p w14:paraId="7CBF1F3A" w14:textId="6345AC5C" w:rsidR="00B34BAD" w:rsidRPr="009C2B67" w:rsidRDefault="00B34BAD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620,2</w:t>
            </w:r>
          </w:p>
        </w:tc>
        <w:tc>
          <w:tcPr>
            <w:tcW w:w="809" w:type="pct"/>
            <w:shd w:val="clear" w:color="auto" w:fill="auto"/>
            <w:noWrap/>
            <w:hideMark/>
          </w:tcPr>
          <w:p w14:paraId="4B1DF2B3" w14:textId="21B0F075" w:rsidR="00B34BAD" w:rsidRPr="009C2B67" w:rsidRDefault="00B34BAD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614,3</w:t>
            </w:r>
          </w:p>
        </w:tc>
        <w:tc>
          <w:tcPr>
            <w:tcW w:w="809" w:type="pct"/>
            <w:shd w:val="clear" w:color="auto" w:fill="auto"/>
            <w:noWrap/>
            <w:hideMark/>
          </w:tcPr>
          <w:p w14:paraId="56F495F7" w14:textId="18DE0FE9" w:rsidR="00B34BAD" w:rsidRPr="009C2B67" w:rsidRDefault="00B34BAD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635,1</w:t>
            </w:r>
          </w:p>
        </w:tc>
        <w:tc>
          <w:tcPr>
            <w:tcW w:w="809" w:type="pct"/>
            <w:shd w:val="clear" w:color="auto" w:fill="auto"/>
            <w:noWrap/>
            <w:hideMark/>
          </w:tcPr>
          <w:p w14:paraId="002A15E0" w14:textId="37412CC9" w:rsidR="00B34BAD" w:rsidRPr="009C2B67" w:rsidRDefault="00B34BAD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785,5</w:t>
            </w:r>
          </w:p>
        </w:tc>
      </w:tr>
      <w:tr w:rsidR="00B34BAD" w:rsidRPr="009C2B67" w14:paraId="0F00DFB5" w14:textId="77777777" w:rsidTr="0034120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pct"/>
            <w:noWrap/>
            <w:vAlign w:val="center"/>
            <w:hideMark/>
          </w:tcPr>
          <w:p w14:paraId="3837DB81" w14:textId="77777777" w:rsidR="00B34BAD" w:rsidRPr="009C2B67" w:rsidRDefault="00B34BAD" w:rsidP="0034120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Lâm Đồng</w:t>
            </w:r>
          </w:p>
        </w:tc>
        <w:tc>
          <w:tcPr>
            <w:tcW w:w="809" w:type="pct"/>
            <w:noWrap/>
            <w:hideMark/>
          </w:tcPr>
          <w:p w14:paraId="51ECC1E6" w14:textId="2CDFDD81" w:rsidR="00B34BAD" w:rsidRPr="009C2B67" w:rsidRDefault="00B34BAD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1.228,9</w:t>
            </w:r>
          </w:p>
        </w:tc>
        <w:tc>
          <w:tcPr>
            <w:tcW w:w="809" w:type="pct"/>
            <w:noWrap/>
            <w:hideMark/>
          </w:tcPr>
          <w:p w14:paraId="02D76CD3" w14:textId="1D025AF6" w:rsidR="00B34BAD" w:rsidRPr="009C2B67" w:rsidRDefault="00B34BAD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1.237,8</w:t>
            </w:r>
          </w:p>
        </w:tc>
        <w:tc>
          <w:tcPr>
            <w:tcW w:w="809" w:type="pct"/>
            <w:noWrap/>
            <w:hideMark/>
          </w:tcPr>
          <w:p w14:paraId="1D768D15" w14:textId="00690F30" w:rsidR="00B34BAD" w:rsidRPr="009C2B67" w:rsidRDefault="00B34BAD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1.418,0</w:t>
            </w:r>
          </w:p>
        </w:tc>
        <w:tc>
          <w:tcPr>
            <w:tcW w:w="809" w:type="pct"/>
            <w:noWrap/>
            <w:hideMark/>
          </w:tcPr>
          <w:p w14:paraId="680F1B79" w14:textId="79D9F1C8" w:rsidR="00B34BAD" w:rsidRPr="009C2B67" w:rsidRDefault="00B34BAD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1.516,8</w:t>
            </w:r>
          </w:p>
        </w:tc>
        <w:tc>
          <w:tcPr>
            <w:tcW w:w="809" w:type="pct"/>
            <w:noWrap/>
            <w:hideMark/>
          </w:tcPr>
          <w:p w14:paraId="269DCE52" w14:textId="39A87D12" w:rsidR="00B34BAD" w:rsidRPr="009C2B67" w:rsidRDefault="00B34BAD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1.694,5</w:t>
            </w:r>
          </w:p>
        </w:tc>
      </w:tr>
      <w:tr w:rsidR="00B34BAD" w:rsidRPr="009C2B67" w14:paraId="085D9F39" w14:textId="77777777" w:rsidTr="003412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pct"/>
            <w:shd w:val="clear" w:color="auto" w:fill="auto"/>
            <w:noWrap/>
            <w:vAlign w:val="center"/>
            <w:hideMark/>
          </w:tcPr>
          <w:p w14:paraId="2F92D3E8" w14:textId="77777777" w:rsidR="00B34BAD" w:rsidRPr="009C2B67" w:rsidRDefault="00B34BAD" w:rsidP="0034120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Tây Ninh</w:t>
            </w:r>
          </w:p>
        </w:tc>
        <w:tc>
          <w:tcPr>
            <w:tcW w:w="809" w:type="pct"/>
            <w:shd w:val="clear" w:color="auto" w:fill="auto"/>
            <w:noWrap/>
            <w:hideMark/>
          </w:tcPr>
          <w:p w14:paraId="2ED84B1E" w14:textId="29A3CCDA" w:rsidR="00B34BAD" w:rsidRPr="009C2B67" w:rsidRDefault="00B34BAD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639,4</w:t>
            </w:r>
          </w:p>
        </w:tc>
        <w:tc>
          <w:tcPr>
            <w:tcW w:w="809" w:type="pct"/>
            <w:shd w:val="clear" w:color="auto" w:fill="auto"/>
            <w:noWrap/>
            <w:hideMark/>
          </w:tcPr>
          <w:p w14:paraId="3AC67D97" w14:textId="0FE5C3EF" w:rsidR="00B34BAD" w:rsidRPr="009C2B67" w:rsidRDefault="00B34BAD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496,9</w:t>
            </w:r>
          </w:p>
        </w:tc>
        <w:tc>
          <w:tcPr>
            <w:tcW w:w="809" w:type="pct"/>
            <w:shd w:val="clear" w:color="auto" w:fill="auto"/>
            <w:noWrap/>
            <w:hideMark/>
          </w:tcPr>
          <w:p w14:paraId="6BCCCC77" w14:textId="4C761F10" w:rsidR="00B34BAD" w:rsidRPr="009C2B67" w:rsidRDefault="00B34BAD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498,6</w:t>
            </w:r>
          </w:p>
        </w:tc>
        <w:tc>
          <w:tcPr>
            <w:tcW w:w="809" w:type="pct"/>
            <w:shd w:val="clear" w:color="auto" w:fill="auto"/>
            <w:noWrap/>
            <w:hideMark/>
          </w:tcPr>
          <w:p w14:paraId="2ACCDD6E" w14:textId="1074A04F" w:rsidR="00B34BAD" w:rsidRPr="009C2B67" w:rsidRDefault="00B34BAD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633,3</w:t>
            </w:r>
          </w:p>
        </w:tc>
        <w:tc>
          <w:tcPr>
            <w:tcW w:w="809" w:type="pct"/>
            <w:shd w:val="clear" w:color="auto" w:fill="auto"/>
            <w:noWrap/>
            <w:hideMark/>
          </w:tcPr>
          <w:p w14:paraId="10578388" w14:textId="008F6AF8" w:rsidR="00B34BAD" w:rsidRPr="009C2B67" w:rsidRDefault="00B34BAD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613,4</w:t>
            </w:r>
          </w:p>
        </w:tc>
      </w:tr>
      <w:tr w:rsidR="00B34BAD" w:rsidRPr="009C2B67" w14:paraId="0750DCF2" w14:textId="77777777" w:rsidTr="0034120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pct"/>
            <w:noWrap/>
            <w:vAlign w:val="center"/>
            <w:hideMark/>
          </w:tcPr>
          <w:p w14:paraId="0AB204A2" w14:textId="77777777" w:rsidR="00B34BAD" w:rsidRPr="009C2B67" w:rsidRDefault="00B34BAD" w:rsidP="0034120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Đồng Nai</w:t>
            </w:r>
          </w:p>
        </w:tc>
        <w:tc>
          <w:tcPr>
            <w:tcW w:w="809" w:type="pct"/>
            <w:noWrap/>
            <w:hideMark/>
          </w:tcPr>
          <w:p w14:paraId="6A6873CB" w14:textId="484F53B7" w:rsidR="00B34BAD" w:rsidRPr="009C2B67" w:rsidRDefault="00B34BAD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2.656,1</w:t>
            </w:r>
          </w:p>
        </w:tc>
        <w:tc>
          <w:tcPr>
            <w:tcW w:w="809" w:type="pct"/>
            <w:noWrap/>
            <w:hideMark/>
          </w:tcPr>
          <w:p w14:paraId="442F34BF" w14:textId="37E2B699" w:rsidR="00B34BAD" w:rsidRPr="009C2B67" w:rsidRDefault="00B34BAD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3.085,1</w:t>
            </w:r>
          </w:p>
        </w:tc>
        <w:tc>
          <w:tcPr>
            <w:tcW w:w="809" w:type="pct"/>
            <w:noWrap/>
            <w:hideMark/>
          </w:tcPr>
          <w:p w14:paraId="620762D8" w14:textId="4F5350F2" w:rsidR="00B34BAD" w:rsidRPr="009C2B67" w:rsidRDefault="00B34BAD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3.264,4</w:t>
            </w:r>
          </w:p>
        </w:tc>
        <w:tc>
          <w:tcPr>
            <w:tcW w:w="809" w:type="pct"/>
            <w:noWrap/>
            <w:hideMark/>
          </w:tcPr>
          <w:p w14:paraId="5067E20B" w14:textId="3F75E60C" w:rsidR="00B34BAD" w:rsidRPr="009C2B67" w:rsidRDefault="00B34BAD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2.849,1</w:t>
            </w:r>
          </w:p>
        </w:tc>
        <w:tc>
          <w:tcPr>
            <w:tcW w:w="809" w:type="pct"/>
            <w:noWrap/>
            <w:hideMark/>
          </w:tcPr>
          <w:p w14:paraId="3C579737" w14:textId="127BF072" w:rsidR="00B34BAD" w:rsidRPr="009C2B67" w:rsidRDefault="00B34BAD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2.930,9</w:t>
            </w:r>
          </w:p>
        </w:tc>
      </w:tr>
      <w:tr w:rsidR="00B34BAD" w:rsidRPr="009C2B67" w14:paraId="49E812FA" w14:textId="77777777" w:rsidTr="003412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pct"/>
            <w:shd w:val="clear" w:color="auto" w:fill="auto"/>
            <w:noWrap/>
            <w:vAlign w:val="center"/>
            <w:hideMark/>
          </w:tcPr>
          <w:p w14:paraId="4438D9B9" w14:textId="1D9950B0" w:rsidR="00B34BAD" w:rsidRPr="009C2B67" w:rsidRDefault="0034120B" w:rsidP="0034120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 xml:space="preserve">TP. </w:t>
            </w:r>
            <w:r w:rsidR="00B34BAD"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Hồ Chí Minh</w:t>
            </w:r>
          </w:p>
        </w:tc>
        <w:tc>
          <w:tcPr>
            <w:tcW w:w="809" w:type="pct"/>
            <w:shd w:val="clear" w:color="auto" w:fill="auto"/>
            <w:noWrap/>
            <w:hideMark/>
          </w:tcPr>
          <w:p w14:paraId="540575AF" w14:textId="76DC35B8" w:rsidR="00B34BAD" w:rsidRPr="009C2B67" w:rsidRDefault="00B34BAD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2.371,4</w:t>
            </w:r>
          </w:p>
        </w:tc>
        <w:tc>
          <w:tcPr>
            <w:tcW w:w="809" w:type="pct"/>
            <w:shd w:val="clear" w:color="auto" w:fill="auto"/>
            <w:noWrap/>
            <w:hideMark/>
          </w:tcPr>
          <w:p w14:paraId="70808E7E" w14:textId="6C51C862" w:rsidR="00B34BAD" w:rsidRPr="009C2B67" w:rsidRDefault="00B34BAD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2.144,7</w:t>
            </w:r>
          </w:p>
        </w:tc>
        <w:tc>
          <w:tcPr>
            <w:tcW w:w="809" w:type="pct"/>
            <w:shd w:val="clear" w:color="auto" w:fill="auto"/>
            <w:noWrap/>
            <w:hideMark/>
          </w:tcPr>
          <w:p w14:paraId="0EE76266" w14:textId="34E44DA7" w:rsidR="00B34BAD" w:rsidRPr="009C2B67" w:rsidRDefault="00B34BAD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2.134,1</w:t>
            </w:r>
          </w:p>
        </w:tc>
        <w:tc>
          <w:tcPr>
            <w:tcW w:w="809" w:type="pct"/>
            <w:shd w:val="clear" w:color="auto" w:fill="auto"/>
            <w:noWrap/>
            <w:hideMark/>
          </w:tcPr>
          <w:p w14:paraId="5DB6A8D0" w14:textId="1D984946" w:rsidR="00B34BAD" w:rsidRPr="009C2B67" w:rsidRDefault="00B34BAD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1.722,8</w:t>
            </w:r>
          </w:p>
        </w:tc>
        <w:tc>
          <w:tcPr>
            <w:tcW w:w="809" w:type="pct"/>
            <w:shd w:val="clear" w:color="auto" w:fill="auto"/>
            <w:noWrap/>
            <w:hideMark/>
          </w:tcPr>
          <w:p w14:paraId="43771186" w14:textId="05D62F96" w:rsidR="00B34BAD" w:rsidRPr="009C2B67" w:rsidRDefault="00B34BAD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2.355,6</w:t>
            </w:r>
          </w:p>
        </w:tc>
      </w:tr>
      <w:tr w:rsidR="00B34BAD" w:rsidRPr="009C2B67" w14:paraId="2CFD7929" w14:textId="77777777" w:rsidTr="0034120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pct"/>
            <w:noWrap/>
            <w:vAlign w:val="center"/>
            <w:hideMark/>
          </w:tcPr>
          <w:p w14:paraId="672CDDBB" w14:textId="77777777" w:rsidR="00B34BAD" w:rsidRPr="009C2B67" w:rsidRDefault="00B34BAD" w:rsidP="0034120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Vĩnh Long</w:t>
            </w:r>
          </w:p>
        </w:tc>
        <w:tc>
          <w:tcPr>
            <w:tcW w:w="809" w:type="pct"/>
            <w:noWrap/>
            <w:hideMark/>
          </w:tcPr>
          <w:p w14:paraId="3F4331C4" w14:textId="75C1C48F" w:rsidR="00B34BAD" w:rsidRPr="009C2B67" w:rsidRDefault="00B34BAD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412,7</w:t>
            </w:r>
          </w:p>
        </w:tc>
        <w:tc>
          <w:tcPr>
            <w:tcW w:w="809" w:type="pct"/>
            <w:noWrap/>
            <w:hideMark/>
          </w:tcPr>
          <w:p w14:paraId="0FD8F616" w14:textId="4DAEF2BB" w:rsidR="00B34BAD" w:rsidRPr="009C2B67" w:rsidRDefault="00B34BAD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450,7</w:t>
            </w:r>
          </w:p>
        </w:tc>
        <w:tc>
          <w:tcPr>
            <w:tcW w:w="809" w:type="pct"/>
            <w:noWrap/>
            <w:hideMark/>
          </w:tcPr>
          <w:p w14:paraId="11656138" w14:textId="3F76DEDA" w:rsidR="00B34BAD" w:rsidRPr="009C2B67" w:rsidRDefault="00B34BAD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185,6</w:t>
            </w:r>
          </w:p>
        </w:tc>
        <w:tc>
          <w:tcPr>
            <w:tcW w:w="809" w:type="pct"/>
            <w:noWrap/>
            <w:hideMark/>
          </w:tcPr>
          <w:p w14:paraId="794F4FCC" w14:textId="73D4F258" w:rsidR="00B34BAD" w:rsidRPr="009C2B67" w:rsidRDefault="00B34BAD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298,1</w:t>
            </w:r>
          </w:p>
        </w:tc>
        <w:tc>
          <w:tcPr>
            <w:tcW w:w="809" w:type="pct"/>
            <w:noWrap/>
            <w:hideMark/>
          </w:tcPr>
          <w:p w14:paraId="72B5369F" w14:textId="0D67BD99" w:rsidR="00B34BAD" w:rsidRPr="009C2B67" w:rsidRDefault="00B34BAD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387,5</w:t>
            </w:r>
          </w:p>
        </w:tc>
      </w:tr>
      <w:tr w:rsidR="00B34BAD" w:rsidRPr="009C2B67" w14:paraId="6FA7A8B7" w14:textId="77777777" w:rsidTr="003412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pct"/>
            <w:shd w:val="clear" w:color="auto" w:fill="auto"/>
            <w:noWrap/>
            <w:vAlign w:val="center"/>
            <w:hideMark/>
          </w:tcPr>
          <w:p w14:paraId="131DD611" w14:textId="77777777" w:rsidR="00B34BAD" w:rsidRPr="009C2B67" w:rsidRDefault="00B34BAD" w:rsidP="0034120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Đồng Tháp</w:t>
            </w:r>
          </w:p>
        </w:tc>
        <w:tc>
          <w:tcPr>
            <w:tcW w:w="809" w:type="pct"/>
            <w:shd w:val="clear" w:color="auto" w:fill="auto"/>
            <w:noWrap/>
            <w:hideMark/>
          </w:tcPr>
          <w:p w14:paraId="7AA9F82E" w14:textId="64556B6B" w:rsidR="00B34BAD" w:rsidRPr="009C2B67" w:rsidRDefault="00B34BAD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183,9</w:t>
            </w:r>
          </w:p>
        </w:tc>
        <w:tc>
          <w:tcPr>
            <w:tcW w:w="809" w:type="pct"/>
            <w:shd w:val="clear" w:color="auto" w:fill="auto"/>
            <w:noWrap/>
            <w:hideMark/>
          </w:tcPr>
          <w:p w14:paraId="65A2EAC7" w14:textId="6A509424" w:rsidR="00B34BAD" w:rsidRPr="009C2B67" w:rsidRDefault="00B34BAD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354,8</w:t>
            </w:r>
          </w:p>
        </w:tc>
        <w:tc>
          <w:tcPr>
            <w:tcW w:w="809" w:type="pct"/>
            <w:shd w:val="clear" w:color="auto" w:fill="auto"/>
            <w:noWrap/>
            <w:hideMark/>
          </w:tcPr>
          <w:p w14:paraId="3615CE0D" w14:textId="0B24C52C" w:rsidR="00B34BAD" w:rsidRPr="009C2B67" w:rsidRDefault="00B34BAD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182,8</w:t>
            </w:r>
          </w:p>
        </w:tc>
        <w:tc>
          <w:tcPr>
            <w:tcW w:w="809" w:type="pct"/>
            <w:shd w:val="clear" w:color="auto" w:fill="auto"/>
            <w:noWrap/>
            <w:hideMark/>
          </w:tcPr>
          <w:p w14:paraId="7D8EA8ED" w14:textId="2F924108" w:rsidR="00B34BAD" w:rsidRPr="009C2B67" w:rsidRDefault="00B34BAD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168,2</w:t>
            </w:r>
          </w:p>
        </w:tc>
        <w:tc>
          <w:tcPr>
            <w:tcW w:w="809" w:type="pct"/>
            <w:shd w:val="clear" w:color="auto" w:fill="auto"/>
            <w:noWrap/>
            <w:hideMark/>
          </w:tcPr>
          <w:p w14:paraId="64F394FD" w14:textId="54939BF3" w:rsidR="00B34BAD" w:rsidRPr="009C2B67" w:rsidRDefault="00B34BAD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168,7</w:t>
            </w:r>
          </w:p>
        </w:tc>
      </w:tr>
      <w:tr w:rsidR="00B34BAD" w:rsidRPr="009C2B67" w14:paraId="5796B606" w14:textId="77777777" w:rsidTr="0034120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pct"/>
            <w:noWrap/>
            <w:vAlign w:val="center"/>
            <w:hideMark/>
          </w:tcPr>
          <w:p w14:paraId="0E006986" w14:textId="77777777" w:rsidR="00B34BAD" w:rsidRPr="009C2B67" w:rsidRDefault="00B34BAD" w:rsidP="0034120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An Giang</w:t>
            </w:r>
          </w:p>
        </w:tc>
        <w:tc>
          <w:tcPr>
            <w:tcW w:w="809" w:type="pct"/>
            <w:noWrap/>
            <w:hideMark/>
          </w:tcPr>
          <w:p w14:paraId="40DCE2AA" w14:textId="550BF8EB" w:rsidR="00B34BAD" w:rsidRPr="009C2B67" w:rsidRDefault="00B34BAD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1.178,1</w:t>
            </w:r>
          </w:p>
        </w:tc>
        <w:tc>
          <w:tcPr>
            <w:tcW w:w="809" w:type="pct"/>
            <w:noWrap/>
            <w:hideMark/>
          </w:tcPr>
          <w:p w14:paraId="74F07B4E" w14:textId="4599CB3E" w:rsidR="00B34BAD" w:rsidRPr="009C2B67" w:rsidRDefault="00B34BAD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1.043,0</w:t>
            </w:r>
          </w:p>
        </w:tc>
        <w:tc>
          <w:tcPr>
            <w:tcW w:w="809" w:type="pct"/>
            <w:noWrap/>
            <w:hideMark/>
          </w:tcPr>
          <w:p w14:paraId="48B76096" w14:textId="6068209A" w:rsidR="00B34BAD" w:rsidRPr="009C2B67" w:rsidRDefault="00B34BAD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1.230,7</w:t>
            </w:r>
          </w:p>
        </w:tc>
        <w:tc>
          <w:tcPr>
            <w:tcW w:w="809" w:type="pct"/>
            <w:noWrap/>
            <w:hideMark/>
          </w:tcPr>
          <w:p w14:paraId="3E014112" w14:textId="421F97A4" w:rsidR="00B34BAD" w:rsidRPr="009C2B67" w:rsidRDefault="00B34BAD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1.020,6</w:t>
            </w:r>
          </w:p>
        </w:tc>
        <w:tc>
          <w:tcPr>
            <w:tcW w:w="809" w:type="pct"/>
            <w:noWrap/>
            <w:hideMark/>
          </w:tcPr>
          <w:p w14:paraId="512A1C91" w14:textId="6E9046FE" w:rsidR="00B34BAD" w:rsidRPr="009C2B67" w:rsidRDefault="00B34BAD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1.040,4</w:t>
            </w:r>
          </w:p>
        </w:tc>
      </w:tr>
      <w:tr w:rsidR="00B34BAD" w:rsidRPr="009C2B67" w14:paraId="68242313" w14:textId="77777777" w:rsidTr="003412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pct"/>
            <w:shd w:val="clear" w:color="auto" w:fill="auto"/>
            <w:noWrap/>
            <w:vAlign w:val="center"/>
            <w:hideMark/>
          </w:tcPr>
          <w:p w14:paraId="4BD1EBBB" w14:textId="77777777" w:rsidR="00B34BAD" w:rsidRPr="009C2B67" w:rsidRDefault="00B34BAD" w:rsidP="0034120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Cần Thơ</w:t>
            </w:r>
          </w:p>
        </w:tc>
        <w:tc>
          <w:tcPr>
            <w:tcW w:w="809" w:type="pct"/>
            <w:shd w:val="clear" w:color="auto" w:fill="auto"/>
            <w:noWrap/>
            <w:hideMark/>
          </w:tcPr>
          <w:p w14:paraId="4F4D3FD2" w14:textId="1E9EF908" w:rsidR="00B34BAD" w:rsidRPr="009C2B67" w:rsidRDefault="00B34BAD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120,6</w:t>
            </w:r>
          </w:p>
        </w:tc>
        <w:tc>
          <w:tcPr>
            <w:tcW w:w="809" w:type="pct"/>
            <w:shd w:val="clear" w:color="auto" w:fill="auto"/>
            <w:noWrap/>
            <w:hideMark/>
          </w:tcPr>
          <w:p w14:paraId="619641CA" w14:textId="317F12EB" w:rsidR="00B34BAD" w:rsidRPr="009C2B67" w:rsidRDefault="00B34BAD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90,3</w:t>
            </w:r>
          </w:p>
        </w:tc>
        <w:tc>
          <w:tcPr>
            <w:tcW w:w="809" w:type="pct"/>
            <w:shd w:val="clear" w:color="auto" w:fill="auto"/>
            <w:noWrap/>
            <w:hideMark/>
          </w:tcPr>
          <w:p w14:paraId="5C66CECD" w14:textId="36D8B28B" w:rsidR="00B34BAD" w:rsidRPr="009C2B67" w:rsidRDefault="00B34BAD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93,8</w:t>
            </w:r>
          </w:p>
        </w:tc>
        <w:tc>
          <w:tcPr>
            <w:tcW w:w="809" w:type="pct"/>
            <w:shd w:val="clear" w:color="auto" w:fill="auto"/>
            <w:noWrap/>
            <w:hideMark/>
          </w:tcPr>
          <w:p w14:paraId="6F18884E" w14:textId="4E8CBA5D" w:rsidR="00B34BAD" w:rsidRPr="009C2B67" w:rsidRDefault="00B34BAD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142,2</w:t>
            </w:r>
          </w:p>
        </w:tc>
        <w:tc>
          <w:tcPr>
            <w:tcW w:w="809" w:type="pct"/>
            <w:shd w:val="clear" w:color="auto" w:fill="auto"/>
            <w:noWrap/>
            <w:hideMark/>
          </w:tcPr>
          <w:p w14:paraId="1B31FF84" w14:textId="46719031" w:rsidR="00B34BAD" w:rsidRPr="009C2B67" w:rsidRDefault="00B34BAD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124,7</w:t>
            </w:r>
          </w:p>
        </w:tc>
      </w:tr>
      <w:tr w:rsidR="00B34BAD" w:rsidRPr="009C2B67" w14:paraId="0D167FBD" w14:textId="77777777" w:rsidTr="0034120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pct"/>
            <w:noWrap/>
            <w:vAlign w:val="center"/>
            <w:hideMark/>
          </w:tcPr>
          <w:p w14:paraId="4D626B9D" w14:textId="77777777" w:rsidR="00B34BAD" w:rsidRPr="009C2B67" w:rsidRDefault="00B34BAD" w:rsidP="0034120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Cà Mau</w:t>
            </w:r>
          </w:p>
        </w:tc>
        <w:tc>
          <w:tcPr>
            <w:tcW w:w="809" w:type="pct"/>
            <w:noWrap/>
            <w:hideMark/>
          </w:tcPr>
          <w:p w14:paraId="53C74C76" w14:textId="0843B65B" w:rsidR="00B34BAD" w:rsidRPr="009C2B67" w:rsidRDefault="00B34BAD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189,4</w:t>
            </w:r>
          </w:p>
        </w:tc>
        <w:tc>
          <w:tcPr>
            <w:tcW w:w="809" w:type="pct"/>
            <w:noWrap/>
            <w:hideMark/>
          </w:tcPr>
          <w:p w14:paraId="1FCD3053" w14:textId="2199B676" w:rsidR="00B34BAD" w:rsidRPr="009C2B67" w:rsidRDefault="00B34BAD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192,5</w:t>
            </w:r>
          </w:p>
        </w:tc>
        <w:tc>
          <w:tcPr>
            <w:tcW w:w="809" w:type="pct"/>
            <w:noWrap/>
            <w:hideMark/>
          </w:tcPr>
          <w:p w14:paraId="1DC39162" w14:textId="1FD1753A" w:rsidR="00B34BAD" w:rsidRPr="009C2B67" w:rsidRDefault="00B34BAD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190,4</w:t>
            </w:r>
          </w:p>
        </w:tc>
        <w:tc>
          <w:tcPr>
            <w:tcW w:w="809" w:type="pct"/>
            <w:noWrap/>
            <w:hideMark/>
          </w:tcPr>
          <w:p w14:paraId="72AD1D0A" w14:textId="0C7790CA" w:rsidR="00B34BAD" w:rsidRPr="009C2B67" w:rsidRDefault="00B34BAD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261,2</w:t>
            </w:r>
          </w:p>
        </w:tc>
        <w:tc>
          <w:tcPr>
            <w:tcW w:w="809" w:type="pct"/>
            <w:noWrap/>
            <w:hideMark/>
          </w:tcPr>
          <w:p w14:paraId="763FEA90" w14:textId="58C17D7E" w:rsidR="00B34BAD" w:rsidRPr="009C2B67" w:rsidRDefault="00B34BAD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300,9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