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3.12: Thu nhập bình quân một tháng của người lao động trong doanh nghiệp NLTS giai đoạn 2019-2023 (Triệu đồng/người)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7"/>
        <w:gridCol w:w="1569"/>
        <w:gridCol w:w="1548"/>
        <w:gridCol w:w="1548"/>
        <w:gridCol w:w="1548"/>
        <w:gridCol w:w="1557"/>
      </w:tblGrid>
      <w:tr w:rsidR="008371F0" w:rsidRPr="009C2B67" w14:paraId="5A7A9CD6" w14:textId="77777777" w:rsidTr="00386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C84B404" w14:textId="77777777" w:rsidR="008371F0" w:rsidRPr="009C2B67" w:rsidRDefault="008371F0" w:rsidP="00386EDC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4" w:type="pct"/>
            <w:noWrap/>
            <w:hideMark/>
          </w:tcPr>
          <w:p w14:paraId="79FAD4E4" w14:textId="77777777" w:rsidR="008371F0" w:rsidRPr="009C2B67" w:rsidRDefault="008371F0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2019</w:t>
            </w:r>
          </w:p>
        </w:tc>
        <w:tc>
          <w:tcPr>
            <w:tcW w:w="803" w:type="pct"/>
            <w:noWrap/>
            <w:hideMark/>
          </w:tcPr>
          <w:p w14:paraId="26C62E0F" w14:textId="77777777" w:rsidR="008371F0" w:rsidRPr="009C2B67" w:rsidRDefault="008371F0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03" w:type="pct"/>
            <w:noWrap/>
            <w:hideMark/>
          </w:tcPr>
          <w:p w14:paraId="1BE1B969" w14:textId="77777777" w:rsidR="008371F0" w:rsidRPr="009C2B67" w:rsidRDefault="008371F0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3" w:type="pct"/>
            <w:noWrap/>
            <w:hideMark/>
          </w:tcPr>
          <w:p w14:paraId="3D92C151" w14:textId="77777777" w:rsidR="008371F0" w:rsidRPr="009C2B67" w:rsidRDefault="008371F0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8" w:type="pct"/>
            <w:noWrap/>
            <w:hideMark/>
          </w:tcPr>
          <w:p w14:paraId="420F27E7" w14:textId="77777777" w:rsidR="008371F0" w:rsidRPr="009C2B67" w:rsidRDefault="008371F0" w:rsidP="0034120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</w:tr>
      <w:tr w:rsidR="008371F0" w:rsidRPr="009C2B67" w14:paraId="67630865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CDFA85E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B4AE3D6" w14:textId="2BF442DF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4.982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2313395F" w14:textId="6BAAA47D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5.559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38CC6EE" w14:textId="0B035138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5.803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AB874FF" w14:textId="18D2B30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6.258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16D40FD" w14:textId="2BFDD2A7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6.731</w:t>
            </w:r>
          </w:p>
        </w:tc>
      </w:tr>
      <w:tr w:rsidR="008371F0" w:rsidRPr="009C2B67" w14:paraId="31039D64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5D45E667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14" w:type="pct"/>
            <w:noWrap/>
            <w:hideMark/>
          </w:tcPr>
          <w:p w14:paraId="5DA4E3D8" w14:textId="312389AC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3.450</w:t>
            </w:r>
          </w:p>
        </w:tc>
        <w:tc>
          <w:tcPr>
            <w:tcW w:w="803" w:type="pct"/>
            <w:noWrap/>
            <w:hideMark/>
          </w:tcPr>
          <w:p w14:paraId="19C5BAED" w14:textId="3777C62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3.234</w:t>
            </w:r>
          </w:p>
        </w:tc>
        <w:tc>
          <w:tcPr>
            <w:tcW w:w="803" w:type="pct"/>
            <w:noWrap/>
            <w:hideMark/>
          </w:tcPr>
          <w:p w14:paraId="51A0C753" w14:textId="0061ADB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4.198</w:t>
            </w:r>
          </w:p>
        </w:tc>
        <w:tc>
          <w:tcPr>
            <w:tcW w:w="803" w:type="pct"/>
            <w:noWrap/>
            <w:hideMark/>
          </w:tcPr>
          <w:p w14:paraId="200BA1F5" w14:textId="7B77F4FC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4.656</w:t>
            </w:r>
          </w:p>
        </w:tc>
        <w:tc>
          <w:tcPr>
            <w:tcW w:w="808" w:type="pct"/>
            <w:noWrap/>
            <w:hideMark/>
          </w:tcPr>
          <w:p w14:paraId="7950EF92" w14:textId="12DED6E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3.554</w:t>
            </w:r>
          </w:p>
        </w:tc>
      </w:tr>
      <w:tr w:rsidR="008371F0" w:rsidRPr="009C2B67" w14:paraId="269B41FE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2B9C7C9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C326EA4" w14:textId="13FB2466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4.991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5CB76E7" w14:textId="1420446E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4.888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99D2FEB" w14:textId="28460E50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6.366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E442675" w14:textId="6B9B13BC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6.535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7843968" w14:textId="3AFE977D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5.889</w:t>
            </w:r>
          </w:p>
        </w:tc>
      </w:tr>
      <w:tr w:rsidR="008371F0" w:rsidRPr="009C2B67" w14:paraId="19D919AA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2D3F86D0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14" w:type="pct"/>
            <w:noWrap/>
            <w:hideMark/>
          </w:tcPr>
          <w:p w14:paraId="7923B5B9" w14:textId="14C8478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2.987</w:t>
            </w:r>
          </w:p>
        </w:tc>
        <w:tc>
          <w:tcPr>
            <w:tcW w:w="803" w:type="pct"/>
            <w:noWrap/>
            <w:hideMark/>
          </w:tcPr>
          <w:p w14:paraId="69FF6414" w14:textId="121005F1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3.809</w:t>
            </w:r>
          </w:p>
        </w:tc>
        <w:tc>
          <w:tcPr>
            <w:tcW w:w="803" w:type="pct"/>
            <w:noWrap/>
            <w:hideMark/>
          </w:tcPr>
          <w:p w14:paraId="05AF466F" w14:textId="781D57D3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4.490</w:t>
            </w:r>
          </w:p>
        </w:tc>
        <w:tc>
          <w:tcPr>
            <w:tcW w:w="803" w:type="pct"/>
            <w:noWrap/>
            <w:hideMark/>
          </w:tcPr>
          <w:p w14:paraId="302DCAC5" w14:textId="792FCE58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4.517</w:t>
            </w:r>
          </w:p>
        </w:tc>
        <w:tc>
          <w:tcPr>
            <w:tcW w:w="808" w:type="pct"/>
            <w:noWrap/>
            <w:hideMark/>
          </w:tcPr>
          <w:p w14:paraId="67C8B51D" w14:textId="76A3E25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5.279</w:t>
            </w:r>
          </w:p>
        </w:tc>
      </w:tr>
      <w:tr w:rsidR="008371F0" w:rsidRPr="009C2B67" w14:paraId="5393685C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8BA5976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006E160" w14:textId="22F97BAF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4.406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3011418" w14:textId="2B50820A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5.842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B6C85A1" w14:textId="011A365E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5.191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D4F5212" w14:textId="6BF4FBA7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6.196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170C728E" w14:textId="01FAC43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6.198</w:t>
            </w:r>
          </w:p>
        </w:tc>
      </w:tr>
      <w:tr w:rsidR="008371F0" w:rsidRPr="009C2B67" w14:paraId="2FEEE014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591762CB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14" w:type="pct"/>
            <w:noWrap/>
            <w:hideMark/>
          </w:tcPr>
          <w:p w14:paraId="7135E99F" w14:textId="0E7340B7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4.018</w:t>
            </w:r>
          </w:p>
        </w:tc>
        <w:tc>
          <w:tcPr>
            <w:tcW w:w="803" w:type="pct"/>
            <w:noWrap/>
            <w:hideMark/>
          </w:tcPr>
          <w:p w14:paraId="3C507DD6" w14:textId="1B247AD3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4.538</w:t>
            </w:r>
          </w:p>
        </w:tc>
        <w:tc>
          <w:tcPr>
            <w:tcW w:w="803" w:type="pct"/>
            <w:noWrap/>
            <w:hideMark/>
          </w:tcPr>
          <w:p w14:paraId="76F844FE" w14:textId="567424F7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4.715</w:t>
            </w:r>
          </w:p>
        </w:tc>
        <w:tc>
          <w:tcPr>
            <w:tcW w:w="803" w:type="pct"/>
            <w:noWrap/>
            <w:hideMark/>
          </w:tcPr>
          <w:p w14:paraId="2D7BC4B4" w14:textId="5E2007B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5.234</w:t>
            </w:r>
          </w:p>
        </w:tc>
        <w:tc>
          <w:tcPr>
            <w:tcW w:w="808" w:type="pct"/>
            <w:noWrap/>
            <w:hideMark/>
          </w:tcPr>
          <w:p w14:paraId="0035EDC2" w14:textId="4D6896E1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6.315</w:t>
            </w:r>
          </w:p>
        </w:tc>
      </w:tr>
      <w:tr w:rsidR="008371F0" w:rsidRPr="009C2B67" w14:paraId="3FF3134E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A17265F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5280132" w14:textId="4E4C9CF8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5.838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AC2D094" w14:textId="57062B26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6.442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2EC88972" w14:textId="2A65333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8.035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E4D9F6C" w14:textId="37C7E230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7.231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2E9D73C" w14:textId="6641ECAC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6.791</w:t>
            </w:r>
          </w:p>
        </w:tc>
      </w:tr>
      <w:tr w:rsidR="008371F0" w:rsidRPr="009C2B67" w14:paraId="5EDE0BD2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6B387080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14" w:type="pct"/>
            <w:noWrap/>
            <w:hideMark/>
          </w:tcPr>
          <w:p w14:paraId="6F40BE2E" w14:textId="3DB46441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4.448</w:t>
            </w:r>
          </w:p>
        </w:tc>
        <w:tc>
          <w:tcPr>
            <w:tcW w:w="803" w:type="pct"/>
            <w:noWrap/>
            <w:hideMark/>
          </w:tcPr>
          <w:p w14:paraId="21CCE944" w14:textId="096D103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5.133</w:t>
            </w:r>
          </w:p>
        </w:tc>
        <w:tc>
          <w:tcPr>
            <w:tcW w:w="803" w:type="pct"/>
            <w:noWrap/>
            <w:hideMark/>
          </w:tcPr>
          <w:p w14:paraId="4D1DA799" w14:textId="7F04B8E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6.752</w:t>
            </w:r>
          </w:p>
        </w:tc>
        <w:tc>
          <w:tcPr>
            <w:tcW w:w="803" w:type="pct"/>
            <w:noWrap/>
            <w:hideMark/>
          </w:tcPr>
          <w:p w14:paraId="05B386E1" w14:textId="2132599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7.316</w:t>
            </w:r>
          </w:p>
        </w:tc>
        <w:tc>
          <w:tcPr>
            <w:tcW w:w="808" w:type="pct"/>
            <w:noWrap/>
            <w:hideMark/>
          </w:tcPr>
          <w:p w14:paraId="534A2799" w14:textId="6BDD1624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8.535</w:t>
            </w:r>
          </w:p>
        </w:tc>
      </w:tr>
      <w:tr w:rsidR="008371F0" w:rsidRPr="009C2B67" w14:paraId="07B66133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07785F12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FE3D89B" w14:textId="00114D7A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5.324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2F98C72" w14:textId="5325FE6A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5.408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A8DDEF5" w14:textId="109EB891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5.992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FAF4C46" w14:textId="16398E04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6.646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430DE927" w14:textId="4A50E1C6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11.538</w:t>
            </w:r>
          </w:p>
        </w:tc>
      </w:tr>
      <w:tr w:rsidR="008371F0" w:rsidRPr="009C2B67" w14:paraId="7AB3A3A1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7ABBA7CF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14" w:type="pct"/>
            <w:noWrap/>
            <w:hideMark/>
          </w:tcPr>
          <w:p w14:paraId="0C219894" w14:textId="35FE6800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6.906</w:t>
            </w:r>
          </w:p>
        </w:tc>
        <w:tc>
          <w:tcPr>
            <w:tcW w:w="803" w:type="pct"/>
            <w:noWrap/>
            <w:hideMark/>
          </w:tcPr>
          <w:p w14:paraId="7FE71A49" w14:textId="25FA4DC3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7.250</w:t>
            </w:r>
          </w:p>
        </w:tc>
        <w:tc>
          <w:tcPr>
            <w:tcW w:w="803" w:type="pct"/>
            <w:noWrap/>
            <w:hideMark/>
          </w:tcPr>
          <w:p w14:paraId="5FE86F62" w14:textId="464471D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8.710</w:t>
            </w:r>
          </w:p>
        </w:tc>
        <w:tc>
          <w:tcPr>
            <w:tcW w:w="803" w:type="pct"/>
            <w:noWrap/>
            <w:hideMark/>
          </w:tcPr>
          <w:p w14:paraId="7305EF05" w14:textId="3C23901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8.652</w:t>
            </w:r>
          </w:p>
        </w:tc>
        <w:tc>
          <w:tcPr>
            <w:tcW w:w="808" w:type="pct"/>
            <w:noWrap/>
            <w:hideMark/>
          </w:tcPr>
          <w:p w14:paraId="45AF8CA6" w14:textId="53285332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8.887</w:t>
            </w:r>
          </w:p>
        </w:tc>
      </w:tr>
      <w:tr w:rsidR="008371F0" w:rsidRPr="009C2B67" w14:paraId="2D53056A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89943D5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ACC3566" w14:textId="72ECE0F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6.343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7293690" w14:textId="3CC1155E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6.187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31F081B" w14:textId="5EC6A920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7.433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886CCD3" w14:textId="3A77AC65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7.710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66C8C67" w14:textId="3101F273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8.395</w:t>
            </w:r>
          </w:p>
        </w:tc>
      </w:tr>
      <w:tr w:rsidR="008371F0" w:rsidRPr="009C2B67" w14:paraId="51F4C19C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65037D9C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14" w:type="pct"/>
            <w:noWrap/>
            <w:hideMark/>
          </w:tcPr>
          <w:p w14:paraId="51F6BC29" w14:textId="6504FAB2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5.232</w:t>
            </w:r>
          </w:p>
        </w:tc>
        <w:tc>
          <w:tcPr>
            <w:tcW w:w="803" w:type="pct"/>
            <w:noWrap/>
            <w:hideMark/>
          </w:tcPr>
          <w:p w14:paraId="019D5FB8" w14:textId="5ED3853E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6.267</w:t>
            </w:r>
          </w:p>
        </w:tc>
        <w:tc>
          <w:tcPr>
            <w:tcW w:w="803" w:type="pct"/>
            <w:noWrap/>
            <w:hideMark/>
          </w:tcPr>
          <w:p w14:paraId="0D6DBBC3" w14:textId="160F87F3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7.610</w:t>
            </w:r>
          </w:p>
        </w:tc>
        <w:tc>
          <w:tcPr>
            <w:tcW w:w="803" w:type="pct"/>
            <w:noWrap/>
            <w:hideMark/>
          </w:tcPr>
          <w:p w14:paraId="45C8D7DF" w14:textId="47FD47D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7.471</w:t>
            </w:r>
          </w:p>
        </w:tc>
        <w:tc>
          <w:tcPr>
            <w:tcW w:w="808" w:type="pct"/>
            <w:noWrap/>
            <w:hideMark/>
          </w:tcPr>
          <w:p w14:paraId="450E558C" w14:textId="3CB38BDE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7.625</w:t>
            </w:r>
          </w:p>
        </w:tc>
      </w:tr>
      <w:tr w:rsidR="008371F0" w:rsidRPr="009C2B67" w14:paraId="3A5498BC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5B47123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6652208" w14:textId="3E44DD95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5.855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0D77056" w14:textId="4F23CB48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5.699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3FD6E81" w14:textId="79BB24E4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6.392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C852DD8" w14:textId="15DF1E9A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6.564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C3C8F5B" w14:textId="11B80ED8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7.094</w:t>
            </w:r>
          </w:p>
        </w:tc>
      </w:tr>
      <w:tr w:rsidR="008371F0" w:rsidRPr="009C2B67" w14:paraId="46C47884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5A7435BE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14" w:type="pct"/>
            <w:noWrap/>
            <w:hideMark/>
          </w:tcPr>
          <w:p w14:paraId="373EA4DF" w14:textId="6A2E523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2.720</w:t>
            </w:r>
          </w:p>
        </w:tc>
        <w:tc>
          <w:tcPr>
            <w:tcW w:w="803" w:type="pct"/>
            <w:noWrap/>
            <w:hideMark/>
          </w:tcPr>
          <w:p w14:paraId="7947D999" w14:textId="6985D9D5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4.706</w:t>
            </w:r>
          </w:p>
        </w:tc>
        <w:tc>
          <w:tcPr>
            <w:tcW w:w="803" w:type="pct"/>
            <w:noWrap/>
            <w:hideMark/>
          </w:tcPr>
          <w:p w14:paraId="5473B393" w14:textId="346FAAA9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5.022</w:t>
            </w:r>
          </w:p>
        </w:tc>
        <w:tc>
          <w:tcPr>
            <w:tcW w:w="803" w:type="pct"/>
            <w:noWrap/>
            <w:hideMark/>
          </w:tcPr>
          <w:p w14:paraId="75BCE4F1" w14:textId="12891CB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5.073</w:t>
            </w:r>
          </w:p>
        </w:tc>
        <w:tc>
          <w:tcPr>
            <w:tcW w:w="808" w:type="pct"/>
            <w:noWrap/>
            <w:hideMark/>
          </w:tcPr>
          <w:p w14:paraId="6AA7E9E2" w14:textId="28C32E9D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6.176</w:t>
            </w:r>
          </w:p>
        </w:tc>
      </w:tr>
      <w:tr w:rsidR="008371F0" w:rsidRPr="009C2B67" w14:paraId="42AFE786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7A502BA1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0A6AADC" w14:textId="45A4718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4.916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4F59F00" w14:textId="5C4331F0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5.520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DE19E31" w14:textId="5611A077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5.319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37E7372" w14:textId="796ADF9D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5.615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551FDEB7" w14:textId="7FC8D9B7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6.472</w:t>
            </w:r>
          </w:p>
        </w:tc>
      </w:tr>
      <w:tr w:rsidR="008371F0" w:rsidRPr="009C2B67" w14:paraId="2D4DCAA1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7151DFBC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14" w:type="pct"/>
            <w:noWrap/>
            <w:hideMark/>
          </w:tcPr>
          <w:p w14:paraId="6D012A40" w14:textId="7AE59DD7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2.646</w:t>
            </w:r>
          </w:p>
        </w:tc>
        <w:tc>
          <w:tcPr>
            <w:tcW w:w="803" w:type="pct"/>
            <w:noWrap/>
            <w:hideMark/>
          </w:tcPr>
          <w:p w14:paraId="60BEDC4C" w14:textId="569CEA4E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3.757</w:t>
            </w:r>
          </w:p>
        </w:tc>
        <w:tc>
          <w:tcPr>
            <w:tcW w:w="803" w:type="pct"/>
            <w:noWrap/>
            <w:hideMark/>
          </w:tcPr>
          <w:p w14:paraId="151643FA" w14:textId="094F766D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4.400</w:t>
            </w:r>
          </w:p>
        </w:tc>
        <w:tc>
          <w:tcPr>
            <w:tcW w:w="803" w:type="pct"/>
            <w:noWrap/>
            <w:hideMark/>
          </w:tcPr>
          <w:p w14:paraId="123A84AC" w14:textId="47BB7257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5.405</w:t>
            </w:r>
          </w:p>
        </w:tc>
        <w:tc>
          <w:tcPr>
            <w:tcW w:w="808" w:type="pct"/>
            <w:noWrap/>
            <w:hideMark/>
          </w:tcPr>
          <w:p w14:paraId="6A006C76" w14:textId="104B6C0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5.820</w:t>
            </w:r>
          </w:p>
        </w:tc>
      </w:tr>
      <w:tr w:rsidR="008371F0" w:rsidRPr="009C2B67" w14:paraId="125B882F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C633B36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5E34D5A" w14:textId="20733E21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4.064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C1B3B28" w14:textId="61FC323E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9.005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BB92F9E" w14:textId="2D36BA22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6.870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A64A22D" w14:textId="453FBAF5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7.206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1AE9A20" w14:textId="0BACAA54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8.728</w:t>
            </w:r>
          </w:p>
        </w:tc>
      </w:tr>
      <w:tr w:rsidR="008371F0" w:rsidRPr="009C2B67" w14:paraId="1933925C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5C841C49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14" w:type="pct"/>
            <w:noWrap/>
            <w:hideMark/>
          </w:tcPr>
          <w:p w14:paraId="533DF29C" w14:textId="3187BBB3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4.155</w:t>
            </w:r>
          </w:p>
        </w:tc>
        <w:tc>
          <w:tcPr>
            <w:tcW w:w="803" w:type="pct"/>
            <w:noWrap/>
            <w:hideMark/>
          </w:tcPr>
          <w:p w14:paraId="0A913F90" w14:textId="7A10E1B2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5.079</w:t>
            </w:r>
          </w:p>
        </w:tc>
        <w:tc>
          <w:tcPr>
            <w:tcW w:w="803" w:type="pct"/>
            <w:noWrap/>
            <w:hideMark/>
          </w:tcPr>
          <w:p w14:paraId="01403894" w14:textId="08607CB1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5.678</w:t>
            </w:r>
          </w:p>
        </w:tc>
        <w:tc>
          <w:tcPr>
            <w:tcW w:w="803" w:type="pct"/>
            <w:noWrap/>
            <w:hideMark/>
          </w:tcPr>
          <w:p w14:paraId="17C74143" w14:textId="1F97E4AC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6.198</w:t>
            </w:r>
          </w:p>
        </w:tc>
        <w:tc>
          <w:tcPr>
            <w:tcW w:w="808" w:type="pct"/>
            <w:noWrap/>
            <w:hideMark/>
          </w:tcPr>
          <w:p w14:paraId="521F635C" w14:textId="3E528A09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6.552</w:t>
            </w:r>
          </w:p>
        </w:tc>
      </w:tr>
      <w:tr w:rsidR="008371F0" w:rsidRPr="009C2B67" w14:paraId="47C65E70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6A828B9E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D330F15" w14:textId="5FDDA072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4.678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AD65493" w14:textId="2C816C0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5.944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2B774ADE" w14:textId="25D632BF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6.723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A7FFAB8" w14:textId="464DC417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7.335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AC2370A" w14:textId="31A3AB83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7.742</w:t>
            </w:r>
          </w:p>
        </w:tc>
      </w:tr>
      <w:tr w:rsidR="008371F0" w:rsidRPr="009C2B67" w14:paraId="0DEB491C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2021C66E" w14:textId="54AE8A2E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14" w:type="pct"/>
            <w:noWrap/>
            <w:hideMark/>
          </w:tcPr>
          <w:p w14:paraId="4AC63856" w14:textId="2BC9C130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7.108</w:t>
            </w:r>
          </w:p>
        </w:tc>
        <w:tc>
          <w:tcPr>
            <w:tcW w:w="803" w:type="pct"/>
            <w:noWrap/>
            <w:hideMark/>
          </w:tcPr>
          <w:p w14:paraId="316C14EF" w14:textId="3AC52D0F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6.940</w:t>
            </w:r>
          </w:p>
        </w:tc>
        <w:tc>
          <w:tcPr>
            <w:tcW w:w="803" w:type="pct"/>
            <w:noWrap/>
            <w:hideMark/>
          </w:tcPr>
          <w:p w14:paraId="1A6BD890" w14:textId="7495F21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6.397</w:t>
            </w:r>
          </w:p>
        </w:tc>
        <w:tc>
          <w:tcPr>
            <w:tcW w:w="803" w:type="pct"/>
            <w:noWrap/>
            <w:hideMark/>
          </w:tcPr>
          <w:p w14:paraId="365FC795" w14:textId="4490D5A5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8.321</w:t>
            </w:r>
          </w:p>
        </w:tc>
        <w:tc>
          <w:tcPr>
            <w:tcW w:w="808" w:type="pct"/>
            <w:noWrap/>
            <w:hideMark/>
          </w:tcPr>
          <w:p w14:paraId="13786C9C" w14:textId="3AD4C03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8.869</w:t>
            </w:r>
          </w:p>
        </w:tc>
      </w:tr>
      <w:tr w:rsidR="008371F0" w:rsidRPr="009C2B67" w14:paraId="3537FBC1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6605FA3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A41A6FE" w14:textId="2EA4699C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2.662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3B00949" w14:textId="2D5BEEF7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2.444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360F309" w14:textId="6E1D7A4C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4.215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9587EFB" w14:textId="5046FA6E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4.475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730C2D6F" w14:textId="4372F882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5.687</w:t>
            </w:r>
          </w:p>
        </w:tc>
      </w:tr>
      <w:tr w:rsidR="008371F0" w:rsidRPr="009C2B67" w14:paraId="37FEFF8F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3FC1DB7A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4" w:type="pct"/>
            <w:noWrap/>
            <w:hideMark/>
          </w:tcPr>
          <w:p w14:paraId="0B0DB249" w14:textId="1F870556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6.584</w:t>
            </w:r>
          </w:p>
        </w:tc>
        <w:tc>
          <w:tcPr>
            <w:tcW w:w="803" w:type="pct"/>
            <w:noWrap/>
            <w:hideMark/>
          </w:tcPr>
          <w:p w14:paraId="277D61A1" w14:textId="6A888E38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6.266</w:t>
            </w:r>
          </w:p>
        </w:tc>
        <w:tc>
          <w:tcPr>
            <w:tcW w:w="803" w:type="pct"/>
            <w:noWrap/>
            <w:hideMark/>
          </w:tcPr>
          <w:p w14:paraId="10171F6E" w14:textId="064E243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7.118</w:t>
            </w:r>
          </w:p>
        </w:tc>
        <w:tc>
          <w:tcPr>
            <w:tcW w:w="803" w:type="pct"/>
            <w:noWrap/>
            <w:hideMark/>
          </w:tcPr>
          <w:p w14:paraId="621D6C71" w14:textId="1D09B76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7.378</w:t>
            </w:r>
          </w:p>
        </w:tc>
        <w:tc>
          <w:tcPr>
            <w:tcW w:w="808" w:type="pct"/>
            <w:noWrap/>
            <w:hideMark/>
          </w:tcPr>
          <w:p w14:paraId="1DD60EB5" w14:textId="384B38BB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7.523</w:t>
            </w:r>
          </w:p>
        </w:tc>
      </w:tr>
      <w:tr w:rsidR="008371F0" w:rsidRPr="009C2B67" w14:paraId="7ADB1917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4C9EE791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7267E9F" w14:textId="0DB83647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7.956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AD43E2D" w14:textId="794CA61D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6.788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B6228D3" w14:textId="312B7371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7.273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2FC516D2" w14:textId="5CE00D8F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7.626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7094CFB" w14:textId="17D9BDF8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7.944</w:t>
            </w:r>
          </w:p>
        </w:tc>
      </w:tr>
      <w:tr w:rsidR="008371F0" w:rsidRPr="009C2B67" w14:paraId="0A239094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425E7460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4" w:type="pct"/>
            <w:noWrap/>
            <w:hideMark/>
          </w:tcPr>
          <w:p w14:paraId="3CA36BCE" w14:textId="6166D6E1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5.142</w:t>
            </w:r>
          </w:p>
        </w:tc>
        <w:tc>
          <w:tcPr>
            <w:tcW w:w="803" w:type="pct"/>
            <w:noWrap/>
            <w:hideMark/>
          </w:tcPr>
          <w:p w14:paraId="646B8B03" w14:textId="790CBBDC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5.392</w:t>
            </w:r>
          </w:p>
        </w:tc>
        <w:tc>
          <w:tcPr>
            <w:tcW w:w="803" w:type="pct"/>
            <w:noWrap/>
            <w:hideMark/>
          </w:tcPr>
          <w:p w14:paraId="0CC0CF61" w14:textId="41A89F22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6.278</w:t>
            </w:r>
          </w:p>
        </w:tc>
        <w:tc>
          <w:tcPr>
            <w:tcW w:w="803" w:type="pct"/>
            <w:noWrap/>
            <w:hideMark/>
          </w:tcPr>
          <w:p w14:paraId="5BE0752F" w14:textId="46BFE54D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6.842</w:t>
            </w:r>
          </w:p>
        </w:tc>
        <w:tc>
          <w:tcPr>
            <w:tcW w:w="808" w:type="pct"/>
            <w:noWrap/>
            <w:hideMark/>
          </w:tcPr>
          <w:p w14:paraId="4CFC67B6" w14:textId="23B55569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6.498</w:t>
            </w:r>
          </w:p>
        </w:tc>
      </w:tr>
      <w:tr w:rsidR="008371F0" w:rsidRPr="009C2B67" w14:paraId="5BD6B79B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16E40FB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4DBF8E09" w14:textId="055DC409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2.119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8B8D998" w14:textId="3119B42A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2.928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6806C64" w14:textId="191CF235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5.364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7CB1FCE" w14:textId="29F6847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5.799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68FF5D6" w14:textId="0732BDBC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6.065</w:t>
            </w:r>
          </w:p>
        </w:tc>
      </w:tr>
      <w:tr w:rsidR="008371F0" w:rsidRPr="009C2B67" w14:paraId="14155033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574E9D3C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4" w:type="pct"/>
            <w:noWrap/>
            <w:hideMark/>
          </w:tcPr>
          <w:p w14:paraId="7DF2DE29" w14:textId="2C0C481E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6.466</w:t>
            </w:r>
          </w:p>
        </w:tc>
        <w:tc>
          <w:tcPr>
            <w:tcW w:w="803" w:type="pct"/>
            <w:noWrap/>
            <w:hideMark/>
          </w:tcPr>
          <w:p w14:paraId="6941C327" w14:textId="5F6D05B2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7.964</w:t>
            </w:r>
          </w:p>
        </w:tc>
        <w:tc>
          <w:tcPr>
            <w:tcW w:w="803" w:type="pct"/>
            <w:noWrap/>
            <w:hideMark/>
          </w:tcPr>
          <w:p w14:paraId="1AE89D8A" w14:textId="7EB492F9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7.586</w:t>
            </w:r>
          </w:p>
        </w:tc>
        <w:tc>
          <w:tcPr>
            <w:tcW w:w="803" w:type="pct"/>
            <w:noWrap/>
            <w:hideMark/>
          </w:tcPr>
          <w:p w14:paraId="68F07FF6" w14:textId="2FB541EF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9.679</w:t>
            </w:r>
          </w:p>
        </w:tc>
        <w:tc>
          <w:tcPr>
            <w:tcW w:w="808" w:type="pct"/>
            <w:noWrap/>
            <w:hideMark/>
          </w:tcPr>
          <w:p w14:paraId="6D69EF7C" w14:textId="77CDB3E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10.690</w:t>
            </w:r>
          </w:p>
        </w:tc>
      </w:tr>
      <w:tr w:rsidR="008371F0" w:rsidRPr="009C2B67" w14:paraId="525F3DA7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10B27A97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A159FF7" w14:textId="15BD03C4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140.969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1AA6878C" w14:textId="1600F89D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8.024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1AABDE9" w14:textId="5E195940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8.692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0E444207" w14:textId="4A61E672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8.045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6BA5CABA" w14:textId="2CE2A662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9.137</w:t>
            </w:r>
          </w:p>
        </w:tc>
      </w:tr>
      <w:tr w:rsidR="008371F0" w:rsidRPr="009C2B67" w14:paraId="79B165BF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2ACD01B7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4" w:type="pct"/>
            <w:noWrap/>
            <w:hideMark/>
          </w:tcPr>
          <w:p w14:paraId="15C79F5A" w14:textId="75394FC4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8.608</w:t>
            </w:r>
          </w:p>
        </w:tc>
        <w:tc>
          <w:tcPr>
            <w:tcW w:w="803" w:type="pct"/>
            <w:noWrap/>
            <w:hideMark/>
          </w:tcPr>
          <w:p w14:paraId="2638F951" w14:textId="0BD92988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9.663</w:t>
            </w:r>
          </w:p>
        </w:tc>
        <w:tc>
          <w:tcPr>
            <w:tcW w:w="803" w:type="pct"/>
            <w:noWrap/>
            <w:hideMark/>
          </w:tcPr>
          <w:p w14:paraId="72C1660C" w14:textId="183BB5E7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9.858</w:t>
            </w:r>
          </w:p>
        </w:tc>
        <w:tc>
          <w:tcPr>
            <w:tcW w:w="803" w:type="pct"/>
            <w:noWrap/>
            <w:hideMark/>
          </w:tcPr>
          <w:p w14:paraId="0074E176" w14:textId="2B7AB455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8.308</w:t>
            </w:r>
          </w:p>
        </w:tc>
        <w:tc>
          <w:tcPr>
            <w:tcW w:w="808" w:type="pct"/>
            <w:noWrap/>
            <w:hideMark/>
          </w:tcPr>
          <w:p w14:paraId="1EFA0C2A" w14:textId="46635179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8.459</w:t>
            </w:r>
          </w:p>
        </w:tc>
      </w:tr>
      <w:tr w:rsidR="008371F0" w:rsidRPr="009C2B67" w14:paraId="5E078AAB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25994876" w14:textId="18321724" w:rsidR="008371F0" w:rsidRPr="009C2B67" w:rsidRDefault="00AC0F18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TP. </w:t>
            </w:r>
            <w:r w:rsidR="008371F0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47DA0AD" w14:textId="134E191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7.045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6289BD1A" w14:textId="649E4291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7.133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9286762" w14:textId="33472EB4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7.620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E130BBD" w14:textId="041469F9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5.315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3BB65C81" w14:textId="02C4083F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7.887</w:t>
            </w:r>
          </w:p>
        </w:tc>
      </w:tr>
      <w:tr w:rsidR="008371F0" w:rsidRPr="009C2B67" w14:paraId="5832DCA0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625F98BD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4" w:type="pct"/>
            <w:noWrap/>
            <w:hideMark/>
          </w:tcPr>
          <w:p w14:paraId="0873639B" w14:textId="178FB1A3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7.888</w:t>
            </w:r>
          </w:p>
        </w:tc>
        <w:tc>
          <w:tcPr>
            <w:tcW w:w="803" w:type="pct"/>
            <w:noWrap/>
            <w:hideMark/>
          </w:tcPr>
          <w:p w14:paraId="4DC0D5B9" w14:textId="20DFBA16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8.902</w:t>
            </w:r>
          </w:p>
        </w:tc>
        <w:tc>
          <w:tcPr>
            <w:tcW w:w="803" w:type="pct"/>
            <w:noWrap/>
            <w:hideMark/>
          </w:tcPr>
          <w:p w14:paraId="79D3FEAF" w14:textId="11A0FBD2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3.733</w:t>
            </w:r>
          </w:p>
        </w:tc>
        <w:tc>
          <w:tcPr>
            <w:tcW w:w="803" w:type="pct"/>
            <w:noWrap/>
            <w:hideMark/>
          </w:tcPr>
          <w:p w14:paraId="54DE6FAA" w14:textId="7FE41082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5.680</w:t>
            </w:r>
          </w:p>
        </w:tc>
        <w:tc>
          <w:tcPr>
            <w:tcW w:w="808" w:type="pct"/>
            <w:noWrap/>
            <w:hideMark/>
          </w:tcPr>
          <w:p w14:paraId="746EC2C4" w14:textId="00859E4D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7.487</w:t>
            </w:r>
          </w:p>
        </w:tc>
      </w:tr>
      <w:tr w:rsidR="008371F0" w:rsidRPr="009C2B67" w14:paraId="34FEA6F1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3246D70B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2B49091" w14:textId="7B4752EE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21.866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41B0722" w14:textId="576F6A65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5.062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5BED71E0" w14:textId="1D750AC8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5.236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F368600" w14:textId="516F1CD9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5.389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29BF8FDC" w14:textId="112B896B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7.137</w:t>
            </w:r>
          </w:p>
        </w:tc>
      </w:tr>
      <w:tr w:rsidR="008371F0" w:rsidRPr="009C2B67" w14:paraId="3BAFA702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285731FC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14" w:type="pct"/>
            <w:noWrap/>
            <w:hideMark/>
          </w:tcPr>
          <w:p w14:paraId="3425607F" w14:textId="12975909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5.324</w:t>
            </w:r>
          </w:p>
        </w:tc>
        <w:tc>
          <w:tcPr>
            <w:tcW w:w="803" w:type="pct"/>
            <w:noWrap/>
            <w:hideMark/>
          </w:tcPr>
          <w:p w14:paraId="18F3BAB6" w14:textId="4441CF47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6.585</w:t>
            </w:r>
          </w:p>
        </w:tc>
        <w:tc>
          <w:tcPr>
            <w:tcW w:w="803" w:type="pct"/>
            <w:noWrap/>
            <w:hideMark/>
          </w:tcPr>
          <w:p w14:paraId="594E9209" w14:textId="1026EC98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6.932</w:t>
            </w:r>
          </w:p>
        </w:tc>
        <w:tc>
          <w:tcPr>
            <w:tcW w:w="803" w:type="pct"/>
            <w:noWrap/>
            <w:hideMark/>
          </w:tcPr>
          <w:p w14:paraId="36454CC5" w14:textId="38B5EA90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6.594</w:t>
            </w:r>
          </w:p>
        </w:tc>
        <w:tc>
          <w:tcPr>
            <w:tcW w:w="808" w:type="pct"/>
            <w:noWrap/>
            <w:hideMark/>
          </w:tcPr>
          <w:p w14:paraId="1B9EF1D1" w14:textId="7C5FE6C5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6.803</w:t>
            </w:r>
          </w:p>
        </w:tc>
      </w:tr>
      <w:tr w:rsidR="008371F0" w:rsidRPr="009C2B67" w14:paraId="41DBBAB5" w14:textId="77777777" w:rsidTr="0034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hideMark/>
          </w:tcPr>
          <w:p w14:paraId="5CA6C786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5414AAE" w14:textId="55E79029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6.130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34DAB760" w14:textId="1ADAB45C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4.673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45B9A043" w14:textId="3C9AB4AA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4.953</w:t>
            </w:r>
          </w:p>
        </w:tc>
        <w:tc>
          <w:tcPr>
            <w:tcW w:w="803" w:type="pct"/>
            <w:shd w:val="clear" w:color="auto" w:fill="auto"/>
            <w:noWrap/>
            <w:hideMark/>
          </w:tcPr>
          <w:p w14:paraId="7D4601A1" w14:textId="40362055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7.303</w:t>
            </w:r>
          </w:p>
        </w:tc>
        <w:tc>
          <w:tcPr>
            <w:tcW w:w="808" w:type="pct"/>
            <w:shd w:val="clear" w:color="auto" w:fill="auto"/>
            <w:noWrap/>
            <w:hideMark/>
          </w:tcPr>
          <w:p w14:paraId="01B96EC9" w14:textId="000DA010" w:rsidR="008371F0" w:rsidRPr="009C2B67" w:rsidRDefault="008371F0" w:rsidP="003412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8.152</w:t>
            </w:r>
          </w:p>
        </w:tc>
      </w:tr>
      <w:tr w:rsidR="008371F0" w:rsidRPr="009C2B67" w14:paraId="09B4C341" w14:textId="77777777" w:rsidTr="003412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hideMark/>
          </w:tcPr>
          <w:p w14:paraId="2596999C" w14:textId="77777777" w:rsidR="008371F0" w:rsidRPr="009C2B67" w:rsidRDefault="008371F0" w:rsidP="0034120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4" w:type="pct"/>
            <w:noWrap/>
            <w:hideMark/>
          </w:tcPr>
          <w:p w14:paraId="1D8FB6B6" w14:textId="26D1E0EC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4.487</w:t>
            </w:r>
          </w:p>
        </w:tc>
        <w:tc>
          <w:tcPr>
            <w:tcW w:w="803" w:type="pct"/>
            <w:noWrap/>
            <w:hideMark/>
          </w:tcPr>
          <w:p w14:paraId="2D613112" w14:textId="2C032D3D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5.326</w:t>
            </w:r>
          </w:p>
        </w:tc>
        <w:tc>
          <w:tcPr>
            <w:tcW w:w="803" w:type="pct"/>
            <w:noWrap/>
            <w:hideMark/>
          </w:tcPr>
          <w:p w14:paraId="04A447EC" w14:textId="2C678FDA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4.308</w:t>
            </w:r>
          </w:p>
        </w:tc>
        <w:tc>
          <w:tcPr>
            <w:tcW w:w="803" w:type="pct"/>
            <w:noWrap/>
            <w:hideMark/>
          </w:tcPr>
          <w:p w14:paraId="2D67EE0B" w14:textId="3AA8B773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5.640</w:t>
            </w:r>
          </w:p>
        </w:tc>
        <w:tc>
          <w:tcPr>
            <w:tcW w:w="808" w:type="pct"/>
            <w:noWrap/>
            <w:hideMark/>
          </w:tcPr>
          <w:p w14:paraId="0723F683" w14:textId="10786975" w:rsidR="008371F0" w:rsidRPr="009C2B67" w:rsidRDefault="008371F0" w:rsidP="003412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6.421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