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3.13: Lợi nhuận trước thuế của doanh nghiệp NLTS đang hoạt động giai đoạn 2019-2023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36"/>
        <w:gridCol w:w="1561"/>
        <w:gridCol w:w="1561"/>
        <w:gridCol w:w="1561"/>
        <w:gridCol w:w="1561"/>
        <w:gridCol w:w="1557"/>
      </w:tblGrid>
      <w:tr w:rsidR="00F11971" w:rsidRPr="009C2B67" w14:paraId="4C8824EC" w14:textId="77777777" w:rsidTr="0038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6808EFF" w14:textId="77777777" w:rsidR="00F11971" w:rsidRPr="009C2B67" w:rsidRDefault="00F11971" w:rsidP="00386EDC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0" w:type="pct"/>
            <w:noWrap/>
            <w:hideMark/>
          </w:tcPr>
          <w:p w14:paraId="0CFA7673" w14:textId="77777777" w:rsidR="00F11971" w:rsidRPr="009C2B67" w:rsidRDefault="00F11971" w:rsidP="00AC0F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10" w:type="pct"/>
            <w:noWrap/>
            <w:hideMark/>
          </w:tcPr>
          <w:p w14:paraId="7F9EDAE3" w14:textId="77777777" w:rsidR="00F11971" w:rsidRPr="009C2B67" w:rsidRDefault="00F11971" w:rsidP="00AC0F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10" w:type="pct"/>
            <w:noWrap/>
            <w:hideMark/>
          </w:tcPr>
          <w:p w14:paraId="0C4030C0" w14:textId="77777777" w:rsidR="00F11971" w:rsidRPr="009C2B67" w:rsidRDefault="00F11971" w:rsidP="00AC0F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10" w:type="pct"/>
            <w:noWrap/>
            <w:hideMark/>
          </w:tcPr>
          <w:p w14:paraId="159AFA03" w14:textId="77777777" w:rsidR="00F11971" w:rsidRPr="009C2B67" w:rsidRDefault="00F11971" w:rsidP="00AC0F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10" w:type="pct"/>
            <w:noWrap/>
            <w:hideMark/>
          </w:tcPr>
          <w:p w14:paraId="75760AC5" w14:textId="77777777" w:rsidR="00F11971" w:rsidRPr="009C2B67" w:rsidRDefault="00F11971" w:rsidP="00AC0F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F11971" w:rsidRPr="009C2B67" w14:paraId="6BA250A4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DFD473B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18A25F94" w14:textId="01A76DB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(5,16)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8396CA3" w14:textId="2FEF08B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29,92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E0961B6" w14:textId="24D5866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11,21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8F65B50" w14:textId="434CF9B6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3,44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E19B785" w14:textId="609ED165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1,12</w:t>
            </w:r>
          </w:p>
        </w:tc>
      </w:tr>
      <w:tr w:rsidR="00F11971" w:rsidRPr="009C2B67" w14:paraId="4779A0FB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4CFC9000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0" w:type="pct"/>
            <w:noWrap/>
            <w:hideMark/>
          </w:tcPr>
          <w:p w14:paraId="102D238C" w14:textId="47D4039B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(7,39)</w:t>
            </w:r>
          </w:p>
        </w:tc>
        <w:tc>
          <w:tcPr>
            <w:tcW w:w="810" w:type="pct"/>
            <w:noWrap/>
            <w:hideMark/>
          </w:tcPr>
          <w:p w14:paraId="2EB979A4" w14:textId="7AD0429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208,72</w:t>
            </w:r>
          </w:p>
        </w:tc>
        <w:tc>
          <w:tcPr>
            <w:tcW w:w="810" w:type="pct"/>
            <w:noWrap/>
            <w:hideMark/>
          </w:tcPr>
          <w:p w14:paraId="1C7C62DF" w14:textId="3EF0732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137,26</w:t>
            </w:r>
          </w:p>
        </w:tc>
        <w:tc>
          <w:tcPr>
            <w:tcW w:w="810" w:type="pct"/>
            <w:noWrap/>
            <w:hideMark/>
          </w:tcPr>
          <w:p w14:paraId="6AE9B3C4" w14:textId="297DFB5B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(12,88)</w:t>
            </w:r>
          </w:p>
        </w:tc>
        <w:tc>
          <w:tcPr>
            <w:tcW w:w="810" w:type="pct"/>
            <w:noWrap/>
            <w:hideMark/>
          </w:tcPr>
          <w:p w14:paraId="22A24D3B" w14:textId="61208C47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(12,71)</w:t>
            </w:r>
          </w:p>
        </w:tc>
      </w:tr>
      <w:tr w:rsidR="00F11971" w:rsidRPr="009C2B67" w14:paraId="3FDEFCAF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2021A124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52FA164" w14:textId="2DEBC49A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3,19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F4F65D3" w14:textId="23C729C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67,66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4022A18" w14:textId="65F7F086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8,79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2159769" w14:textId="73D333B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(3,53)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15E75EE" w14:textId="08742165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(4,01)</w:t>
            </w:r>
          </w:p>
        </w:tc>
      </w:tr>
      <w:tr w:rsidR="00F11971" w:rsidRPr="009C2B67" w14:paraId="2D53B191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8909B84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10" w:type="pct"/>
            <w:noWrap/>
            <w:hideMark/>
          </w:tcPr>
          <w:p w14:paraId="0EAAFDE8" w14:textId="1223457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1,30</w:t>
            </w:r>
          </w:p>
        </w:tc>
        <w:tc>
          <w:tcPr>
            <w:tcW w:w="810" w:type="pct"/>
            <w:noWrap/>
            <w:hideMark/>
          </w:tcPr>
          <w:p w14:paraId="50DB76C9" w14:textId="31F728D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3,24</w:t>
            </w:r>
          </w:p>
        </w:tc>
        <w:tc>
          <w:tcPr>
            <w:tcW w:w="810" w:type="pct"/>
            <w:noWrap/>
            <w:hideMark/>
          </w:tcPr>
          <w:p w14:paraId="0E68DE21" w14:textId="52ECE53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17,43</w:t>
            </w:r>
          </w:p>
        </w:tc>
        <w:tc>
          <w:tcPr>
            <w:tcW w:w="810" w:type="pct"/>
            <w:noWrap/>
            <w:hideMark/>
          </w:tcPr>
          <w:p w14:paraId="681E5B0C" w14:textId="6521CAF0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(3,24)</w:t>
            </w:r>
          </w:p>
        </w:tc>
        <w:tc>
          <w:tcPr>
            <w:tcW w:w="810" w:type="pct"/>
            <w:noWrap/>
            <w:hideMark/>
          </w:tcPr>
          <w:p w14:paraId="6F97CB00" w14:textId="4E19DB7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3,59</w:t>
            </w:r>
          </w:p>
        </w:tc>
      </w:tr>
      <w:tr w:rsidR="00F11971" w:rsidRPr="009C2B67" w14:paraId="75BFC452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7ECFD72C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67EA87A" w14:textId="5104630E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(26,27)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411FC9A" w14:textId="5D38849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26,86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1148733" w14:textId="5C43C14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(3,68)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B936E8C" w14:textId="2E5A25D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(26,45)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2049B1F" w14:textId="5369B42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(28,75)</w:t>
            </w:r>
          </w:p>
        </w:tc>
      </w:tr>
      <w:tr w:rsidR="00F11971" w:rsidRPr="009C2B67" w14:paraId="119436F0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58DB6DFE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0" w:type="pct"/>
            <w:noWrap/>
            <w:hideMark/>
          </w:tcPr>
          <w:p w14:paraId="75179697" w14:textId="7C8A64A6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140,13</w:t>
            </w:r>
          </w:p>
        </w:tc>
        <w:tc>
          <w:tcPr>
            <w:tcW w:w="810" w:type="pct"/>
            <w:noWrap/>
            <w:hideMark/>
          </w:tcPr>
          <w:p w14:paraId="24F91F96" w14:textId="2626A1D8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62,92</w:t>
            </w:r>
          </w:p>
        </w:tc>
        <w:tc>
          <w:tcPr>
            <w:tcW w:w="810" w:type="pct"/>
            <w:noWrap/>
            <w:hideMark/>
          </w:tcPr>
          <w:p w14:paraId="043D735F" w14:textId="43A0C79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99,57</w:t>
            </w:r>
          </w:p>
        </w:tc>
        <w:tc>
          <w:tcPr>
            <w:tcW w:w="810" w:type="pct"/>
            <w:noWrap/>
            <w:hideMark/>
          </w:tcPr>
          <w:p w14:paraId="447FA7A1" w14:textId="6D17CC9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28,27</w:t>
            </w:r>
          </w:p>
        </w:tc>
        <w:tc>
          <w:tcPr>
            <w:tcW w:w="810" w:type="pct"/>
            <w:noWrap/>
            <w:hideMark/>
          </w:tcPr>
          <w:p w14:paraId="704E9417" w14:textId="49B71D4B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27,03</w:t>
            </w:r>
          </w:p>
        </w:tc>
      </w:tr>
      <w:tr w:rsidR="00F11971" w:rsidRPr="009C2B67" w14:paraId="3AFED77E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7E0C3CF9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68C079B" w14:textId="10EBA26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(27,93)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50C958F" w14:textId="4CF64EC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9,00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ED25708" w14:textId="20384251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(21,75)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6619DB5" w14:textId="2954EF1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(8,39)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9EBED64" w14:textId="3A656B7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(13,01)</w:t>
            </w:r>
          </w:p>
        </w:tc>
      </w:tr>
      <w:tr w:rsidR="00F11971" w:rsidRPr="009C2B67" w14:paraId="2DCE9D3C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5D9DBF29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10" w:type="pct"/>
            <w:noWrap/>
            <w:hideMark/>
          </w:tcPr>
          <w:p w14:paraId="07BB5F31" w14:textId="5FD8CF2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(5,00)</w:t>
            </w:r>
          </w:p>
        </w:tc>
        <w:tc>
          <w:tcPr>
            <w:tcW w:w="810" w:type="pct"/>
            <w:noWrap/>
            <w:hideMark/>
          </w:tcPr>
          <w:p w14:paraId="3A3F7F5E" w14:textId="1B9109D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(3,00)</w:t>
            </w:r>
          </w:p>
        </w:tc>
        <w:tc>
          <w:tcPr>
            <w:tcW w:w="810" w:type="pct"/>
            <w:noWrap/>
            <w:hideMark/>
          </w:tcPr>
          <w:p w14:paraId="31060534" w14:textId="07485229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4,00</w:t>
            </w:r>
          </w:p>
        </w:tc>
        <w:tc>
          <w:tcPr>
            <w:tcW w:w="810" w:type="pct"/>
            <w:noWrap/>
            <w:hideMark/>
          </w:tcPr>
          <w:p w14:paraId="4F025D61" w14:textId="0689D15F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4,08</w:t>
            </w:r>
          </w:p>
        </w:tc>
        <w:tc>
          <w:tcPr>
            <w:tcW w:w="810" w:type="pct"/>
            <w:noWrap/>
            <w:hideMark/>
          </w:tcPr>
          <w:p w14:paraId="28C522A3" w14:textId="41C440E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202,20</w:t>
            </w:r>
          </w:p>
        </w:tc>
      </w:tr>
      <w:tr w:rsidR="00F11971" w:rsidRPr="009C2B67" w14:paraId="3077427A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A72CE5A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1633E71" w14:textId="75EB8C8A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114,55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75F5688" w14:textId="687B73B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(26,43)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F87854F" w14:textId="6312BE0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(261,94)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1D1202BD" w14:textId="61119D4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(162,28)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6FFDABC" w14:textId="7BCBEBE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(1.431,37)</w:t>
            </w:r>
          </w:p>
        </w:tc>
      </w:tr>
      <w:tr w:rsidR="00F11971" w:rsidRPr="009C2B67" w14:paraId="47966D12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A3E168A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10" w:type="pct"/>
            <w:noWrap/>
            <w:hideMark/>
          </w:tcPr>
          <w:p w14:paraId="6AF38C43" w14:textId="592717A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(178,00)</w:t>
            </w:r>
          </w:p>
        </w:tc>
        <w:tc>
          <w:tcPr>
            <w:tcW w:w="810" w:type="pct"/>
            <w:noWrap/>
            <w:hideMark/>
          </w:tcPr>
          <w:p w14:paraId="1C58E845" w14:textId="4BC4186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(173,00)</w:t>
            </w:r>
          </w:p>
        </w:tc>
        <w:tc>
          <w:tcPr>
            <w:tcW w:w="810" w:type="pct"/>
            <w:noWrap/>
            <w:hideMark/>
          </w:tcPr>
          <w:p w14:paraId="19D35159" w14:textId="3CE8BEA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(52,00)</w:t>
            </w:r>
          </w:p>
        </w:tc>
        <w:tc>
          <w:tcPr>
            <w:tcW w:w="810" w:type="pct"/>
            <w:noWrap/>
            <w:hideMark/>
          </w:tcPr>
          <w:p w14:paraId="5AE4723C" w14:textId="47E6A59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(78,00)</w:t>
            </w:r>
          </w:p>
        </w:tc>
        <w:tc>
          <w:tcPr>
            <w:tcW w:w="810" w:type="pct"/>
            <w:noWrap/>
            <w:hideMark/>
          </w:tcPr>
          <w:p w14:paraId="08FF5CC3" w14:textId="766C8AE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(1.840,00)</w:t>
            </w:r>
          </w:p>
        </w:tc>
      </w:tr>
      <w:tr w:rsidR="00F11971" w:rsidRPr="009C2B67" w14:paraId="053E357E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70E32946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5B3452F" w14:textId="3D194DA1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(392,40)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972057F" w14:textId="0EC3FC9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(146,10)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649C8C9" w14:textId="0FBF1F2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(126,91)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7A86CDB" w14:textId="321AE845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(262,90)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3650358" w14:textId="4D4D756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(198,00)</w:t>
            </w:r>
          </w:p>
        </w:tc>
      </w:tr>
      <w:tr w:rsidR="00F11971" w:rsidRPr="009C2B67" w14:paraId="6AA6CE30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3E96D341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0" w:type="pct"/>
            <w:noWrap/>
            <w:hideMark/>
          </w:tcPr>
          <w:p w14:paraId="3B332C18" w14:textId="3816522B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191,35</w:t>
            </w:r>
          </w:p>
        </w:tc>
        <w:tc>
          <w:tcPr>
            <w:tcW w:w="810" w:type="pct"/>
            <w:noWrap/>
            <w:hideMark/>
          </w:tcPr>
          <w:p w14:paraId="352F7980" w14:textId="01B1D1C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1.352,28</w:t>
            </w:r>
          </w:p>
        </w:tc>
        <w:tc>
          <w:tcPr>
            <w:tcW w:w="810" w:type="pct"/>
            <w:noWrap/>
            <w:hideMark/>
          </w:tcPr>
          <w:p w14:paraId="7954E2BC" w14:textId="42590FA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476,29</w:t>
            </w:r>
          </w:p>
        </w:tc>
        <w:tc>
          <w:tcPr>
            <w:tcW w:w="810" w:type="pct"/>
            <w:noWrap/>
            <w:hideMark/>
          </w:tcPr>
          <w:p w14:paraId="488B5230" w14:textId="6DBA080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(44,69)</w:t>
            </w:r>
          </w:p>
        </w:tc>
        <w:tc>
          <w:tcPr>
            <w:tcW w:w="810" w:type="pct"/>
            <w:noWrap/>
            <w:hideMark/>
          </w:tcPr>
          <w:p w14:paraId="23DCDA13" w14:textId="14D3D622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(243,00)</w:t>
            </w:r>
          </w:p>
        </w:tc>
      </w:tr>
      <w:tr w:rsidR="00F11971" w:rsidRPr="009C2B67" w14:paraId="0DDE8A6A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C40E5A0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0B5EAF8" w14:textId="1DCA9020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(27,83)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E03D647" w14:textId="69E3072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77,07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44045BF" w14:textId="4595DDD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(10,57)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0C0A187" w14:textId="216CABA5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(114,93)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9019C86" w14:textId="61019C4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(55,51)</w:t>
            </w:r>
          </w:p>
        </w:tc>
      </w:tr>
      <w:tr w:rsidR="00F11971" w:rsidRPr="009C2B67" w14:paraId="343A8AB8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2D70ADCB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0" w:type="pct"/>
            <w:noWrap/>
            <w:hideMark/>
          </w:tcPr>
          <w:p w14:paraId="56C821CE" w14:textId="15D61B2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(1.320,80)</w:t>
            </w:r>
          </w:p>
        </w:tc>
        <w:tc>
          <w:tcPr>
            <w:tcW w:w="810" w:type="pct"/>
            <w:noWrap/>
            <w:hideMark/>
          </w:tcPr>
          <w:p w14:paraId="56C5CC9A" w14:textId="6C4BFCA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972,01</w:t>
            </w:r>
          </w:p>
        </w:tc>
        <w:tc>
          <w:tcPr>
            <w:tcW w:w="810" w:type="pct"/>
            <w:noWrap/>
            <w:hideMark/>
          </w:tcPr>
          <w:p w14:paraId="7D4717F1" w14:textId="5F52F04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463,62</w:t>
            </w:r>
          </w:p>
        </w:tc>
        <w:tc>
          <w:tcPr>
            <w:tcW w:w="810" w:type="pct"/>
            <w:noWrap/>
            <w:hideMark/>
          </w:tcPr>
          <w:p w14:paraId="2B6E7D40" w14:textId="392754C6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179,42</w:t>
            </w:r>
          </w:p>
        </w:tc>
        <w:tc>
          <w:tcPr>
            <w:tcW w:w="810" w:type="pct"/>
            <w:noWrap/>
            <w:hideMark/>
          </w:tcPr>
          <w:p w14:paraId="48C7CE1A" w14:textId="34EBF910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(27,54)</w:t>
            </w:r>
          </w:p>
        </w:tc>
      </w:tr>
      <w:tr w:rsidR="00F11971" w:rsidRPr="009C2B67" w14:paraId="34ADB53D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44E8956D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9B9559C" w14:textId="5BBE991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(5,73)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6160170" w14:textId="3A036BE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(9,78)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541EF44" w14:textId="3050773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(41,36)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D84EBC7" w14:textId="19FAF03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(27,02)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F561698" w14:textId="4ADF643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(4,59)</w:t>
            </w:r>
          </w:p>
        </w:tc>
      </w:tr>
      <w:tr w:rsidR="00F11971" w:rsidRPr="009C2B67" w14:paraId="78E98B9D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70EADD8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10" w:type="pct"/>
            <w:noWrap/>
            <w:hideMark/>
          </w:tcPr>
          <w:p w14:paraId="592FF249" w14:textId="7715AA09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(531,20)</w:t>
            </w:r>
          </w:p>
        </w:tc>
        <w:tc>
          <w:tcPr>
            <w:tcW w:w="810" w:type="pct"/>
            <w:noWrap/>
            <w:hideMark/>
          </w:tcPr>
          <w:p w14:paraId="1F6ECAEA" w14:textId="152923B8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(188,05)</w:t>
            </w:r>
          </w:p>
        </w:tc>
        <w:tc>
          <w:tcPr>
            <w:tcW w:w="810" w:type="pct"/>
            <w:noWrap/>
            <w:hideMark/>
          </w:tcPr>
          <w:p w14:paraId="786B382A" w14:textId="664BF47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(18,46)</w:t>
            </w:r>
          </w:p>
        </w:tc>
        <w:tc>
          <w:tcPr>
            <w:tcW w:w="810" w:type="pct"/>
            <w:noWrap/>
            <w:hideMark/>
          </w:tcPr>
          <w:p w14:paraId="44569633" w14:textId="0AEED3B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(376,19)</w:t>
            </w:r>
          </w:p>
        </w:tc>
        <w:tc>
          <w:tcPr>
            <w:tcW w:w="810" w:type="pct"/>
            <w:noWrap/>
            <w:hideMark/>
          </w:tcPr>
          <w:p w14:paraId="48CCEE94" w14:textId="073D2D2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(137,07)</w:t>
            </w:r>
          </w:p>
        </w:tc>
      </w:tr>
      <w:tr w:rsidR="00F11971" w:rsidRPr="009C2B67" w14:paraId="1033E3A7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329DFCCC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1F7F433" w14:textId="2C66D71A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415,50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0603D6A" w14:textId="1F1AD30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841,60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1720F323" w14:textId="2642673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627,30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61C4135" w14:textId="1D176BC1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136,90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4FE70A2" w14:textId="268D91B3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(8,30)</w:t>
            </w:r>
          </w:p>
        </w:tc>
      </w:tr>
      <w:tr w:rsidR="00F11971" w:rsidRPr="009C2B67" w14:paraId="0EE120AD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31B12741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0" w:type="pct"/>
            <w:noWrap/>
            <w:hideMark/>
          </w:tcPr>
          <w:p w14:paraId="743BBB2E" w14:textId="201B378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(53,90)</w:t>
            </w:r>
          </w:p>
        </w:tc>
        <w:tc>
          <w:tcPr>
            <w:tcW w:w="810" w:type="pct"/>
            <w:noWrap/>
            <w:hideMark/>
          </w:tcPr>
          <w:p w14:paraId="3288DA5C" w14:textId="554F904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132,30</w:t>
            </w:r>
          </w:p>
        </w:tc>
        <w:tc>
          <w:tcPr>
            <w:tcW w:w="810" w:type="pct"/>
            <w:noWrap/>
            <w:hideMark/>
          </w:tcPr>
          <w:p w14:paraId="472DBEA2" w14:textId="685DF01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(61,40)</w:t>
            </w:r>
          </w:p>
        </w:tc>
        <w:tc>
          <w:tcPr>
            <w:tcW w:w="810" w:type="pct"/>
            <w:noWrap/>
            <w:hideMark/>
          </w:tcPr>
          <w:p w14:paraId="40F72412" w14:textId="76CFAFF0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(107,40)</w:t>
            </w:r>
          </w:p>
        </w:tc>
        <w:tc>
          <w:tcPr>
            <w:tcW w:w="810" w:type="pct"/>
            <w:noWrap/>
            <w:hideMark/>
          </w:tcPr>
          <w:p w14:paraId="642F8A7F" w14:textId="189D7C62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(130,50)</w:t>
            </w:r>
          </w:p>
        </w:tc>
      </w:tr>
      <w:tr w:rsidR="00F11971" w:rsidRPr="009C2B67" w14:paraId="595FACAA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DAF4DF5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94EAA49" w14:textId="1FDEAFD6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43,30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9E79D24" w14:textId="22A8F41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188,70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5845A34" w14:textId="480B0F8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165,50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185347C" w14:textId="6B5FC1B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(106,90)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E3B70B5" w14:textId="5397D6E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(85,70)</w:t>
            </w:r>
          </w:p>
        </w:tc>
      </w:tr>
      <w:tr w:rsidR="00F11971" w:rsidRPr="009C2B67" w14:paraId="5DA1B0B8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466FD897" w14:textId="5469A360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0" w:type="pct"/>
            <w:noWrap/>
            <w:hideMark/>
          </w:tcPr>
          <w:p w14:paraId="4BD4E2BC" w14:textId="1AA10F4B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3,60</w:t>
            </w:r>
          </w:p>
        </w:tc>
        <w:tc>
          <w:tcPr>
            <w:tcW w:w="810" w:type="pct"/>
            <w:noWrap/>
            <w:hideMark/>
          </w:tcPr>
          <w:p w14:paraId="410B23E2" w14:textId="052D346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36,10</w:t>
            </w:r>
          </w:p>
        </w:tc>
        <w:tc>
          <w:tcPr>
            <w:tcW w:w="810" w:type="pct"/>
            <w:noWrap/>
            <w:hideMark/>
          </w:tcPr>
          <w:p w14:paraId="636C69EB" w14:textId="71380BD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47,60</w:t>
            </w:r>
          </w:p>
        </w:tc>
        <w:tc>
          <w:tcPr>
            <w:tcW w:w="810" w:type="pct"/>
            <w:noWrap/>
            <w:hideMark/>
          </w:tcPr>
          <w:p w14:paraId="51284DE3" w14:textId="127E1D2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25,14</w:t>
            </w:r>
          </w:p>
        </w:tc>
        <w:tc>
          <w:tcPr>
            <w:tcW w:w="810" w:type="pct"/>
            <w:noWrap/>
            <w:hideMark/>
          </w:tcPr>
          <w:p w14:paraId="1240DE6D" w14:textId="17C95E5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57,89</w:t>
            </w:r>
          </w:p>
        </w:tc>
      </w:tr>
      <w:tr w:rsidR="00F11971" w:rsidRPr="009C2B67" w14:paraId="6359AD29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F057ABB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0422363" w14:textId="2334162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(175,02)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454636E" w14:textId="39670E66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111,92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4776453" w14:textId="3AA23BA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78,74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350BD9C" w14:textId="7CD6CE5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(47,46)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B86F45E" w14:textId="57B65ED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(1.636,81)</w:t>
            </w:r>
          </w:p>
        </w:tc>
      </w:tr>
      <w:tr w:rsidR="00F11971" w:rsidRPr="009C2B67" w14:paraId="7E185C80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254F722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0" w:type="pct"/>
            <w:noWrap/>
            <w:hideMark/>
          </w:tcPr>
          <w:p w14:paraId="109982C9" w14:textId="66BEFB4F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101,17</w:t>
            </w:r>
          </w:p>
        </w:tc>
        <w:tc>
          <w:tcPr>
            <w:tcW w:w="810" w:type="pct"/>
            <w:noWrap/>
            <w:hideMark/>
          </w:tcPr>
          <w:p w14:paraId="6C3B0BAC" w14:textId="115E1610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93,43</w:t>
            </w:r>
          </w:p>
        </w:tc>
        <w:tc>
          <w:tcPr>
            <w:tcW w:w="810" w:type="pct"/>
            <w:noWrap/>
            <w:hideMark/>
          </w:tcPr>
          <w:p w14:paraId="303BAE3C" w14:textId="2F5ECF7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419,57</w:t>
            </w:r>
          </w:p>
        </w:tc>
        <w:tc>
          <w:tcPr>
            <w:tcW w:w="810" w:type="pct"/>
            <w:noWrap/>
            <w:hideMark/>
          </w:tcPr>
          <w:p w14:paraId="7C980B3C" w14:textId="1275AD6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316,73</w:t>
            </w:r>
          </w:p>
        </w:tc>
        <w:tc>
          <w:tcPr>
            <w:tcW w:w="810" w:type="pct"/>
            <w:noWrap/>
            <w:hideMark/>
          </w:tcPr>
          <w:p w14:paraId="6FF3FC06" w14:textId="0884D120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251,40</w:t>
            </w:r>
          </w:p>
        </w:tc>
      </w:tr>
      <w:tr w:rsidR="00F11971" w:rsidRPr="009C2B67" w14:paraId="3420DCB9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07A1911E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C48CDB1" w14:textId="3514C78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449,58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007D611" w14:textId="7EAB2811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189,17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7AC310D" w14:textId="684295AC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168,56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3E2A8B3" w14:textId="65AA61FC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81,18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96EA0EF" w14:textId="7B60B76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97,46</w:t>
            </w:r>
          </w:p>
        </w:tc>
      </w:tr>
      <w:tr w:rsidR="00F11971" w:rsidRPr="009C2B67" w14:paraId="052EBC90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BC06E43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0" w:type="pct"/>
            <w:noWrap/>
            <w:hideMark/>
          </w:tcPr>
          <w:p w14:paraId="5052DE00" w14:textId="486A23BF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(3.922,00)</w:t>
            </w:r>
          </w:p>
        </w:tc>
        <w:tc>
          <w:tcPr>
            <w:tcW w:w="810" w:type="pct"/>
            <w:noWrap/>
            <w:hideMark/>
          </w:tcPr>
          <w:p w14:paraId="161B81F1" w14:textId="2AEA2B22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(1.648,78)</w:t>
            </w:r>
          </w:p>
        </w:tc>
        <w:tc>
          <w:tcPr>
            <w:tcW w:w="810" w:type="pct"/>
            <w:noWrap/>
            <w:hideMark/>
          </w:tcPr>
          <w:p w14:paraId="3854A928" w14:textId="3FE11BD9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937,74</w:t>
            </w:r>
          </w:p>
        </w:tc>
        <w:tc>
          <w:tcPr>
            <w:tcW w:w="810" w:type="pct"/>
            <w:noWrap/>
            <w:hideMark/>
          </w:tcPr>
          <w:p w14:paraId="22EA3CA0" w14:textId="3476AED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1.033,74</w:t>
            </w:r>
          </w:p>
        </w:tc>
        <w:tc>
          <w:tcPr>
            <w:tcW w:w="810" w:type="pct"/>
            <w:noWrap/>
            <w:hideMark/>
          </w:tcPr>
          <w:p w14:paraId="0F24787B" w14:textId="3BCC239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1.986,84</w:t>
            </w:r>
          </w:p>
        </w:tc>
      </w:tr>
      <w:tr w:rsidR="00F11971" w:rsidRPr="009C2B67" w14:paraId="404E8EAD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D04846D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1593891" w14:textId="217EF0C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(84,12)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6DBECF7" w14:textId="1DE7418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(63,84)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E1E94DA" w14:textId="3C54292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160,67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6412FDB" w14:textId="2F49223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36,65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DD5DB64" w14:textId="13C4A8E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97,00</w:t>
            </w:r>
          </w:p>
        </w:tc>
      </w:tr>
      <w:tr w:rsidR="00F11971" w:rsidRPr="009C2B67" w14:paraId="3517B67D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20C46CB9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0" w:type="pct"/>
            <w:noWrap/>
            <w:hideMark/>
          </w:tcPr>
          <w:p w14:paraId="2A8BC1EF" w14:textId="2FCB0CE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452,69</w:t>
            </w:r>
          </w:p>
        </w:tc>
        <w:tc>
          <w:tcPr>
            <w:tcW w:w="810" w:type="pct"/>
            <w:noWrap/>
            <w:hideMark/>
          </w:tcPr>
          <w:p w14:paraId="4E9BC7AA" w14:textId="5216971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1.230,03</w:t>
            </w:r>
          </w:p>
        </w:tc>
        <w:tc>
          <w:tcPr>
            <w:tcW w:w="810" w:type="pct"/>
            <w:noWrap/>
            <w:hideMark/>
          </w:tcPr>
          <w:p w14:paraId="4947966E" w14:textId="457FCA42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1.060,83</w:t>
            </w:r>
          </w:p>
        </w:tc>
        <w:tc>
          <w:tcPr>
            <w:tcW w:w="810" w:type="pct"/>
            <w:noWrap/>
            <w:hideMark/>
          </w:tcPr>
          <w:p w14:paraId="5A62D359" w14:textId="7102F17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1.304,59</w:t>
            </w:r>
          </w:p>
        </w:tc>
        <w:tc>
          <w:tcPr>
            <w:tcW w:w="810" w:type="pct"/>
            <w:noWrap/>
            <w:hideMark/>
          </w:tcPr>
          <w:p w14:paraId="1C52F1EC" w14:textId="33BCD1BA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945,82</w:t>
            </w:r>
          </w:p>
        </w:tc>
      </w:tr>
      <w:tr w:rsidR="00F11971" w:rsidRPr="009C2B67" w14:paraId="2DD016D0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9C0A563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1E95A7D9" w14:textId="76305B3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323,32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E550459" w14:textId="202E425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346,40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E94C656" w14:textId="5D58580A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249,74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C89C2C2" w14:textId="3D3C30F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1.155,39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0C016D70" w14:textId="4DB0437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601,35</w:t>
            </w:r>
          </w:p>
        </w:tc>
      </w:tr>
      <w:tr w:rsidR="00F11971" w:rsidRPr="009C2B67" w14:paraId="032C05ED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2307FB16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0" w:type="pct"/>
            <w:noWrap/>
            <w:hideMark/>
          </w:tcPr>
          <w:p w14:paraId="04384673" w14:textId="520DDDB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3.558,50</w:t>
            </w:r>
          </w:p>
        </w:tc>
        <w:tc>
          <w:tcPr>
            <w:tcW w:w="810" w:type="pct"/>
            <w:noWrap/>
            <w:hideMark/>
          </w:tcPr>
          <w:p w14:paraId="7DF359E1" w14:textId="6E74CEE5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3.515,20</w:t>
            </w:r>
          </w:p>
        </w:tc>
        <w:tc>
          <w:tcPr>
            <w:tcW w:w="810" w:type="pct"/>
            <w:noWrap/>
            <w:hideMark/>
          </w:tcPr>
          <w:p w14:paraId="7BCBFE1A" w14:textId="282CAA4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1.696,30</w:t>
            </w:r>
          </w:p>
        </w:tc>
        <w:tc>
          <w:tcPr>
            <w:tcW w:w="810" w:type="pct"/>
            <w:noWrap/>
            <w:hideMark/>
          </w:tcPr>
          <w:p w14:paraId="5BE024E7" w14:textId="6D6A016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266,80</w:t>
            </w:r>
          </w:p>
        </w:tc>
        <w:tc>
          <w:tcPr>
            <w:tcW w:w="810" w:type="pct"/>
            <w:noWrap/>
            <w:hideMark/>
          </w:tcPr>
          <w:p w14:paraId="40F49CB1" w14:textId="3B717CB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349,20</w:t>
            </w:r>
          </w:p>
        </w:tc>
      </w:tr>
      <w:tr w:rsidR="00F11971" w:rsidRPr="009C2B67" w14:paraId="155FE7EB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4AEBFD7C" w14:textId="2DD16057" w:rsidR="00F11971" w:rsidRPr="009C2B67" w:rsidRDefault="00AC0F18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F11971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A685437" w14:textId="0BA5964F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1.449,17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F73AE79" w14:textId="665456D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1.670,20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3F958C2" w14:textId="4C94EA39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(232,04)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FCEED9B" w14:textId="4530A8C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4.373,29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07E390F" w14:textId="76C6ECD2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(474,76)</w:t>
            </w:r>
          </w:p>
        </w:tc>
      </w:tr>
      <w:tr w:rsidR="00F11971" w:rsidRPr="009C2B67" w14:paraId="731DBF63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1B50D254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0" w:type="pct"/>
            <w:noWrap/>
            <w:hideMark/>
          </w:tcPr>
          <w:p w14:paraId="06A19D96" w14:textId="4457D08E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1,10</w:t>
            </w:r>
          </w:p>
        </w:tc>
        <w:tc>
          <w:tcPr>
            <w:tcW w:w="810" w:type="pct"/>
            <w:noWrap/>
            <w:hideMark/>
          </w:tcPr>
          <w:p w14:paraId="01273865" w14:textId="35670EB6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22,40</w:t>
            </w:r>
          </w:p>
        </w:tc>
        <w:tc>
          <w:tcPr>
            <w:tcW w:w="810" w:type="pct"/>
            <w:noWrap/>
            <w:hideMark/>
          </w:tcPr>
          <w:p w14:paraId="58AB374F" w14:textId="5F013351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9,34</w:t>
            </w:r>
          </w:p>
        </w:tc>
        <w:tc>
          <w:tcPr>
            <w:tcW w:w="810" w:type="pct"/>
            <w:noWrap/>
            <w:hideMark/>
          </w:tcPr>
          <w:p w14:paraId="3B75A984" w14:textId="33A3D018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41,64</w:t>
            </w:r>
          </w:p>
        </w:tc>
        <w:tc>
          <w:tcPr>
            <w:tcW w:w="810" w:type="pct"/>
            <w:noWrap/>
            <w:hideMark/>
          </w:tcPr>
          <w:p w14:paraId="2BF50DC3" w14:textId="0E4FACF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3,42</w:t>
            </w:r>
          </w:p>
        </w:tc>
      </w:tr>
      <w:tr w:rsidR="00F11971" w:rsidRPr="009C2B67" w14:paraId="3396F383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57443917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F4F1892" w14:textId="2B7FB44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200,22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486E847C" w14:textId="5D33609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(152,87)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52DD752B" w14:textId="170DF43A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(60,27)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14E4D096" w14:textId="11A9B69B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65,05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2922B56E" w14:textId="3E54C317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25,23</w:t>
            </w:r>
          </w:p>
        </w:tc>
      </w:tr>
      <w:tr w:rsidR="00F11971" w:rsidRPr="009C2B67" w14:paraId="57072897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4108A50F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0" w:type="pct"/>
            <w:noWrap/>
            <w:hideMark/>
          </w:tcPr>
          <w:p w14:paraId="03B0FA55" w14:textId="5D61801C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151,89</w:t>
            </w:r>
          </w:p>
        </w:tc>
        <w:tc>
          <w:tcPr>
            <w:tcW w:w="810" w:type="pct"/>
            <w:noWrap/>
            <w:hideMark/>
          </w:tcPr>
          <w:p w14:paraId="3780461A" w14:textId="007C9B7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(223,34)</w:t>
            </w:r>
          </w:p>
        </w:tc>
        <w:tc>
          <w:tcPr>
            <w:tcW w:w="810" w:type="pct"/>
            <w:noWrap/>
            <w:hideMark/>
          </w:tcPr>
          <w:p w14:paraId="4F0E2843" w14:textId="6CE2E7B4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178,11</w:t>
            </w:r>
          </w:p>
        </w:tc>
        <w:tc>
          <w:tcPr>
            <w:tcW w:w="810" w:type="pct"/>
            <w:noWrap/>
            <w:hideMark/>
          </w:tcPr>
          <w:p w14:paraId="6D2B83DB" w14:textId="435CEC7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241,78</w:t>
            </w:r>
          </w:p>
        </w:tc>
        <w:tc>
          <w:tcPr>
            <w:tcW w:w="810" w:type="pct"/>
            <w:noWrap/>
            <w:hideMark/>
          </w:tcPr>
          <w:p w14:paraId="396E4984" w14:textId="5EE7C7A6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(428,86)</w:t>
            </w:r>
          </w:p>
        </w:tc>
      </w:tr>
      <w:tr w:rsidR="00F11971" w:rsidRPr="009C2B67" w14:paraId="12C080FA" w14:textId="77777777" w:rsidTr="00AC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48AD0850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3124CEA3" w14:textId="7CE31D44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(41,51)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C181A6E" w14:textId="430C18B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8,75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3BAD848" w14:textId="421D1E9D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(94,15)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620838C4" w14:textId="722C49B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(69,63)</w:t>
            </w:r>
          </w:p>
        </w:tc>
        <w:tc>
          <w:tcPr>
            <w:tcW w:w="810" w:type="pct"/>
            <w:shd w:val="clear" w:color="auto" w:fill="auto"/>
            <w:noWrap/>
            <w:hideMark/>
          </w:tcPr>
          <w:p w14:paraId="7076A5B8" w14:textId="4A7F4A98" w:rsidR="00F11971" w:rsidRPr="009C2B67" w:rsidRDefault="00F11971" w:rsidP="00AC0F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30,84</w:t>
            </w:r>
          </w:p>
        </w:tc>
      </w:tr>
      <w:tr w:rsidR="00F11971" w:rsidRPr="009C2B67" w14:paraId="3C634A98" w14:textId="77777777" w:rsidTr="00AC0F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7E20B77B" w14:textId="77777777" w:rsidR="00F11971" w:rsidRPr="009C2B67" w:rsidRDefault="00F11971" w:rsidP="00AC0F1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0" w:type="pct"/>
            <w:noWrap/>
            <w:hideMark/>
          </w:tcPr>
          <w:p w14:paraId="482BE085" w14:textId="6EDE4398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213,85</w:t>
            </w:r>
          </w:p>
        </w:tc>
        <w:tc>
          <w:tcPr>
            <w:tcW w:w="810" w:type="pct"/>
            <w:noWrap/>
            <w:hideMark/>
          </w:tcPr>
          <w:p w14:paraId="56512B74" w14:textId="633079F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138,96</w:t>
            </w:r>
          </w:p>
        </w:tc>
        <w:tc>
          <w:tcPr>
            <w:tcW w:w="810" w:type="pct"/>
            <w:noWrap/>
            <w:hideMark/>
          </w:tcPr>
          <w:p w14:paraId="02FCD284" w14:textId="795A739D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49,66</w:t>
            </w:r>
          </w:p>
        </w:tc>
        <w:tc>
          <w:tcPr>
            <w:tcW w:w="810" w:type="pct"/>
            <w:noWrap/>
            <w:hideMark/>
          </w:tcPr>
          <w:p w14:paraId="3824CF78" w14:textId="3EB232F2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20,84</w:t>
            </w:r>
          </w:p>
        </w:tc>
        <w:tc>
          <w:tcPr>
            <w:tcW w:w="810" w:type="pct"/>
            <w:noWrap/>
            <w:hideMark/>
          </w:tcPr>
          <w:p w14:paraId="77380D4D" w14:textId="5C8A2FA3" w:rsidR="00F11971" w:rsidRPr="009C2B67" w:rsidRDefault="00F11971" w:rsidP="00AC0F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31,95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