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4.1: Số xã tại thời điểm 01/7/2025 phân theo địa phương (xã)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4045" w:type="pct"/>
        <w:jc w:val="center"/>
        <w:tblLook w:val="04A0" w:firstRow="1" w:lastRow="0" w:firstColumn="1" w:lastColumn="0" w:noHBand="0" w:noVBand="1"/>
      </w:tblPr>
      <w:tblGrid>
        <w:gridCol w:w="4394"/>
        <w:gridCol w:w="3402"/>
      </w:tblGrid>
      <w:tr w:rsidR="001A3762" w:rsidRPr="009C2B67" w14:paraId="17F1C04E" w14:textId="77777777" w:rsidTr="00F83C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8" w:type="pct"/>
            <w:noWrap/>
            <w:vAlign w:val="center"/>
            <w:hideMark/>
          </w:tcPr>
          <w:p w14:paraId="6F2B1A64" w14:textId="77777777" w:rsidR="001A3762" w:rsidRPr="009C2B67" w:rsidRDefault="001A3762" w:rsidP="00F83CC7">
            <w:pPr>
              <w:jc w:val="left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2182" w:type="pct"/>
            <w:noWrap/>
            <w:vAlign w:val="center"/>
            <w:hideMark/>
          </w:tcPr>
          <w:p w14:paraId="63A04E89" w14:textId="77777777" w:rsidR="001A3762" w:rsidRPr="009C2B67" w:rsidRDefault="001A3762" w:rsidP="00F83C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2025</w:t>
            </w:r>
          </w:p>
        </w:tc>
      </w:tr>
      <w:tr w:rsidR="001A3762" w:rsidRPr="009C2B67" w14:paraId="4980092B" w14:textId="77777777" w:rsidTr="00F83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8" w:type="pct"/>
            <w:shd w:val="clear" w:color="auto" w:fill="auto"/>
            <w:noWrap/>
            <w:vAlign w:val="center"/>
            <w:hideMark/>
          </w:tcPr>
          <w:p w14:paraId="306B1E58" w14:textId="7AD7A5D1" w:rsidR="001A3762" w:rsidRPr="009C2B67" w:rsidRDefault="001A3762" w:rsidP="00F83CC7">
            <w:pPr>
              <w:jc w:val="left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CẢ NƯỚC</w:t>
            </w:r>
          </w:p>
        </w:tc>
        <w:tc>
          <w:tcPr>
            <w:tcW w:w="2182" w:type="pct"/>
            <w:shd w:val="clear" w:color="auto" w:fill="auto"/>
            <w:noWrap/>
            <w:vAlign w:val="center"/>
            <w:hideMark/>
          </w:tcPr>
          <w:p w14:paraId="1877DDAE" w14:textId="7484ECE7" w:rsidR="001A3762" w:rsidRPr="009C2B67" w:rsidRDefault="001A3762" w:rsidP="00F83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2.633</w:t>
            </w:r>
          </w:p>
        </w:tc>
      </w:tr>
      <w:tr w:rsidR="001A3762" w:rsidRPr="009C2B67" w14:paraId="787642FE" w14:textId="77777777" w:rsidTr="00F83CC7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8" w:type="pct"/>
            <w:noWrap/>
            <w:vAlign w:val="center"/>
            <w:hideMark/>
          </w:tcPr>
          <w:p w14:paraId="3587BC49" w14:textId="77777777" w:rsidR="001A3762" w:rsidRPr="009C2B67" w:rsidRDefault="001A3762" w:rsidP="00F83CC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Hà Nội</w:t>
            </w:r>
          </w:p>
        </w:tc>
        <w:tc>
          <w:tcPr>
            <w:tcW w:w="2182" w:type="pct"/>
            <w:noWrap/>
            <w:vAlign w:val="center"/>
            <w:hideMark/>
          </w:tcPr>
          <w:p w14:paraId="334EFE15" w14:textId="7E929188" w:rsidR="001A3762" w:rsidRPr="009C2B67" w:rsidRDefault="001A3762" w:rsidP="00F83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75</w:t>
            </w:r>
          </w:p>
        </w:tc>
      </w:tr>
      <w:tr w:rsidR="001A3762" w:rsidRPr="009C2B67" w14:paraId="0BD6E034" w14:textId="77777777" w:rsidTr="00F83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8" w:type="pct"/>
            <w:shd w:val="clear" w:color="auto" w:fill="auto"/>
            <w:noWrap/>
            <w:vAlign w:val="center"/>
            <w:hideMark/>
          </w:tcPr>
          <w:p w14:paraId="6BF50288" w14:textId="77777777" w:rsidR="001A3762" w:rsidRPr="009C2B67" w:rsidRDefault="001A3762" w:rsidP="00F83CC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Bắc Ninh</w:t>
            </w:r>
          </w:p>
        </w:tc>
        <w:tc>
          <w:tcPr>
            <w:tcW w:w="2182" w:type="pct"/>
            <w:shd w:val="clear" w:color="auto" w:fill="auto"/>
            <w:noWrap/>
            <w:vAlign w:val="center"/>
            <w:hideMark/>
          </w:tcPr>
          <w:p w14:paraId="316F09C7" w14:textId="2E58792E" w:rsidR="001A3762" w:rsidRPr="009C2B67" w:rsidRDefault="001A3762" w:rsidP="00F83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66</w:t>
            </w:r>
          </w:p>
        </w:tc>
      </w:tr>
      <w:tr w:rsidR="001A3762" w:rsidRPr="009C2B67" w14:paraId="6B69B370" w14:textId="77777777" w:rsidTr="00F83CC7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8" w:type="pct"/>
            <w:noWrap/>
            <w:vAlign w:val="center"/>
            <w:hideMark/>
          </w:tcPr>
          <w:p w14:paraId="4D63D440" w14:textId="77777777" w:rsidR="001A3762" w:rsidRPr="009C2B67" w:rsidRDefault="001A3762" w:rsidP="00F83CC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Quảng Ninh</w:t>
            </w:r>
          </w:p>
        </w:tc>
        <w:tc>
          <w:tcPr>
            <w:tcW w:w="2182" w:type="pct"/>
            <w:noWrap/>
            <w:vAlign w:val="center"/>
            <w:hideMark/>
          </w:tcPr>
          <w:p w14:paraId="09D27F48" w14:textId="56C1CE45" w:rsidR="001A3762" w:rsidRPr="009C2B67" w:rsidRDefault="001A3762" w:rsidP="00F83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24</w:t>
            </w:r>
          </w:p>
        </w:tc>
      </w:tr>
      <w:tr w:rsidR="001A3762" w:rsidRPr="009C2B67" w14:paraId="2E177188" w14:textId="77777777" w:rsidTr="00F83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8" w:type="pct"/>
            <w:shd w:val="clear" w:color="auto" w:fill="auto"/>
            <w:noWrap/>
            <w:vAlign w:val="center"/>
            <w:hideMark/>
          </w:tcPr>
          <w:p w14:paraId="5115B810" w14:textId="77777777" w:rsidR="001A3762" w:rsidRPr="009C2B67" w:rsidRDefault="001A3762" w:rsidP="00F83CC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Hải Phòng</w:t>
            </w:r>
          </w:p>
        </w:tc>
        <w:tc>
          <w:tcPr>
            <w:tcW w:w="2182" w:type="pct"/>
            <w:shd w:val="clear" w:color="auto" w:fill="auto"/>
            <w:noWrap/>
            <w:vAlign w:val="center"/>
            <w:hideMark/>
          </w:tcPr>
          <w:p w14:paraId="494318B3" w14:textId="4BD4033C" w:rsidR="001A3762" w:rsidRPr="009C2B67" w:rsidRDefault="001A3762" w:rsidP="00F83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69</w:t>
            </w:r>
          </w:p>
        </w:tc>
      </w:tr>
      <w:tr w:rsidR="001A3762" w:rsidRPr="009C2B67" w14:paraId="3BCA9634" w14:textId="77777777" w:rsidTr="00F83CC7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8" w:type="pct"/>
            <w:noWrap/>
            <w:vAlign w:val="center"/>
            <w:hideMark/>
          </w:tcPr>
          <w:p w14:paraId="546B3477" w14:textId="77777777" w:rsidR="001A3762" w:rsidRPr="009C2B67" w:rsidRDefault="001A3762" w:rsidP="00F83CC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Hưng Yên</w:t>
            </w:r>
          </w:p>
        </w:tc>
        <w:tc>
          <w:tcPr>
            <w:tcW w:w="2182" w:type="pct"/>
            <w:noWrap/>
            <w:vAlign w:val="center"/>
            <w:hideMark/>
          </w:tcPr>
          <w:p w14:paraId="2FC88CB4" w14:textId="7B94E16E" w:rsidR="001A3762" w:rsidRPr="009C2B67" w:rsidRDefault="001A3762" w:rsidP="00F83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93</w:t>
            </w:r>
          </w:p>
        </w:tc>
      </w:tr>
      <w:tr w:rsidR="001A3762" w:rsidRPr="009C2B67" w14:paraId="3E191C07" w14:textId="77777777" w:rsidTr="00F83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8" w:type="pct"/>
            <w:shd w:val="clear" w:color="auto" w:fill="auto"/>
            <w:noWrap/>
            <w:vAlign w:val="center"/>
            <w:hideMark/>
          </w:tcPr>
          <w:p w14:paraId="65F1274C" w14:textId="77777777" w:rsidR="001A3762" w:rsidRPr="009C2B67" w:rsidRDefault="001A3762" w:rsidP="00F83CC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Ninh Bình</w:t>
            </w:r>
          </w:p>
        </w:tc>
        <w:tc>
          <w:tcPr>
            <w:tcW w:w="2182" w:type="pct"/>
            <w:shd w:val="clear" w:color="auto" w:fill="auto"/>
            <w:noWrap/>
            <w:vAlign w:val="center"/>
            <w:hideMark/>
          </w:tcPr>
          <w:p w14:paraId="6F7D89B7" w14:textId="22CBD91E" w:rsidR="001A3762" w:rsidRPr="009C2B67" w:rsidRDefault="001A3762" w:rsidP="00F83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97</w:t>
            </w:r>
          </w:p>
        </w:tc>
      </w:tr>
      <w:tr w:rsidR="001A3762" w:rsidRPr="009C2B67" w14:paraId="16F1AB97" w14:textId="77777777" w:rsidTr="00F83CC7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8" w:type="pct"/>
            <w:noWrap/>
            <w:vAlign w:val="center"/>
            <w:hideMark/>
          </w:tcPr>
          <w:p w14:paraId="7648C655" w14:textId="77777777" w:rsidR="001A3762" w:rsidRPr="009C2B67" w:rsidRDefault="001A3762" w:rsidP="00F83CC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Cao Bằng</w:t>
            </w:r>
          </w:p>
        </w:tc>
        <w:tc>
          <w:tcPr>
            <w:tcW w:w="2182" w:type="pct"/>
            <w:noWrap/>
            <w:vAlign w:val="center"/>
            <w:hideMark/>
          </w:tcPr>
          <w:p w14:paraId="60ED9ECB" w14:textId="69B393B3" w:rsidR="001A3762" w:rsidRPr="009C2B67" w:rsidRDefault="001A3762" w:rsidP="00F83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53</w:t>
            </w:r>
          </w:p>
        </w:tc>
      </w:tr>
      <w:tr w:rsidR="001A3762" w:rsidRPr="009C2B67" w14:paraId="0B94C589" w14:textId="77777777" w:rsidTr="00F83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8" w:type="pct"/>
            <w:shd w:val="clear" w:color="auto" w:fill="auto"/>
            <w:noWrap/>
            <w:vAlign w:val="center"/>
            <w:hideMark/>
          </w:tcPr>
          <w:p w14:paraId="50506B2A" w14:textId="77777777" w:rsidR="001A3762" w:rsidRPr="009C2B67" w:rsidRDefault="001A3762" w:rsidP="00F83CC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Tuyên Quang</w:t>
            </w:r>
          </w:p>
        </w:tc>
        <w:tc>
          <w:tcPr>
            <w:tcW w:w="2182" w:type="pct"/>
            <w:shd w:val="clear" w:color="auto" w:fill="auto"/>
            <w:noWrap/>
            <w:vAlign w:val="center"/>
            <w:hideMark/>
          </w:tcPr>
          <w:p w14:paraId="382C03A6" w14:textId="1BAD716D" w:rsidR="001A3762" w:rsidRPr="009C2B67" w:rsidRDefault="001A3762" w:rsidP="00F83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117</w:t>
            </w:r>
          </w:p>
        </w:tc>
      </w:tr>
      <w:tr w:rsidR="001A3762" w:rsidRPr="009C2B67" w14:paraId="71C4A9E4" w14:textId="77777777" w:rsidTr="00F83CC7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8" w:type="pct"/>
            <w:noWrap/>
            <w:vAlign w:val="center"/>
            <w:hideMark/>
          </w:tcPr>
          <w:p w14:paraId="656ABE28" w14:textId="77777777" w:rsidR="001A3762" w:rsidRPr="009C2B67" w:rsidRDefault="001A3762" w:rsidP="00F83CC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Lào Cai</w:t>
            </w:r>
          </w:p>
        </w:tc>
        <w:tc>
          <w:tcPr>
            <w:tcW w:w="2182" w:type="pct"/>
            <w:noWrap/>
            <w:vAlign w:val="center"/>
            <w:hideMark/>
          </w:tcPr>
          <w:p w14:paraId="4B0DF6DF" w14:textId="5B27E197" w:rsidR="001A3762" w:rsidRPr="009C2B67" w:rsidRDefault="001A3762" w:rsidP="00F83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89</w:t>
            </w:r>
          </w:p>
        </w:tc>
      </w:tr>
      <w:tr w:rsidR="001A3762" w:rsidRPr="009C2B67" w14:paraId="55F22CEB" w14:textId="77777777" w:rsidTr="00F83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8" w:type="pct"/>
            <w:shd w:val="clear" w:color="auto" w:fill="auto"/>
            <w:noWrap/>
            <w:vAlign w:val="center"/>
            <w:hideMark/>
          </w:tcPr>
          <w:p w14:paraId="20B68AB6" w14:textId="77777777" w:rsidR="001A3762" w:rsidRPr="009C2B67" w:rsidRDefault="001A3762" w:rsidP="00F83CC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Thái Nguyên</w:t>
            </w:r>
          </w:p>
        </w:tc>
        <w:tc>
          <w:tcPr>
            <w:tcW w:w="2182" w:type="pct"/>
            <w:shd w:val="clear" w:color="auto" w:fill="auto"/>
            <w:noWrap/>
            <w:vAlign w:val="center"/>
            <w:hideMark/>
          </w:tcPr>
          <w:p w14:paraId="15F43DC3" w14:textId="1EA76CEC" w:rsidR="001A3762" w:rsidRPr="009C2B67" w:rsidRDefault="001A3762" w:rsidP="00F83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77</w:t>
            </w:r>
          </w:p>
        </w:tc>
      </w:tr>
      <w:tr w:rsidR="001A3762" w:rsidRPr="009C2B67" w14:paraId="11389E0F" w14:textId="77777777" w:rsidTr="00F83CC7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8" w:type="pct"/>
            <w:noWrap/>
            <w:vAlign w:val="center"/>
            <w:hideMark/>
          </w:tcPr>
          <w:p w14:paraId="46B20D5C" w14:textId="77777777" w:rsidR="001A3762" w:rsidRPr="009C2B67" w:rsidRDefault="001A3762" w:rsidP="00F83CC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Lạng Sơn</w:t>
            </w:r>
          </w:p>
        </w:tc>
        <w:tc>
          <w:tcPr>
            <w:tcW w:w="2182" w:type="pct"/>
            <w:noWrap/>
            <w:vAlign w:val="center"/>
            <w:hideMark/>
          </w:tcPr>
          <w:p w14:paraId="37B76208" w14:textId="6223758A" w:rsidR="001A3762" w:rsidRPr="009C2B67" w:rsidRDefault="001A3762" w:rsidP="00F83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61</w:t>
            </w:r>
          </w:p>
        </w:tc>
      </w:tr>
      <w:tr w:rsidR="001A3762" w:rsidRPr="009C2B67" w14:paraId="53665DCF" w14:textId="77777777" w:rsidTr="00F83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8" w:type="pct"/>
            <w:shd w:val="clear" w:color="auto" w:fill="auto"/>
            <w:noWrap/>
            <w:vAlign w:val="center"/>
            <w:hideMark/>
          </w:tcPr>
          <w:p w14:paraId="44144E0F" w14:textId="77777777" w:rsidR="001A3762" w:rsidRPr="009C2B67" w:rsidRDefault="001A3762" w:rsidP="00F83CC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Phú Thọ</w:t>
            </w:r>
          </w:p>
        </w:tc>
        <w:tc>
          <w:tcPr>
            <w:tcW w:w="2182" w:type="pct"/>
            <w:shd w:val="clear" w:color="auto" w:fill="auto"/>
            <w:noWrap/>
            <w:vAlign w:val="center"/>
            <w:hideMark/>
          </w:tcPr>
          <w:p w14:paraId="5A038085" w14:textId="7B5953CF" w:rsidR="001A3762" w:rsidRPr="009C2B67" w:rsidRDefault="001A3762" w:rsidP="00F83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133</w:t>
            </w:r>
          </w:p>
        </w:tc>
      </w:tr>
      <w:tr w:rsidR="001A3762" w:rsidRPr="009C2B67" w14:paraId="71AA6EFA" w14:textId="77777777" w:rsidTr="00F83CC7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8" w:type="pct"/>
            <w:noWrap/>
            <w:vAlign w:val="center"/>
            <w:hideMark/>
          </w:tcPr>
          <w:p w14:paraId="1929B2D5" w14:textId="77777777" w:rsidR="001A3762" w:rsidRPr="009C2B67" w:rsidRDefault="001A3762" w:rsidP="00F83CC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Điện Biên</w:t>
            </w:r>
          </w:p>
        </w:tc>
        <w:tc>
          <w:tcPr>
            <w:tcW w:w="2182" w:type="pct"/>
            <w:noWrap/>
            <w:vAlign w:val="center"/>
            <w:hideMark/>
          </w:tcPr>
          <w:p w14:paraId="6FBE46AE" w14:textId="3A8385B3" w:rsidR="001A3762" w:rsidRPr="009C2B67" w:rsidRDefault="001A3762" w:rsidP="00F83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42</w:t>
            </w:r>
          </w:p>
        </w:tc>
      </w:tr>
      <w:tr w:rsidR="001A3762" w:rsidRPr="009C2B67" w14:paraId="28EECA8E" w14:textId="77777777" w:rsidTr="00F83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8" w:type="pct"/>
            <w:shd w:val="clear" w:color="auto" w:fill="auto"/>
            <w:noWrap/>
            <w:vAlign w:val="center"/>
            <w:hideMark/>
          </w:tcPr>
          <w:p w14:paraId="32707112" w14:textId="77777777" w:rsidR="001A3762" w:rsidRPr="009C2B67" w:rsidRDefault="001A3762" w:rsidP="00F83CC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Lai Châu</w:t>
            </w:r>
          </w:p>
        </w:tc>
        <w:tc>
          <w:tcPr>
            <w:tcW w:w="2182" w:type="pct"/>
            <w:shd w:val="clear" w:color="auto" w:fill="auto"/>
            <w:noWrap/>
            <w:vAlign w:val="center"/>
            <w:hideMark/>
          </w:tcPr>
          <w:p w14:paraId="1EAE89F2" w14:textId="23124E1F" w:rsidR="001A3762" w:rsidRPr="009C2B67" w:rsidRDefault="001A3762" w:rsidP="00F83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36</w:t>
            </w:r>
          </w:p>
        </w:tc>
      </w:tr>
      <w:tr w:rsidR="001A3762" w:rsidRPr="009C2B67" w14:paraId="0BC84008" w14:textId="77777777" w:rsidTr="00F83CC7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8" w:type="pct"/>
            <w:noWrap/>
            <w:vAlign w:val="center"/>
            <w:hideMark/>
          </w:tcPr>
          <w:p w14:paraId="6BDD618E" w14:textId="77777777" w:rsidR="001A3762" w:rsidRPr="009C2B67" w:rsidRDefault="001A3762" w:rsidP="00F83CC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Sơn La</w:t>
            </w:r>
          </w:p>
        </w:tc>
        <w:tc>
          <w:tcPr>
            <w:tcW w:w="2182" w:type="pct"/>
            <w:noWrap/>
            <w:vAlign w:val="center"/>
            <w:hideMark/>
          </w:tcPr>
          <w:p w14:paraId="26F478BA" w14:textId="46834BE7" w:rsidR="001A3762" w:rsidRPr="009C2B67" w:rsidRDefault="001A3762" w:rsidP="00F83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67</w:t>
            </w:r>
          </w:p>
        </w:tc>
      </w:tr>
      <w:tr w:rsidR="001A3762" w:rsidRPr="009C2B67" w14:paraId="014727AB" w14:textId="77777777" w:rsidTr="00F83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8" w:type="pct"/>
            <w:shd w:val="clear" w:color="auto" w:fill="auto"/>
            <w:noWrap/>
            <w:vAlign w:val="center"/>
            <w:hideMark/>
          </w:tcPr>
          <w:p w14:paraId="0F7CD6D1" w14:textId="77777777" w:rsidR="001A3762" w:rsidRPr="009C2B67" w:rsidRDefault="001A3762" w:rsidP="00F83CC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Thanh Hoá</w:t>
            </w:r>
          </w:p>
        </w:tc>
        <w:tc>
          <w:tcPr>
            <w:tcW w:w="2182" w:type="pct"/>
            <w:shd w:val="clear" w:color="auto" w:fill="auto"/>
            <w:noWrap/>
            <w:vAlign w:val="center"/>
            <w:hideMark/>
          </w:tcPr>
          <w:p w14:paraId="4349CCEB" w14:textId="509D5964" w:rsidR="001A3762" w:rsidRPr="009C2B67" w:rsidRDefault="001A3762" w:rsidP="00F83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147</w:t>
            </w:r>
          </w:p>
        </w:tc>
      </w:tr>
      <w:tr w:rsidR="001A3762" w:rsidRPr="009C2B67" w14:paraId="4F562A27" w14:textId="77777777" w:rsidTr="00F83CC7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8" w:type="pct"/>
            <w:noWrap/>
            <w:vAlign w:val="center"/>
            <w:hideMark/>
          </w:tcPr>
          <w:p w14:paraId="21C98BDC" w14:textId="77777777" w:rsidR="001A3762" w:rsidRPr="009C2B67" w:rsidRDefault="001A3762" w:rsidP="00F83CC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2182" w:type="pct"/>
            <w:noWrap/>
            <w:vAlign w:val="center"/>
            <w:hideMark/>
          </w:tcPr>
          <w:p w14:paraId="4C074E5D" w14:textId="718D554D" w:rsidR="001A3762" w:rsidRPr="009C2B67" w:rsidRDefault="001A3762" w:rsidP="00F83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119</w:t>
            </w:r>
          </w:p>
        </w:tc>
      </w:tr>
      <w:tr w:rsidR="001A3762" w:rsidRPr="009C2B67" w14:paraId="14AFA945" w14:textId="77777777" w:rsidTr="00F83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8" w:type="pct"/>
            <w:shd w:val="clear" w:color="auto" w:fill="auto"/>
            <w:noWrap/>
            <w:vAlign w:val="center"/>
            <w:hideMark/>
          </w:tcPr>
          <w:p w14:paraId="379BEC97" w14:textId="77777777" w:rsidR="001A3762" w:rsidRPr="009C2B67" w:rsidRDefault="001A3762" w:rsidP="00F83CC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lastRenderedPageBreak/>
              <w:t>Hà Tĩnh</w:t>
            </w:r>
          </w:p>
        </w:tc>
        <w:tc>
          <w:tcPr>
            <w:tcW w:w="2182" w:type="pct"/>
            <w:shd w:val="clear" w:color="auto" w:fill="auto"/>
            <w:noWrap/>
            <w:vAlign w:val="center"/>
            <w:hideMark/>
          </w:tcPr>
          <w:p w14:paraId="73D02F33" w14:textId="00ED9DCA" w:rsidR="001A3762" w:rsidRPr="009C2B67" w:rsidRDefault="001A3762" w:rsidP="00F83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60</w:t>
            </w:r>
          </w:p>
        </w:tc>
      </w:tr>
      <w:tr w:rsidR="001A3762" w:rsidRPr="009C2B67" w14:paraId="184B46E7" w14:textId="77777777" w:rsidTr="00F83CC7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8" w:type="pct"/>
            <w:noWrap/>
            <w:vAlign w:val="center"/>
            <w:hideMark/>
          </w:tcPr>
          <w:p w14:paraId="31FD8BB7" w14:textId="77777777" w:rsidR="001A3762" w:rsidRPr="009C2B67" w:rsidRDefault="001A3762" w:rsidP="00F83CC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Quảng Trị</w:t>
            </w:r>
          </w:p>
        </w:tc>
        <w:tc>
          <w:tcPr>
            <w:tcW w:w="2182" w:type="pct"/>
            <w:noWrap/>
            <w:vAlign w:val="center"/>
            <w:hideMark/>
          </w:tcPr>
          <w:p w14:paraId="66E5C88A" w14:textId="2224E85A" w:rsidR="001A3762" w:rsidRPr="009C2B67" w:rsidRDefault="001A3762" w:rsidP="00F83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70</w:t>
            </w:r>
          </w:p>
        </w:tc>
      </w:tr>
      <w:tr w:rsidR="001A3762" w:rsidRPr="009C2B67" w14:paraId="34929183" w14:textId="77777777" w:rsidTr="00F83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8" w:type="pct"/>
            <w:shd w:val="clear" w:color="auto" w:fill="auto"/>
            <w:noWrap/>
            <w:vAlign w:val="center"/>
            <w:hideMark/>
          </w:tcPr>
          <w:p w14:paraId="1AEBCD8F" w14:textId="77777777" w:rsidR="001A3762" w:rsidRPr="009C2B67" w:rsidRDefault="001A3762" w:rsidP="00F83CC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Huế</w:t>
            </w:r>
          </w:p>
        </w:tc>
        <w:tc>
          <w:tcPr>
            <w:tcW w:w="2182" w:type="pct"/>
            <w:shd w:val="clear" w:color="auto" w:fill="auto"/>
            <w:noWrap/>
            <w:vAlign w:val="center"/>
            <w:hideMark/>
          </w:tcPr>
          <w:p w14:paraId="63399EEB" w14:textId="7ED62C2F" w:rsidR="001A3762" w:rsidRPr="009C2B67" w:rsidRDefault="001A3762" w:rsidP="00F83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19</w:t>
            </w:r>
          </w:p>
        </w:tc>
      </w:tr>
      <w:tr w:rsidR="001A3762" w:rsidRPr="009C2B67" w14:paraId="75C46C9F" w14:textId="77777777" w:rsidTr="00F83CC7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8" w:type="pct"/>
            <w:noWrap/>
            <w:vAlign w:val="center"/>
            <w:hideMark/>
          </w:tcPr>
          <w:p w14:paraId="2225A661" w14:textId="77777777" w:rsidR="001A3762" w:rsidRPr="009C2B67" w:rsidRDefault="001A3762" w:rsidP="00F83CC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Đà Nẵng</w:t>
            </w:r>
          </w:p>
        </w:tc>
        <w:tc>
          <w:tcPr>
            <w:tcW w:w="2182" w:type="pct"/>
            <w:noWrap/>
            <w:vAlign w:val="center"/>
            <w:hideMark/>
          </w:tcPr>
          <w:p w14:paraId="196C9608" w14:textId="5496320B" w:rsidR="001A3762" w:rsidRPr="009C2B67" w:rsidRDefault="001A3762" w:rsidP="00F83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70</w:t>
            </w:r>
          </w:p>
        </w:tc>
      </w:tr>
      <w:tr w:rsidR="001A3762" w:rsidRPr="009C2B67" w14:paraId="510037D1" w14:textId="77777777" w:rsidTr="00F83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8" w:type="pct"/>
            <w:shd w:val="clear" w:color="auto" w:fill="auto"/>
            <w:noWrap/>
            <w:vAlign w:val="center"/>
            <w:hideMark/>
          </w:tcPr>
          <w:p w14:paraId="0B88070D" w14:textId="77777777" w:rsidR="001A3762" w:rsidRPr="009C2B67" w:rsidRDefault="001A3762" w:rsidP="00F83CC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2182" w:type="pct"/>
            <w:shd w:val="clear" w:color="auto" w:fill="auto"/>
            <w:noWrap/>
            <w:vAlign w:val="center"/>
            <w:hideMark/>
          </w:tcPr>
          <w:p w14:paraId="7C8337CA" w14:textId="33474FB7" w:rsidR="001A3762" w:rsidRPr="009C2B67" w:rsidRDefault="001A3762" w:rsidP="00F83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87</w:t>
            </w:r>
          </w:p>
        </w:tc>
      </w:tr>
      <w:tr w:rsidR="001A3762" w:rsidRPr="009C2B67" w14:paraId="3BF1DA97" w14:textId="77777777" w:rsidTr="00F83CC7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8" w:type="pct"/>
            <w:noWrap/>
            <w:vAlign w:val="center"/>
            <w:hideMark/>
          </w:tcPr>
          <w:p w14:paraId="106A3B73" w14:textId="77777777" w:rsidR="001A3762" w:rsidRPr="009C2B67" w:rsidRDefault="001A3762" w:rsidP="00F83CC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2182" w:type="pct"/>
            <w:noWrap/>
            <w:vAlign w:val="center"/>
            <w:hideMark/>
          </w:tcPr>
          <w:p w14:paraId="56775B2E" w14:textId="49639382" w:rsidR="001A3762" w:rsidRPr="009C2B67" w:rsidRDefault="001A3762" w:rsidP="00F83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110</w:t>
            </w:r>
          </w:p>
        </w:tc>
      </w:tr>
      <w:tr w:rsidR="001A3762" w:rsidRPr="009C2B67" w14:paraId="2F91EAA3" w14:textId="77777777" w:rsidTr="00F83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8" w:type="pct"/>
            <w:shd w:val="clear" w:color="auto" w:fill="auto"/>
            <w:noWrap/>
            <w:vAlign w:val="center"/>
            <w:hideMark/>
          </w:tcPr>
          <w:p w14:paraId="485B9564" w14:textId="77777777" w:rsidR="001A3762" w:rsidRPr="009C2B67" w:rsidRDefault="001A3762" w:rsidP="00F83CC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Khánh Hoà</w:t>
            </w:r>
          </w:p>
        </w:tc>
        <w:tc>
          <w:tcPr>
            <w:tcW w:w="2182" w:type="pct"/>
            <w:shd w:val="clear" w:color="auto" w:fill="auto"/>
            <w:noWrap/>
            <w:vAlign w:val="center"/>
            <w:hideMark/>
          </w:tcPr>
          <w:p w14:paraId="7C7F028E" w14:textId="12B44341" w:rsidR="001A3762" w:rsidRPr="009C2B67" w:rsidRDefault="001A3762" w:rsidP="00F83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49</w:t>
            </w:r>
          </w:p>
        </w:tc>
      </w:tr>
      <w:tr w:rsidR="001A3762" w:rsidRPr="009C2B67" w14:paraId="285B19AC" w14:textId="77777777" w:rsidTr="00F83CC7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8" w:type="pct"/>
            <w:noWrap/>
            <w:vAlign w:val="center"/>
            <w:hideMark/>
          </w:tcPr>
          <w:p w14:paraId="0BE33C2B" w14:textId="77777777" w:rsidR="001A3762" w:rsidRPr="009C2B67" w:rsidRDefault="001A3762" w:rsidP="00F83CC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Đắk Lắk</w:t>
            </w:r>
          </w:p>
        </w:tc>
        <w:tc>
          <w:tcPr>
            <w:tcW w:w="2182" w:type="pct"/>
            <w:noWrap/>
            <w:vAlign w:val="center"/>
            <w:hideMark/>
          </w:tcPr>
          <w:p w14:paraId="27880601" w14:textId="0BEB2A47" w:rsidR="001A3762" w:rsidRPr="009C2B67" w:rsidRDefault="001A3762" w:rsidP="00F83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88</w:t>
            </w:r>
          </w:p>
        </w:tc>
      </w:tr>
      <w:tr w:rsidR="001A3762" w:rsidRPr="009C2B67" w14:paraId="593BEB0E" w14:textId="77777777" w:rsidTr="00F83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8" w:type="pct"/>
            <w:shd w:val="clear" w:color="auto" w:fill="auto"/>
            <w:noWrap/>
            <w:vAlign w:val="center"/>
            <w:hideMark/>
          </w:tcPr>
          <w:p w14:paraId="49F4B5FF" w14:textId="77777777" w:rsidR="001A3762" w:rsidRPr="009C2B67" w:rsidRDefault="001A3762" w:rsidP="00F83CC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2182" w:type="pct"/>
            <w:shd w:val="clear" w:color="auto" w:fill="auto"/>
            <w:noWrap/>
            <w:vAlign w:val="center"/>
            <w:hideMark/>
          </w:tcPr>
          <w:p w14:paraId="4BF6E1A9" w14:textId="38D9E0F9" w:rsidR="001A3762" w:rsidRPr="009C2B67" w:rsidRDefault="001A3762" w:rsidP="00F83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104</w:t>
            </w:r>
          </w:p>
        </w:tc>
      </w:tr>
      <w:tr w:rsidR="001A3762" w:rsidRPr="009C2B67" w14:paraId="67132100" w14:textId="77777777" w:rsidTr="00F83CC7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8" w:type="pct"/>
            <w:noWrap/>
            <w:vAlign w:val="center"/>
            <w:hideMark/>
          </w:tcPr>
          <w:p w14:paraId="6AB5700B" w14:textId="3E01308C" w:rsidR="001A3762" w:rsidRPr="009C2B67" w:rsidRDefault="001A3762" w:rsidP="00F83CC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Đông Nam Bộ</w:t>
            </w:r>
          </w:p>
        </w:tc>
        <w:tc>
          <w:tcPr>
            <w:tcW w:w="2182" w:type="pct"/>
            <w:noWrap/>
            <w:vAlign w:val="center"/>
            <w:hideMark/>
          </w:tcPr>
          <w:p w14:paraId="4D984EC8" w14:textId="0A1E4CE2" w:rsidR="001A3762" w:rsidRPr="009C2B67" w:rsidRDefault="001A3762" w:rsidP="00F83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209</w:t>
            </w:r>
          </w:p>
        </w:tc>
      </w:tr>
      <w:tr w:rsidR="001A3762" w:rsidRPr="009C2B67" w14:paraId="5C0DE9CD" w14:textId="77777777" w:rsidTr="00F83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8" w:type="pct"/>
            <w:shd w:val="clear" w:color="auto" w:fill="auto"/>
            <w:noWrap/>
            <w:vAlign w:val="center"/>
            <w:hideMark/>
          </w:tcPr>
          <w:p w14:paraId="63E5EEBD" w14:textId="77777777" w:rsidR="001A3762" w:rsidRPr="009C2B67" w:rsidRDefault="001A3762" w:rsidP="00F83CC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2182" w:type="pct"/>
            <w:shd w:val="clear" w:color="auto" w:fill="auto"/>
            <w:noWrap/>
            <w:vAlign w:val="center"/>
            <w:hideMark/>
          </w:tcPr>
          <w:p w14:paraId="0704BE87" w14:textId="680EFD38" w:rsidR="001A3762" w:rsidRPr="009C2B67" w:rsidRDefault="001A3762" w:rsidP="00F83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82</w:t>
            </w:r>
          </w:p>
        </w:tc>
      </w:tr>
      <w:tr w:rsidR="001A3762" w:rsidRPr="009C2B67" w14:paraId="77791D33" w14:textId="77777777" w:rsidTr="00F83CC7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8" w:type="pct"/>
            <w:noWrap/>
            <w:vAlign w:val="center"/>
            <w:hideMark/>
          </w:tcPr>
          <w:p w14:paraId="1CCF567C" w14:textId="77777777" w:rsidR="001A3762" w:rsidRPr="009C2B67" w:rsidRDefault="001A3762" w:rsidP="00F83CC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2182" w:type="pct"/>
            <w:noWrap/>
            <w:vAlign w:val="center"/>
            <w:hideMark/>
          </w:tcPr>
          <w:p w14:paraId="593593EF" w14:textId="261627FE" w:rsidR="001A3762" w:rsidRPr="009C2B67" w:rsidRDefault="001A3762" w:rsidP="00F83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72</w:t>
            </w:r>
          </w:p>
        </w:tc>
      </w:tr>
      <w:tr w:rsidR="001A3762" w:rsidRPr="009C2B67" w14:paraId="445DA339" w14:textId="77777777" w:rsidTr="00F83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8" w:type="pct"/>
            <w:shd w:val="clear" w:color="auto" w:fill="auto"/>
            <w:noWrap/>
            <w:vAlign w:val="center"/>
            <w:hideMark/>
          </w:tcPr>
          <w:p w14:paraId="7C622483" w14:textId="77777777" w:rsidR="001A3762" w:rsidRPr="009C2B67" w:rsidRDefault="001A3762" w:rsidP="00F83CC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TP. Hồ Chí Minh</w:t>
            </w:r>
          </w:p>
        </w:tc>
        <w:tc>
          <w:tcPr>
            <w:tcW w:w="2182" w:type="pct"/>
            <w:shd w:val="clear" w:color="auto" w:fill="auto"/>
            <w:noWrap/>
            <w:vAlign w:val="center"/>
            <w:hideMark/>
          </w:tcPr>
          <w:p w14:paraId="5C1FA083" w14:textId="60E72B7B" w:rsidR="001A3762" w:rsidRPr="009C2B67" w:rsidRDefault="001A3762" w:rsidP="00F83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55</w:t>
            </w:r>
          </w:p>
        </w:tc>
      </w:tr>
      <w:tr w:rsidR="001A3762" w:rsidRPr="009C2B67" w14:paraId="4FD4A60D" w14:textId="77777777" w:rsidTr="00F83CC7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8" w:type="pct"/>
            <w:noWrap/>
            <w:vAlign w:val="center"/>
            <w:hideMark/>
          </w:tcPr>
          <w:p w14:paraId="4060F3E1" w14:textId="77777777" w:rsidR="001A3762" w:rsidRPr="009C2B67" w:rsidRDefault="001A3762" w:rsidP="00F83CC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Vĩnh Long</w:t>
            </w:r>
          </w:p>
        </w:tc>
        <w:tc>
          <w:tcPr>
            <w:tcW w:w="2182" w:type="pct"/>
            <w:noWrap/>
            <w:vAlign w:val="center"/>
            <w:hideMark/>
          </w:tcPr>
          <w:p w14:paraId="6278D01C" w14:textId="5873E880" w:rsidR="001A3762" w:rsidRPr="009C2B67" w:rsidRDefault="001A3762" w:rsidP="00F83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105</w:t>
            </w:r>
          </w:p>
        </w:tc>
      </w:tr>
      <w:tr w:rsidR="001A3762" w:rsidRPr="009C2B67" w14:paraId="73A19AD4" w14:textId="77777777" w:rsidTr="00F83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8" w:type="pct"/>
            <w:shd w:val="clear" w:color="auto" w:fill="auto"/>
            <w:noWrap/>
            <w:vAlign w:val="center"/>
            <w:hideMark/>
          </w:tcPr>
          <w:p w14:paraId="2BF31F6F" w14:textId="77777777" w:rsidR="001A3762" w:rsidRPr="009C2B67" w:rsidRDefault="001A3762" w:rsidP="00F83CC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Đồng Tháp</w:t>
            </w:r>
          </w:p>
        </w:tc>
        <w:tc>
          <w:tcPr>
            <w:tcW w:w="2182" w:type="pct"/>
            <w:shd w:val="clear" w:color="auto" w:fill="auto"/>
            <w:noWrap/>
            <w:vAlign w:val="center"/>
            <w:hideMark/>
          </w:tcPr>
          <w:p w14:paraId="2909AF94" w14:textId="55D0F8C8" w:rsidR="001A3762" w:rsidRPr="009C2B67" w:rsidRDefault="001A3762" w:rsidP="00F83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82</w:t>
            </w:r>
          </w:p>
        </w:tc>
      </w:tr>
      <w:tr w:rsidR="001A3762" w:rsidRPr="009C2B67" w14:paraId="14C7291C" w14:textId="77777777" w:rsidTr="00F83CC7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8" w:type="pct"/>
            <w:noWrap/>
            <w:vAlign w:val="center"/>
            <w:hideMark/>
          </w:tcPr>
          <w:p w14:paraId="19BD9D98" w14:textId="77777777" w:rsidR="001A3762" w:rsidRPr="009C2B67" w:rsidRDefault="001A3762" w:rsidP="00F83CC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An Giang</w:t>
            </w:r>
          </w:p>
        </w:tc>
        <w:tc>
          <w:tcPr>
            <w:tcW w:w="2182" w:type="pct"/>
            <w:noWrap/>
            <w:vAlign w:val="center"/>
            <w:hideMark/>
          </w:tcPr>
          <w:p w14:paraId="1A539D53" w14:textId="08A2722B" w:rsidR="001A3762" w:rsidRPr="009C2B67" w:rsidRDefault="001A3762" w:rsidP="00F83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88</w:t>
            </w:r>
          </w:p>
        </w:tc>
      </w:tr>
      <w:tr w:rsidR="001A3762" w:rsidRPr="009C2B67" w14:paraId="129F2938" w14:textId="77777777" w:rsidTr="00F83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8" w:type="pct"/>
            <w:shd w:val="clear" w:color="auto" w:fill="auto"/>
            <w:noWrap/>
            <w:vAlign w:val="center"/>
            <w:hideMark/>
          </w:tcPr>
          <w:p w14:paraId="3780D43D" w14:textId="77777777" w:rsidR="001A3762" w:rsidRPr="009C2B67" w:rsidRDefault="001A3762" w:rsidP="00F83CC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2182" w:type="pct"/>
            <w:shd w:val="clear" w:color="auto" w:fill="auto"/>
            <w:noWrap/>
            <w:vAlign w:val="center"/>
            <w:hideMark/>
          </w:tcPr>
          <w:p w14:paraId="645B036C" w14:textId="0E82E960" w:rsidR="001A3762" w:rsidRPr="009C2B67" w:rsidRDefault="001A3762" w:rsidP="00F83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72</w:t>
            </w:r>
          </w:p>
        </w:tc>
      </w:tr>
      <w:tr w:rsidR="001A3762" w:rsidRPr="009C2B67" w14:paraId="6A5EECC8" w14:textId="77777777" w:rsidTr="00F83CC7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8" w:type="pct"/>
            <w:noWrap/>
            <w:vAlign w:val="center"/>
            <w:hideMark/>
          </w:tcPr>
          <w:p w14:paraId="7EFCFACB" w14:textId="77777777" w:rsidR="001A3762" w:rsidRPr="009C2B67" w:rsidRDefault="001A3762" w:rsidP="00F83CC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Cà Mau</w:t>
            </w:r>
          </w:p>
        </w:tc>
        <w:tc>
          <w:tcPr>
            <w:tcW w:w="2182" w:type="pct"/>
            <w:noWrap/>
            <w:vAlign w:val="center"/>
            <w:hideMark/>
          </w:tcPr>
          <w:p w14:paraId="4A2E3974" w14:textId="5B707874" w:rsidR="001A3762" w:rsidRPr="009C2B67" w:rsidRDefault="001A3762" w:rsidP="00F83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55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