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4.2: Hệ thống nhà văn hoá ở nông thôn tại thời điểm 01/7/2025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106"/>
        <w:gridCol w:w="2511"/>
        <w:gridCol w:w="2511"/>
        <w:gridCol w:w="2509"/>
      </w:tblGrid>
      <w:tr w:rsidR="006F16EF" w:rsidRPr="009C2B67" w14:paraId="3410FDA7" w14:textId="77777777" w:rsidTr="00B9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vMerge w:val="restart"/>
            <w:noWrap/>
            <w:vAlign w:val="center"/>
            <w:hideMark/>
          </w:tcPr>
          <w:p w14:paraId="16B1374B" w14:textId="77777777" w:rsidR="006F16EF" w:rsidRPr="009C2B67" w:rsidRDefault="006F16EF" w:rsidP="00B94989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3908" w:type="pct"/>
            <w:gridSpan w:val="3"/>
            <w:noWrap/>
            <w:vAlign w:val="center"/>
            <w:hideMark/>
          </w:tcPr>
          <w:p w14:paraId="27A30559" w14:textId="77777777" w:rsidR="006F16EF" w:rsidRPr="009C2B67" w:rsidRDefault="006F16EF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6F16EF" w:rsidRPr="009C2B67" w14:paraId="3B181223" w14:textId="77777777" w:rsidTr="00B94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vMerge/>
            <w:vAlign w:val="center"/>
            <w:hideMark/>
          </w:tcPr>
          <w:p w14:paraId="0ADFACBD" w14:textId="77777777" w:rsidR="006F16EF" w:rsidRPr="009C2B67" w:rsidRDefault="006F16EF" w:rsidP="00B94989">
            <w:pPr>
              <w:jc w:val="righ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1303" w:type="pct"/>
            <w:vAlign w:val="center"/>
            <w:hideMark/>
          </w:tcPr>
          <w:p w14:paraId="41F2838F" w14:textId="77777777" w:rsidR="006F16EF" w:rsidRPr="009C2B67" w:rsidRDefault="006F16EF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Tổng số xã</w:t>
            </w:r>
          </w:p>
        </w:tc>
        <w:tc>
          <w:tcPr>
            <w:tcW w:w="1303" w:type="pct"/>
            <w:vAlign w:val="center"/>
            <w:hideMark/>
          </w:tcPr>
          <w:p w14:paraId="0FADE7EF" w14:textId="77777777" w:rsidR="006F16EF" w:rsidRPr="009C2B67" w:rsidRDefault="006F16EF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Số xã có nhà văn hóa năm 2025</w:t>
            </w:r>
          </w:p>
        </w:tc>
        <w:tc>
          <w:tcPr>
            <w:tcW w:w="1302" w:type="pct"/>
            <w:vAlign w:val="center"/>
            <w:hideMark/>
          </w:tcPr>
          <w:p w14:paraId="1DA76D48" w14:textId="77777777" w:rsidR="006F16EF" w:rsidRPr="009C2B67" w:rsidRDefault="006F16EF" w:rsidP="00B949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Tỷ lệ xã có nhà văn hóa (%)</w:t>
            </w:r>
          </w:p>
        </w:tc>
      </w:tr>
      <w:tr w:rsidR="006F16EF" w:rsidRPr="009C2B67" w14:paraId="4F6C3298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257C9E49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8D11AA1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2633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8F77099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2461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7A77CD1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93,47</w:t>
            </w:r>
          </w:p>
        </w:tc>
      </w:tr>
      <w:tr w:rsidR="006F16EF" w:rsidRPr="009C2B67" w14:paraId="571F102C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56EFEFCD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1303" w:type="pct"/>
            <w:noWrap/>
            <w:vAlign w:val="center"/>
            <w:hideMark/>
          </w:tcPr>
          <w:p w14:paraId="4DCF80A9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1303" w:type="pct"/>
            <w:noWrap/>
            <w:vAlign w:val="center"/>
            <w:hideMark/>
          </w:tcPr>
          <w:p w14:paraId="2C87B088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</w:t>
            </w:r>
          </w:p>
        </w:tc>
        <w:tc>
          <w:tcPr>
            <w:tcW w:w="1302" w:type="pct"/>
            <w:noWrap/>
            <w:vAlign w:val="center"/>
            <w:hideMark/>
          </w:tcPr>
          <w:p w14:paraId="6C8C22C7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76,00</w:t>
            </w:r>
          </w:p>
        </w:tc>
      </w:tr>
      <w:tr w:rsidR="006F16EF" w:rsidRPr="009C2B67" w14:paraId="06D97751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5DBC46C4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AF3C4CB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4D14F54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CDD0A1B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98,48</w:t>
            </w:r>
          </w:p>
        </w:tc>
      </w:tr>
      <w:tr w:rsidR="006F16EF" w:rsidRPr="009C2B67" w14:paraId="261B7815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5FC3192B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1303" w:type="pct"/>
            <w:noWrap/>
            <w:vAlign w:val="center"/>
            <w:hideMark/>
          </w:tcPr>
          <w:p w14:paraId="5AA9700B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1303" w:type="pct"/>
            <w:noWrap/>
            <w:vAlign w:val="center"/>
            <w:hideMark/>
          </w:tcPr>
          <w:p w14:paraId="313C45A4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1302" w:type="pct"/>
            <w:noWrap/>
            <w:vAlign w:val="center"/>
            <w:hideMark/>
          </w:tcPr>
          <w:p w14:paraId="704870C7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91,67</w:t>
            </w:r>
          </w:p>
        </w:tc>
      </w:tr>
      <w:tr w:rsidR="006F16EF" w:rsidRPr="009C2B67" w14:paraId="7A74B495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06DA85CA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84B46CA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AE773E5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2C560118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97,10</w:t>
            </w:r>
          </w:p>
        </w:tc>
      </w:tr>
      <w:tr w:rsidR="006F16EF" w:rsidRPr="009C2B67" w14:paraId="1CE9AA7B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6A40A12D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1303" w:type="pct"/>
            <w:noWrap/>
            <w:vAlign w:val="center"/>
            <w:hideMark/>
          </w:tcPr>
          <w:p w14:paraId="4C742EA9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1303" w:type="pct"/>
            <w:noWrap/>
            <w:vAlign w:val="center"/>
            <w:hideMark/>
          </w:tcPr>
          <w:p w14:paraId="202EF824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1302" w:type="pct"/>
            <w:noWrap/>
            <w:vAlign w:val="center"/>
            <w:hideMark/>
          </w:tcPr>
          <w:p w14:paraId="44F24263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F16EF" w:rsidRPr="009C2B67" w14:paraId="7DFDCADF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4B3DF458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22D3AEA2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2DDF4E73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AD16432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F16EF" w:rsidRPr="009C2B67" w14:paraId="7E67BB0C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224AFE42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1303" w:type="pct"/>
            <w:noWrap/>
            <w:vAlign w:val="center"/>
            <w:hideMark/>
          </w:tcPr>
          <w:p w14:paraId="3208E7DE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1303" w:type="pct"/>
            <w:noWrap/>
            <w:vAlign w:val="center"/>
            <w:hideMark/>
          </w:tcPr>
          <w:p w14:paraId="1AB40AD7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1302" w:type="pct"/>
            <w:noWrap/>
            <w:vAlign w:val="center"/>
            <w:hideMark/>
          </w:tcPr>
          <w:p w14:paraId="08108FC2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62,26</w:t>
            </w:r>
          </w:p>
        </w:tc>
      </w:tr>
      <w:tr w:rsidR="006F16EF" w:rsidRPr="009C2B67" w14:paraId="191E9A72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6C7FB6B0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A907D8A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117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42CFDDD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92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D13BBF6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78,63</w:t>
            </w:r>
          </w:p>
        </w:tc>
      </w:tr>
      <w:tr w:rsidR="006F16EF" w:rsidRPr="009C2B67" w14:paraId="2719B7C3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4617C53B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1303" w:type="pct"/>
            <w:noWrap/>
            <w:vAlign w:val="center"/>
            <w:hideMark/>
          </w:tcPr>
          <w:p w14:paraId="18F63CA8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1303" w:type="pct"/>
            <w:noWrap/>
            <w:vAlign w:val="center"/>
            <w:hideMark/>
          </w:tcPr>
          <w:p w14:paraId="3981B2CD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</w:t>
            </w:r>
          </w:p>
        </w:tc>
        <w:tc>
          <w:tcPr>
            <w:tcW w:w="1302" w:type="pct"/>
            <w:noWrap/>
            <w:vAlign w:val="center"/>
            <w:hideMark/>
          </w:tcPr>
          <w:p w14:paraId="3FB53E09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87,64</w:t>
            </w:r>
          </w:p>
        </w:tc>
      </w:tr>
      <w:tr w:rsidR="006F16EF" w:rsidRPr="009C2B67" w14:paraId="49F9EF5A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20AB7B2C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DA11DD3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902157F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FFF8E11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96,10</w:t>
            </w:r>
          </w:p>
        </w:tc>
      </w:tr>
      <w:tr w:rsidR="006F16EF" w:rsidRPr="009C2B67" w14:paraId="72130984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14602CFC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1303" w:type="pct"/>
            <w:noWrap/>
            <w:vAlign w:val="center"/>
            <w:hideMark/>
          </w:tcPr>
          <w:p w14:paraId="48AA787E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1303" w:type="pct"/>
            <w:noWrap/>
            <w:vAlign w:val="center"/>
            <w:hideMark/>
          </w:tcPr>
          <w:p w14:paraId="4EDD5569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1302" w:type="pct"/>
            <w:noWrap/>
            <w:vAlign w:val="center"/>
            <w:hideMark/>
          </w:tcPr>
          <w:p w14:paraId="1C227C9B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95,08</w:t>
            </w:r>
          </w:p>
        </w:tc>
      </w:tr>
      <w:tr w:rsidR="006F16EF" w:rsidRPr="009C2B67" w14:paraId="1BDDB271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5F610A88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28DDEDBB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4F5EF1B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129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49E2C649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96,99</w:t>
            </w:r>
          </w:p>
        </w:tc>
      </w:tr>
      <w:tr w:rsidR="006F16EF" w:rsidRPr="009C2B67" w14:paraId="4FFC8C91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23135D50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1303" w:type="pct"/>
            <w:noWrap/>
            <w:vAlign w:val="center"/>
            <w:hideMark/>
          </w:tcPr>
          <w:p w14:paraId="38EF8BBF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1303" w:type="pct"/>
            <w:noWrap/>
            <w:vAlign w:val="center"/>
            <w:hideMark/>
          </w:tcPr>
          <w:p w14:paraId="58D0F561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1302" w:type="pct"/>
            <w:noWrap/>
            <w:vAlign w:val="center"/>
            <w:hideMark/>
          </w:tcPr>
          <w:p w14:paraId="63625FA8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F16EF" w:rsidRPr="009C2B67" w14:paraId="625AC515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26A97D08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F2E5407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F5A6C41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AF7E00B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F16EF" w:rsidRPr="009C2B67" w14:paraId="2AB70886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4F47B495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Sơn La</w:t>
            </w:r>
          </w:p>
        </w:tc>
        <w:tc>
          <w:tcPr>
            <w:tcW w:w="1303" w:type="pct"/>
            <w:noWrap/>
            <w:vAlign w:val="center"/>
            <w:hideMark/>
          </w:tcPr>
          <w:p w14:paraId="0CE79EEF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1303" w:type="pct"/>
            <w:noWrap/>
            <w:vAlign w:val="center"/>
            <w:hideMark/>
          </w:tcPr>
          <w:p w14:paraId="2CC8F265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1302" w:type="pct"/>
            <w:noWrap/>
            <w:vAlign w:val="center"/>
            <w:hideMark/>
          </w:tcPr>
          <w:p w14:paraId="3407CFAE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98,51</w:t>
            </w:r>
          </w:p>
        </w:tc>
      </w:tr>
      <w:tr w:rsidR="006F16EF" w:rsidRPr="009C2B67" w14:paraId="6914FB6B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0999DCCD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EB85805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115B6D2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144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29136BA2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97,96</w:t>
            </w:r>
          </w:p>
        </w:tc>
      </w:tr>
      <w:tr w:rsidR="006F16EF" w:rsidRPr="009C2B67" w14:paraId="2E1BC234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64FE2258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1303" w:type="pct"/>
            <w:noWrap/>
            <w:vAlign w:val="center"/>
            <w:hideMark/>
          </w:tcPr>
          <w:p w14:paraId="04786815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119</w:t>
            </w:r>
          </w:p>
        </w:tc>
        <w:tc>
          <w:tcPr>
            <w:tcW w:w="1303" w:type="pct"/>
            <w:noWrap/>
            <w:vAlign w:val="center"/>
            <w:hideMark/>
          </w:tcPr>
          <w:p w14:paraId="1A3DA681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111</w:t>
            </w:r>
          </w:p>
        </w:tc>
        <w:tc>
          <w:tcPr>
            <w:tcW w:w="1302" w:type="pct"/>
            <w:noWrap/>
            <w:vAlign w:val="center"/>
            <w:hideMark/>
          </w:tcPr>
          <w:p w14:paraId="4A29512B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93,28</w:t>
            </w:r>
          </w:p>
        </w:tc>
      </w:tr>
      <w:tr w:rsidR="006F16EF" w:rsidRPr="009C2B67" w14:paraId="70E7A5D8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79F607B9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E93454E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22D6C057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239D9EF3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F16EF" w:rsidRPr="009C2B67" w14:paraId="2B233D7C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01D239F2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1303" w:type="pct"/>
            <w:noWrap/>
            <w:vAlign w:val="center"/>
            <w:hideMark/>
          </w:tcPr>
          <w:p w14:paraId="7905B0BC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303" w:type="pct"/>
            <w:noWrap/>
            <w:vAlign w:val="center"/>
            <w:hideMark/>
          </w:tcPr>
          <w:p w14:paraId="6A5A0280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1302" w:type="pct"/>
            <w:noWrap/>
            <w:vAlign w:val="center"/>
            <w:hideMark/>
          </w:tcPr>
          <w:p w14:paraId="1A1ED021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87,14</w:t>
            </w:r>
          </w:p>
        </w:tc>
      </w:tr>
      <w:tr w:rsidR="006F16EF" w:rsidRPr="009C2B67" w14:paraId="7C4A0DFC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01FA7A12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129A49D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59CC4A0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A2FF154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  <w:tr w:rsidR="006F16EF" w:rsidRPr="009C2B67" w14:paraId="0F73F493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29B92C5B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1303" w:type="pct"/>
            <w:noWrap/>
            <w:vAlign w:val="center"/>
            <w:hideMark/>
          </w:tcPr>
          <w:p w14:paraId="3FE75FF2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303" w:type="pct"/>
            <w:noWrap/>
            <w:vAlign w:val="center"/>
            <w:hideMark/>
          </w:tcPr>
          <w:p w14:paraId="2A58AC4B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1302" w:type="pct"/>
            <w:noWrap/>
            <w:vAlign w:val="center"/>
            <w:hideMark/>
          </w:tcPr>
          <w:p w14:paraId="26D689DF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87,14</w:t>
            </w:r>
          </w:p>
        </w:tc>
      </w:tr>
      <w:tr w:rsidR="006F16EF" w:rsidRPr="009C2B67" w14:paraId="0C055C4A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6E7A6698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8BEC216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928C358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2BDB02C0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94,25</w:t>
            </w:r>
          </w:p>
        </w:tc>
      </w:tr>
      <w:tr w:rsidR="006F16EF" w:rsidRPr="009C2B67" w14:paraId="561E326E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44B242DF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1303" w:type="pct"/>
            <w:noWrap/>
            <w:vAlign w:val="center"/>
            <w:hideMark/>
          </w:tcPr>
          <w:p w14:paraId="05BC4380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1303" w:type="pct"/>
            <w:noWrap/>
            <w:vAlign w:val="center"/>
            <w:hideMark/>
          </w:tcPr>
          <w:p w14:paraId="22763ADA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103</w:t>
            </w:r>
          </w:p>
        </w:tc>
        <w:tc>
          <w:tcPr>
            <w:tcW w:w="1302" w:type="pct"/>
            <w:noWrap/>
            <w:vAlign w:val="center"/>
            <w:hideMark/>
          </w:tcPr>
          <w:p w14:paraId="2CBC7D43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93,64</w:t>
            </w:r>
          </w:p>
        </w:tc>
      </w:tr>
      <w:tr w:rsidR="006F16EF" w:rsidRPr="009C2B67" w14:paraId="04BFE2FF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5F817D8D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5BA7107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C8ED51C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E927C85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95,92</w:t>
            </w:r>
          </w:p>
        </w:tc>
      </w:tr>
      <w:tr w:rsidR="006F16EF" w:rsidRPr="009C2B67" w14:paraId="03A954E2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5073FAAC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1303" w:type="pct"/>
            <w:noWrap/>
            <w:vAlign w:val="center"/>
            <w:hideMark/>
          </w:tcPr>
          <w:p w14:paraId="0C646E81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1303" w:type="pct"/>
            <w:noWrap/>
            <w:vAlign w:val="center"/>
            <w:hideMark/>
          </w:tcPr>
          <w:p w14:paraId="03F0126C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</w:t>
            </w:r>
          </w:p>
        </w:tc>
        <w:tc>
          <w:tcPr>
            <w:tcW w:w="1302" w:type="pct"/>
            <w:noWrap/>
            <w:vAlign w:val="center"/>
            <w:hideMark/>
          </w:tcPr>
          <w:p w14:paraId="2BFF7E9F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88,64</w:t>
            </w:r>
          </w:p>
        </w:tc>
      </w:tr>
      <w:tr w:rsidR="006F16EF" w:rsidRPr="009C2B67" w14:paraId="6B0BAAAD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122A21A5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5596B9D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2825A7A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103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DD5B849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99,04</w:t>
            </w:r>
          </w:p>
        </w:tc>
      </w:tr>
      <w:tr w:rsidR="006F16EF" w:rsidRPr="009C2B67" w14:paraId="568CD7FC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6E4E30A6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1303" w:type="pct"/>
            <w:noWrap/>
            <w:vAlign w:val="center"/>
            <w:hideMark/>
          </w:tcPr>
          <w:p w14:paraId="48AD4CD6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303" w:type="pct"/>
            <w:noWrap/>
            <w:vAlign w:val="center"/>
            <w:hideMark/>
          </w:tcPr>
          <w:p w14:paraId="3B698363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  <w:tc>
          <w:tcPr>
            <w:tcW w:w="1302" w:type="pct"/>
            <w:noWrap/>
            <w:vAlign w:val="center"/>
            <w:hideMark/>
          </w:tcPr>
          <w:p w14:paraId="59E2380B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98,78</w:t>
            </w:r>
          </w:p>
        </w:tc>
      </w:tr>
      <w:tr w:rsidR="006F16EF" w:rsidRPr="009C2B67" w14:paraId="74C7DDD3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7446BE27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8F9D5AD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3874344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72C2D04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91,67</w:t>
            </w:r>
          </w:p>
        </w:tc>
      </w:tr>
      <w:tr w:rsidR="006F16EF" w:rsidRPr="009C2B67" w14:paraId="51BB7A1E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3295CCBB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1303" w:type="pct"/>
            <w:noWrap/>
            <w:vAlign w:val="center"/>
            <w:hideMark/>
          </w:tcPr>
          <w:p w14:paraId="37DBFD1F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303" w:type="pct"/>
            <w:noWrap/>
            <w:vAlign w:val="center"/>
            <w:hideMark/>
          </w:tcPr>
          <w:p w14:paraId="0D8A6A47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48</w:t>
            </w:r>
          </w:p>
        </w:tc>
        <w:tc>
          <w:tcPr>
            <w:tcW w:w="1302" w:type="pct"/>
            <w:noWrap/>
            <w:vAlign w:val="center"/>
            <w:hideMark/>
          </w:tcPr>
          <w:p w14:paraId="121BDB5F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87,27</w:t>
            </w:r>
          </w:p>
        </w:tc>
      </w:tr>
      <w:tr w:rsidR="006F16EF" w:rsidRPr="009C2B67" w14:paraId="2942EE35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537C34E9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F06C328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2179C0AE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6E1A34F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99,05</w:t>
            </w:r>
          </w:p>
        </w:tc>
      </w:tr>
      <w:tr w:rsidR="006F16EF" w:rsidRPr="009C2B67" w14:paraId="47AEEA6F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07B93F4C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Đồng Tháp</w:t>
            </w:r>
          </w:p>
        </w:tc>
        <w:tc>
          <w:tcPr>
            <w:tcW w:w="1303" w:type="pct"/>
            <w:noWrap/>
            <w:vAlign w:val="center"/>
            <w:hideMark/>
          </w:tcPr>
          <w:p w14:paraId="68BE0A7E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303" w:type="pct"/>
            <w:noWrap/>
            <w:vAlign w:val="center"/>
            <w:hideMark/>
          </w:tcPr>
          <w:p w14:paraId="5DA57357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1302" w:type="pct"/>
            <w:noWrap/>
            <w:vAlign w:val="center"/>
            <w:hideMark/>
          </w:tcPr>
          <w:p w14:paraId="2F46BC34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93,90</w:t>
            </w:r>
          </w:p>
        </w:tc>
      </w:tr>
      <w:tr w:rsidR="006F16EF" w:rsidRPr="009C2B67" w14:paraId="0BA631FE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1C649279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953DFE2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1C0B639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91B695E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93,18</w:t>
            </w:r>
          </w:p>
        </w:tc>
      </w:tr>
      <w:tr w:rsidR="006F16EF" w:rsidRPr="009C2B67" w14:paraId="0769129A" w14:textId="77777777" w:rsidTr="00B949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noWrap/>
            <w:hideMark/>
          </w:tcPr>
          <w:p w14:paraId="01D8848A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1303" w:type="pct"/>
            <w:noWrap/>
            <w:vAlign w:val="center"/>
            <w:hideMark/>
          </w:tcPr>
          <w:p w14:paraId="6A615C80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1303" w:type="pct"/>
            <w:noWrap/>
            <w:vAlign w:val="center"/>
            <w:hideMark/>
          </w:tcPr>
          <w:p w14:paraId="34268773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1302" w:type="pct"/>
            <w:noWrap/>
            <w:vAlign w:val="center"/>
            <w:hideMark/>
          </w:tcPr>
          <w:p w14:paraId="4527154D" w14:textId="77777777" w:rsidR="006F16EF" w:rsidRPr="009C2B67" w:rsidRDefault="006F16EF" w:rsidP="00B949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97,22</w:t>
            </w:r>
          </w:p>
        </w:tc>
      </w:tr>
      <w:tr w:rsidR="006F16EF" w:rsidRPr="009C2B67" w14:paraId="77FE4059" w14:textId="77777777" w:rsidTr="00B94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auto"/>
            <w:noWrap/>
            <w:hideMark/>
          </w:tcPr>
          <w:p w14:paraId="64FB5970" w14:textId="77777777" w:rsidR="006F16EF" w:rsidRPr="009C2B67" w:rsidRDefault="006F16EF" w:rsidP="006F16E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9A30012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D4678F9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39BB868" w14:textId="77777777" w:rsidR="006F16EF" w:rsidRPr="009C2B67" w:rsidRDefault="006F16EF" w:rsidP="00B949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