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4.3: Hệ thống truyền thanh ở nông thôn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977"/>
        <w:gridCol w:w="1983"/>
        <w:gridCol w:w="2270"/>
        <w:gridCol w:w="2407"/>
      </w:tblGrid>
      <w:tr w:rsidR="00CD426B" w:rsidRPr="009C2B67" w14:paraId="6AE184DB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vMerge w:val="restart"/>
            <w:noWrap/>
            <w:vAlign w:val="center"/>
            <w:hideMark/>
          </w:tcPr>
          <w:p w14:paraId="3EC72734" w14:textId="77777777" w:rsidR="00CD426B" w:rsidRPr="009C2B67" w:rsidRDefault="00CD426B" w:rsidP="00C16C2C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456" w:type="pct"/>
            <w:gridSpan w:val="3"/>
            <w:noWrap/>
            <w:vAlign w:val="center"/>
            <w:hideMark/>
          </w:tcPr>
          <w:p w14:paraId="7937C084" w14:textId="77777777" w:rsidR="00CD426B" w:rsidRPr="009C2B67" w:rsidRDefault="00CD426B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CD426B" w:rsidRPr="009C2B67" w14:paraId="3BAE09BA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vMerge/>
            <w:vAlign w:val="center"/>
            <w:hideMark/>
          </w:tcPr>
          <w:p w14:paraId="68B2BDF7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1029" w:type="pct"/>
            <w:vAlign w:val="center"/>
            <w:hideMark/>
          </w:tcPr>
          <w:p w14:paraId="2C2EA90A" w14:textId="77777777" w:rsidR="00CD426B" w:rsidRPr="009C2B67" w:rsidRDefault="00CD426B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Tổng số xã</w:t>
            </w:r>
          </w:p>
        </w:tc>
        <w:tc>
          <w:tcPr>
            <w:tcW w:w="1178" w:type="pct"/>
            <w:vAlign w:val="center"/>
            <w:hideMark/>
          </w:tcPr>
          <w:p w14:paraId="1517A539" w14:textId="77777777" w:rsidR="00CD426B" w:rsidRPr="009C2B67" w:rsidRDefault="00CD426B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hệ thống loa truyền thanh</w:t>
            </w:r>
          </w:p>
        </w:tc>
        <w:tc>
          <w:tcPr>
            <w:tcW w:w="1250" w:type="pct"/>
            <w:vAlign w:val="center"/>
            <w:hideMark/>
          </w:tcPr>
          <w:p w14:paraId="472A4536" w14:textId="77777777" w:rsidR="00CD426B" w:rsidRPr="009C2B67" w:rsidRDefault="00CD426B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hệ thống loa truyền thanh (%)</w:t>
            </w:r>
          </w:p>
        </w:tc>
      </w:tr>
      <w:tr w:rsidR="00CD426B" w:rsidRPr="009C2B67" w14:paraId="3687813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1EB7E7A2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103DFB22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2633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4D8138E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72FE02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99,47 </w:t>
            </w:r>
          </w:p>
        </w:tc>
      </w:tr>
      <w:tr w:rsidR="00CD426B" w:rsidRPr="009C2B67" w14:paraId="29FCBB35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2CF69D0A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1029" w:type="pct"/>
            <w:noWrap/>
            <w:vAlign w:val="center"/>
            <w:hideMark/>
          </w:tcPr>
          <w:p w14:paraId="0BF34328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1178" w:type="pct"/>
            <w:noWrap/>
            <w:vAlign w:val="center"/>
            <w:hideMark/>
          </w:tcPr>
          <w:p w14:paraId="0E6403B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1250" w:type="pct"/>
            <w:noWrap/>
            <w:vAlign w:val="center"/>
            <w:hideMark/>
          </w:tcPr>
          <w:p w14:paraId="2DEE4C95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68939307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5FA6BA3E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1A43BC22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395358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E323E79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1A1DAEEE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007C631E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1029" w:type="pct"/>
            <w:noWrap/>
            <w:vAlign w:val="center"/>
            <w:hideMark/>
          </w:tcPr>
          <w:p w14:paraId="3EF314C5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1178" w:type="pct"/>
            <w:noWrap/>
            <w:vAlign w:val="center"/>
            <w:hideMark/>
          </w:tcPr>
          <w:p w14:paraId="0E709D1E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1250" w:type="pct"/>
            <w:noWrap/>
            <w:vAlign w:val="center"/>
            <w:hideMark/>
          </w:tcPr>
          <w:p w14:paraId="114834C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95,83 </w:t>
            </w:r>
          </w:p>
        </w:tc>
      </w:tr>
      <w:tr w:rsidR="00CD426B" w:rsidRPr="009C2B67" w14:paraId="15DCC708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7FCCA4DE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68DDD2A1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20E65F9A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EE6D1D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7433944E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51CC3B0C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1029" w:type="pct"/>
            <w:noWrap/>
            <w:vAlign w:val="center"/>
            <w:hideMark/>
          </w:tcPr>
          <w:p w14:paraId="23021D98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1178" w:type="pct"/>
            <w:noWrap/>
            <w:vAlign w:val="center"/>
            <w:hideMark/>
          </w:tcPr>
          <w:p w14:paraId="233608B7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1250" w:type="pct"/>
            <w:noWrap/>
            <w:vAlign w:val="center"/>
            <w:hideMark/>
          </w:tcPr>
          <w:p w14:paraId="6AF92CAB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5A2F64F3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79CD5BA9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56424ED1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8D67B78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4B98BC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6DAD195F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151859AD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1029" w:type="pct"/>
            <w:noWrap/>
            <w:vAlign w:val="center"/>
            <w:hideMark/>
          </w:tcPr>
          <w:p w14:paraId="6234F97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1178" w:type="pct"/>
            <w:noWrap/>
            <w:vAlign w:val="center"/>
            <w:hideMark/>
          </w:tcPr>
          <w:p w14:paraId="25525BB7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  <w:tc>
          <w:tcPr>
            <w:tcW w:w="1250" w:type="pct"/>
            <w:noWrap/>
            <w:vAlign w:val="center"/>
            <w:hideMark/>
          </w:tcPr>
          <w:p w14:paraId="63953207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98,11 </w:t>
            </w:r>
          </w:p>
        </w:tc>
      </w:tr>
      <w:tr w:rsidR="00CD426B" w:rsidRPr="009C2B67" w14:paraId="79C014E8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24B341C2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0BEE66DA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3EC7596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67E4C5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99,15 </w:t>
            </w:r>
          </w:p>
        </w:tc>
      </w:tr>
      <w:tr w:rsidR="00CD426B" w:rsidRPr="009C2B67" w14:paraId="7B73DD90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58EF0316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1029" w:type="pct"/>
            <w:noWrap/>
            <w:vAlign w:val="center"/>
            <w:hideMark/>
          </w:tcPr>
          <w:p w14:paraId="6456581A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1178" w:type="pct"/>
            <w:noWrap/>
            <w:vAlign w:val="center"/>
            <w:hideMark/>
          </w:tcPr>
          <w:p w14:paraId="5F7ED9F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250" w:type="pct"/>
            <w:noWrap/>
            <w:vAlign w:val="center"/>
            <w:hideMark/>
          </w:tcPr>
          <w:p w14:paraId="207D215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98,88 </w:t>
            </w:r>
          </w:p>
        </w:tc>
      </w:tr>
      <w:tr w:rsidR="00CD426B" w:rsidRPr="009C2B67" w14:paraId="64108CBC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2707E5E9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750BD436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1D92123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1D92FED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32D7B97C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69F3E8E1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1029" w:type="pct"/>
            <w:noWrap/>
            <w:vAlign w:val="center"/>
            <w:hideMark/>
          </w:tcPr>
          <w:p w14:paraId="4D39DEB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1178" w:type="pct"/>
            <w:noWrap/>
            <w:vAlign w:val="center"/>
            <w:hideMark/>
          </w:tcPr>
          <w:p w14:paraId="40232B84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1250" w:type="pct"/>
            <w:noWrap/>
            <w:vAlign w:val="center"/>
            <w:hideMark/>
          </w:tcPr>
          <w:p w14:paraId="2049308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98,36 </w:t>
            </w:r>
          </w:p>
        </w:tc>
      </w:tr>
      <w:tr w:rsidR="00CD426B" w:rsidRPr="009C2B67" w14:paraId="707F6A8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18F388FD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51DB1B9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DBD525B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30D4E3E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407B73CA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63278EBE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1029" w:type="pct"/>
            <w:noWrap/>
            <w:vAlign w:val="center"/>
            <w:hideMark/>
          </w:tcPr>
          <w:p w14:paraId="7F9C020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1178" w:type="pct"/>
            <w:noWrap/>
            <w:vAlign w:val="center"/>
            <w:hideMark/>
          </w:tcPr>
          <w:p w14:paraId="1F070C8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1250" w:type="pct"/>
            <w:noWrap/>
            <w:vAlign w:val="center"/>
            <w:hideMark/>
          </w:tcPr>
          <w:p w14:paraId="6C7786CE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70C35A66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5B15D609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Lai Châu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6FC1065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B1C0C3E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E0E96FD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97,22 </w:t>
            </w:r>
          </w:p>
        </w:tc>
      </w:tr>
      <w:tr w:rsidR="00CD426B" w:rsidRPr="009C2B67" w14:paraId="25A1202E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116FE9E0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1029" w:type="pct"/>
            <w:noWrap/>
            <w:vAlign w:val="center"/>
            <w:hideMark/>
          </w:tcPr>
          <w:p w14:paraId="0D6C02BB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1178" w:type="pct"/>
            <w:noWrap/>
            <w:vAlign w:val="center"/>
            <w:hideMark/>
          </w:tcPr>
          <w:p w14:paraId="03B176E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1250" w:type="pct"/>
            <w:noWrap/>
            <w:vAlign w:val="center"/>
            <w:hideMark/>
          </w:tcPr>
          <w:p w14:paraId="4A2C6EBD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02E30185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49942208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52EA7129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7040D16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76BAA4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2C6F4CE1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59BDF9EC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1029" w:type="pct"/>
            <w:noWrap/>
            <w:vAlign w:val="center"/>
            <w:hideMark/>
          </w:tcPr>
          <w:p w14:paraId="6829ABD3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1178" w:type="pct"/>
            <w:noWrap/>
            <w:vAlign w:val="center"/>
            <w:hideMark/>
          </w:tcPr>
          <w:p w14:paraId="21B1AD5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1250" w:type="pct"/>
            <w:noWrap/>
            <w:vAlign w:val="center"/>
            <w:hideMark/>
          </w:tcPr>
          <w:p w14:paraId="3854E8A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98,32 </w:t>
            </w:r>
          </w:p>
        </w:tc>
      </w:tr>
      <w:tr w:rsidR="00CD426B" w:rsidRPr="009C2B67" w14:paraId="7622BA49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44E51C45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247A565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44E0D56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6260A7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98,33 </w:t>
            </w:r>
          </w:p>
        </w:tc>
      </w:tr>
      <w:tr w:rsidR="00CD426B" w:rsidRPr="009C2B67" w14:paraId="25684467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2D5177A2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1029" w:type="pct"/>
            <w:noWrap/>
            <w:vAlign w:val="center"/>
            <w:hideMark/>
          </w:tcPr>
          <w:p w14:paraId="2967581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178" w:type="pct"/>
            <w:noWrap/>
            <w:vAlign w:val="center"/>
            <w:hideMark/>
          </w:tcPr>
          <w:p w14:paraId="7CAB6D2D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250" w:type="pct"/>
            <w:noWrap/>
            <w:vAlign w:val="center"/>
            <w:hideMark/>
          </w:tcPr>
          <w:p w14:paraId="57885D18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33ECF35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2C14DF5D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37C9B24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FC81552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9E6BCFC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466E12A1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51CD1788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029" w:type="pct"/>
            <w:noWrap/>
            <w:vAlign w:val="center"/>
            <w:hideMark/>
          </w:tcPr>
          <w:p w14:paraId="440C962C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178" w:type="pct"/>
            <w:noWrap/>
            <w:vAlign w:val="center"/>
            <w:hideMark/>
          </w:tcPr>
          <w:p w14:paraId="31E9E0B0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250" w:type="pct"/>
            <w:noWrap/>
            <w:vAlign w:val="center"/>
            <w:hideMark/>
          </w:tcPr>
          <w:p w14:paraId="745D9D72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23E83B7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07CD79D7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70C7EE4A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10D8E22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1294EE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0586BF4B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1F3EF9C3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029" w:type="pct"/>
            <w:noWrap/>
            <w:vAlign w:val="center"/>
            <w:hideMark/>
          </w:tcPr>
          <w:p w14:paraId="4E006F07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1178" w:type="pct"/>
            <w:noWrap/>
            <w:vAlign w:val="center"/>
            <w:hideMark/>
          </w:tcPr>
          <w:p w14:paraId="01B03A6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1250" w:type="pct"/>
            <w:noWrap/>
            <w:vAlign w:val="center"/>
            <w:hideMark/>
          </w:tcPr>
          <w:p w14:paraId="60BE7476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4FD7DBC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1D65645C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55C7D52B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E49B1DA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38F33B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7068E55C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2718183F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1029" w:type="pct"/>
            <w:noWrap/>
            <w:vAlign w:val="center"/>
            <w:hideMark/>
          </w:tcPr>
          <w:p w14:paraId="6266FB62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178" w:type="pct"/>
            <w:noWrap/>
            <w:vAlign w:val="center"/>
            <w:hideMark/>
          </w:tcPr>
          <w:p w14:paraId="23C6B7EB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250" w:type="pct"/>
            <w:noWrap/>
            <w:vAlign w:val="center"/>
            <w:hideMark/>
          </w:tcPr>
          <w:p w14:paraId="198A79A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66FC1BA8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0333EC64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7A007671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ECCBD24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F811B2C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357D6442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0BD7D072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029" w:type="pct"/>
            <w:noWrap/>
            <w:vAlign w:val="center"/>
            <w:hideMark/>
          </w:tcPr>
          <w:p w14:paraId="7164693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178" w:type="pct"/>
            <w:noWrap/>
            <w:vAlign w:val="center"/>
            <w:hideMark/>
          </w:tcPr>
          <w:p w14:paraId="3425984F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250" w:type="pct"/>
            <w:noWrap/>
            <w:vAlign w:val="center"/>
            <w:hideMark/>
          </w:tcPr>
          <w:p w14:paraId="2150D80E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2B899BB0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267C0348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7E96A9AF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4F8982E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F3156B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6A8D05ED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5926857A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TP. Hồ Chí Minh</w:t>
            </w:r>
          </w:p>
        </w:tc>
        <w:tc>
          <w:tcPr>
            <w:tcW w:w="1029" w:type="pct"/>
            <w:noWrap/>
            <w:vAlign w:val="center"/>
            <w:hideMark/>
          </w:tcPr>
          <w:p w14:paraId="35DB91A8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178" w:type="pct"/>
            <w:noWrap/>
            <w:vAlign w:val="center"/>
            <w:hideMark/>
          </w:tcPr>
          <w:p w14:paraId="436FA8EE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250" w:type="pct"/>
            <w:noWrap/>
            <w:vAlign w:val="center"/>
            <w:hideMark/>
          </w:tcPr>
          <w:p w14:paraId="2DB09691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270274A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3B9AFD56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43F5B2E5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3DCCF3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052FAB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7E046F0E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244334F1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029" w:type="pct"/>
            <w:noWrap/>
            <w:vAlign w:val="center"/>
            <w:hideMark/>
          </w:tcPr>
          <w:p w14:paraId="4152D373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178" w:type="pct"/>
            <w:noWrap/>
            <w:vAlign w:val="center"/>
            <w:hideMark/>
          </w:tcPr>
          <w:p w14:paraId="2186AAB6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250" w:type="pct"/>
            <w:noWrap/>
            <w:vAlign w:val="center"/>
            <w:hideMark/>
          </w:tcPr>
          <w:p w14:paraId="464FC9FB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3ADC47F3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0B257A3A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37CECC93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38B0483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38D8A6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  94,32 </w:t>
            </w:r>
          </w:p>
        </w:tc>
      </w:tr>
      <w:tr w:rsidR="00CD426B" w:rsidRPr="009C2B67" w14:paraId="566D9B08" w14:textId="77777777" w:rsidTr="00B949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noWrap/>
            <w:vAlign w:val="center"/>
            <w:hideMark/>
          </w:tcPr>
          <w:p w14:paraId="2FC1017B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029" w:type="pct"/>
            <w:noWrap/>
            <w:vAlign w:val="center"/>
            <w:hideMark/>
          </w:tcPr>
          <w:p w14:paraId="1A629B1C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178" w:type="pct"/>
            <w:noWrap/>
            <w:vAlign w:val="center"/>
            <w:hideMark/>
          </w:tcPr>
          <w:p w14:paraId="53E54954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250" w:type="pct"/>
            <w:noWrap/>
            <w:vAlign w:val="center"/>
            <w:hideMark/>
          </w:tcPr>
          <w:p w14:paraId="1E3AF249" w14:textId="77777777" w:rsidR="00CD426B" w:rsidRPr="009C2B67" w:rsidRDefault="00CD426B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  <w:tr w:rsidR="00CD426B" w:rsidRPr="009C2B67" w14:paraId="4CE8E78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noWrap/>
            <w:vAlign w:val="center"/>
            <w:hideMark/>
          </w:tcPr>
          <w:p w14:paraId="45E16ACE" w14:textId="77777777" w:rsidR="00CD426B" w:rsidRPr="009C2B67" w:rsidRDefault="00CD426B" w:rsidP="00A643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1029" w:type="pct"/>
            <w:shd w:val="clear" w:color="auto" w:fill="auto"/>
            <w:noWrap/>
            <w:vAlign w:val="center"/>
            <w:hideMark/>
          </w:tcPr>
          <w:p w14:paraId="73CB4610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84BBCDC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C99373C" w14:textId="77777777" w:rsidR="00CD426B" w:rsidRPr="009C2B67" w:rsidRDefault="00CD426B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              100,00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