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4.5: Hệ thống hỗ trợ sản xuất ở nông thôn tại thời điểm 01/7/2025 phân theo địa phương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648"/>
        <w:gridCol w:w="899"/>
        <w:gridCol w:w="899"/>
        <w:gridCol w:w="882"/>
        <w:gridCol w:w="899"/>
        <w:gridCol w:w="888"/>
        <w:gridCol w:w="899"/>
        <w:gridCol w:w="882"/>
        <w:gridCol w:w="900"/>
        <w:gridCol w:w="841"/>
      </w:tblGrid>
      <w:tr w:rsidR="006266F5" w:rsidRPr="009C2B67" w14:paraId="37F99859" w14:textId="77777777" w:rsidTr="004841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vMerge w:val="restart"/>
            <w:tcBorders>
              <w:top w:val="nil"/>
              <w:left w:val="nil"/>
              <w:bottom w:val="single" w:sz="4" w:space="0" w:color="C0CF3A" w:themeColor="accent3"/>
              <w:right w:val="single" w:sz="4" w:space="0" w:color="C0CF3A" w:themeColor="accent3"/>
            </w:tcBorders>
            <w:noWrap/>
            <w:vAlign w:val="center"/>
            <w:hideMark/>
          </w:tcPr>
          <w:p w14:paraId="36454B3D" w14:textId="77777777" w:rsidR="006266F5" w:rsidRPr="009C2B67" w:rsidRDefault="006266F5" w:rsidP="004841EA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C0CF3A" w:themeColor="accent3"/>
              <w:bottom w:val="single" w:sz="4" w:space="0" w:color="C0CF3A" w:themeColor="accent3"/>
              <w:right w:val="single" w:sz="4" w:space="0" w:color="C0CF3A" w:themeColor="accent3"/>
            </w:tcBorders>
            <w:vAlign w:val="center"/>
            <w:hideMark/>
          </w:tcPr>
          <w:p w14:paraId="1B6423C0" w14:textId="77777777" w:rsidR="006266F5" w:rsidRPr="009C2B67" w:rsidRDefault="006266F5" w:rsidP="00F37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Tổng số xã</w:t>
            </w:r>
          </w:p>
        </w:tc>
        <w:tc>
          <w:tcPr>
            <w:tcW w:w="998" w:type="pct"/>
            <w:gridSpan w:val="2"/>
            <w:tcBorders>
              <w:top w:val="nil"/>
              <w:left w:val="single" w:sz="4" w:space="0" w:color="C0CF3A" w:themeColor="accent3"/>
              <w:bottom w:val="single" w:sz="4" w:space="0" w:color="C0CF3A" w:themeColor="accent3"/>
              <w:right w:val="single" w:sz="4" w:space="0" w:color="C0CF3A" w:themeColor="accent3"/>
            </w:tcBorders>
            <w:noWrap/>
            <w:vAlign w:val="center"/>
            <w:hideMark/>
          </w:tcPr>
          <w:p w14:paraId="6BBC4641" w14:textId="77777777" w:rsidR="006266F5" w:rsidRPr="009C2B67" w:rsidRDefault="006266F5" w:rsidP="00F37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Chợ</w:t>
            </w:r>
          </w:p>
        </w:tc>
        <w:tc>
          <w:tcPr>
            <w:tcW w:w="1001" w:type="pct"/>
            <w:gridSpan w:val="2"/>
            <w:tcBorders>
              <w:top w:val="nil"/>
              <w:left w:val="single" w:sz="4" w:space="0" w:color="C0CF3A" w:themeColor="accent3"/>
              <w:bottom w:val="single" w:sz="4" w:space="0" w:color="C0CF3A" w:themeColor="accent3"/>
              <w:right w:val="single" w:sz="4" w:space="0" w:color="C0CF3A" w:themeColor="accent3"/>
            </w:tcBorders>
            <w:vAlign w:val="center"/>
            <w:hideMark/>
          </w:tcPr>
          <w:p w14:paraId="30E00CB9" w14:textId="77777777" w:rsidR="006266F5" w:rsidRPr="009C2B67" w:rsidRDefault="006266F5" w:rsidP="00F37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Giống, vật tư, nguyên liệu cho sản xuất, thu mua sản phẩm NLTS</w:t>
            </w:r>
          </w:p>
        </w:tc>
        <w:tc>
          <w:tcPr>
            <w:tcW w:w="1978" w:type="pct"/>
            <w:gridSpan w:val="4"/>
            <w:tcBorders>
              <w:top w:val="nil"/>
              <w:left w:val="single" w:sz="4" w:space="0" w:color="C0CF3A" w:themeColor="accent3"/>
              <w:bottom w:val="single" w:sz="4" w:space="0" w:color="C0CF3A" w:themeColor="accent3"/>
              <w:right w:val="nil"/>
            </w:tcBorders>
            <w:noWrap/>
            <w:vAlign w:val="center"/>
            <w:hideMark/>
          </w:tcPr>
          <w:p w14:paraId="1E54D845" w14:textId="77777777" w:rsidR="006266F5" w:rsidRPr="009C2B67" w:rsidRDefault="006266F5" w:rsidP="00F37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Ngân hàng, Quỹ tín dụng nhân dân</w:t>
            </w:r>
          </w:p>
        </w:tc>
      </w:tr>
      <w:tr w:rsidR="006266F5" w:rsidRPr="009C2B67" w14:paraId="04A42EB1" w14:textId="77777777" w:rsidTr="00F37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vMerge/>
            <w:tcBorders>
              <w:top w:val="single" w:sz="4" w:space="0" w:color="C0CF3A" w:themeColor="accent3"/>
              <w:left w:val="nil"/>
              <w:bottom w:val="nil"/>
              <w:right w:val="single" w:sz="4" w:space="0" w:color="C0CF3A" w:themeColor="accent3"/>
            </w:tcBorders>
            <w:vAlign w:val="center"/>
            <w:hideMark/>
          </w:tcPr>
          <w:p w14:paraId="7D565A88" w14:textId="77777777" w:rsidR="006266F5" w:rsidRPr="009C2B67" w:rsidRDefault="006266F5" w:rsidP="00F37929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504" w:type="pct"/>
            <w:vMerge/>
            <w:tcBorders>
              <w:top w:val="single" w:sz="4" w:space="0" w:color="C0CF3A" w:themeColor="accent3"/>
              <w:left w:val="single" w:sz="4" w:space="0" w:color="C0CF3A" w:themeColor="accent3"/>
              <w:bottom w:val="nil"/>
              <w:right w:val="single" w:sz="4" w:space="0" w:color="C0CF3A" w:themeColor="accent3"/>
            </w:tcBorders>
            <w:vAlign w:val="center"/>
            <w:hideMark/>
          </w:tcPr>
          <w:p w14:paraId="74DC0931" w14:textId="77777777" w:rsidR="006266F5" w:rsidRPr="009C2B67" w:rsidRDefault="006266F5" w:rsidP="00F37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504" w:type="pct"/>
            <w:tcBorders>
              <w:top w:val="single" w:sz="4" w:space="0" w:color="C0CF3A" w:themeColor="accent3"/>
              <w:left w:val="single" w:sz="4" w:space="0" w:color="C0CF3A" w:themeColor="accent3"/>
              <w:bottom w:val="nil"/>
              <w:right w:val="single" w:sz="4" w:space="0" w:color="C0CF3A" w:themeColor="accent3"/>
            </w:tcBorders>
            <w:vAlign w:val="center"/>
            <w:hideMark/>
          </w:tcPr>
          <w:p w14:paraId="38598B52" w14:textId="77777777" w:rsidR="006266F5" w:rsidRPr="009C2B67" w:rsidRDefault="006266F5" w:rsidP="00F37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Số xã có chợ</w:t>
            </w:r>
          </w:p>
        </w:tc>
        <w:tc>
          <w:tcPr>
            <w:tcW w:w="495" w:type="pct"/>
            <w:tcBorders>
              <w:top w:val="single" w:sz="4" w:space="0" w:color="C0CF3A" w:themeColor="accent3"/>
              <w:left w:val="single" w:sz="4" w:space="0" w:color="C0CF3A" w:themeColor="accent3"/>
              <w:bottom w:val="nil"/>
              <w:right w:val="single" w:sz="4" w:space="0" w:color="C0CF3A" w:themeColor="accent3"/>
            </w:tcBorders>
            <w:vAlign w:val="center"/>
            <w:hideMark/>
          </w:tcPr>
          <w:p w14:paraId="5E429FA1" w14:textId="77777777" w:rsidR="006266F5" w:rsidRPr="009C2B67" w:rsidRDefault="006266F5" w:rsidP="00F37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Tỷ lệ xã có chợ (%)</w:t>
            </w:r>
          </w:p>
        </w:tc>
        <w:tc>
          <w:tcPr>
            <w:tcW w:w="504" w:type="pct"/>
            <w:tcBorders>
              <w:top w:val="single" w:sz="4" w:space="0" w:color="C0CF3A" w:themeColor="accent3"/>
              <w:left w:val="single" w:sz="4" w:space="0" w:color="C0CF3A" w:themeColor="accent3"/>
              <w:bottom w:val="nil"/>
              <w:right w:val="single" w:sz="4" w:space="0" w:color="C0CF3A" w:themeColor="accent3"/>
            </w:tcBorders>
            <w:vAlign w:val="center"/>
            <w:hideMark/>
          </w:tcPr>
          <w:p w14:paraId="3CF2D155" w14:textId="1C32D697" w:rsidR="006266F5" w:rsidRPr="009C2B67" w:rsidRDefault="006266F5" w:rsidP="00F37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Số xã có cửa hàng cung cấp</w:t>
            </w:r>
          </w:p>
        </w:tc>
        <w:tc>
          <w:tcPr>
            <w:tcW w:w="498" w:type="pct"/>
            <w:tcBorders>
              <w:top w:val="single" w:sz="4" w:space="0" w:color="C0CF3A" w:themeColor="accent3"/>
              <w:left w:val="single" w:sz="4" w:space="0" w:color="C0CF3A" w:themeColor="accent3"/>
              <w:bottom w:val="nil"/>
              <w:right w:val="single" w:sz="4" w:space="0" w:color="C0CF3A" w:themeColor="accent3"/>
            </w:tcBorders>
            <w:vAlign w:val="center"/>
            <w:hideMark/>
          </w:tcPr>
          <w:p w14:paraId="4A558EA8" w14:textId="1ED068A2" w:rsidR="006266F5" w:rsidRPr="009C2B67" w:rsidRDefault="006266F5" w:rsidP="00F37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Tỷ lệ xã có cửa hàng cung cấp </w:t>
            </w:r>
            <w:r w:rsidR="00167DDD"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(%)</w:t>
            </w:r>
          </w:p>
        </w:tc>
        <w:tc>
          <w:tcPr>
            <w:tcW w:w="504" w:type="pct"/>
            <w:tcBorders>
              <w:top w:val="single" w:sz="4" w:space="0" w:color="C0CF3A" w:themeColor="accent3"/>
              <w:left w:val="single" w:sz="4" w:space="0" w:color="C0CF3A" w:themeColor="accent3"/>
              <w:bottom w:val="nil"/>
              <w:right w:val="single" w:sz="4" w:space="0" w:color="C0CF3A" w:themeColor="accent3"/>
            </w:tcBorders>
            <w:vAlign w:val="center"/>
            <w:hideMark/>
          </w:tcPr>
          <w:p w14:paraId="4F4EA8A2" w14:textId="77777777" w:rsidR="006266F5" w:rsidRPr="009C2B67" w:rsidRDefault="006266F5" w:rsidP="00F37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Số xã có Ngân hàng</w:t>
            </w:r>
          </w:p>
        </w:tc>
        <w:tc>
          <w:tcPr>
            <w:tcW w:w="495" w:type="pct"/>
            <w:tcBorders>
              <w:top w:val="single" w:sz="4" w:space="0" w:color="C0CF3A" w:themeColor="accent3"/>
              <w:left w:val="single" w:sz="4" w:space="0" w:color="C0CF3A" w:themeColor="accent3"/>
              <w:bottom w:val="nil"/>
              <w:right w:val="single" w:sz="4" w:space="0" w:color="C0CF3A" w:themeColor="accent3"/>
            </w:tcBorders>
            <w:vAlign w:val="center"/>
            <w:hideMark/>
          </w:tcPr>
          <w:p w14:paraId="17A83462" w14:textId="77777777" w:rsidR="006266F5" w:rsidRPr="009C2B67" w:rsidRDefault="006266F5" w:rsidP="00F37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Tỷ lệ xã có Ngân hàng (%)</w:t>
            </w:r>
          </w:p>
        </w:tc>
        <w:tc>
          <w:tcPr>
            <w:tcW w:w="504" w:type="pct"/>
            <w:tcBorders>
              <w:top w:val="single" w:sz="4" w:space="0" w:color="C0CF3A" w:themeColor="accent3"/>
              <w:left w:val="single" w:sz="4" w:space="0" w:color="C0CF3A" w:themeColor="accent3"/>
              <w:bottom w:val="nil"/>
              <w:right w:val="single" w:sz="4" w:space="0" w:color="C0CF3A" w:themeColor="accent3"/>
            </w:tcBorders>
            <w:vAlign w:val="center"/>
            <w:hideMark/>
          </w:tcPr>
          <w:p w14:paraId="2AEE4BCD" w14:textId="77777777" w:rsidR="006266F5" w:rsidRPr="009C2B67" w:rsidRDefault="006266F5" w:rsidP="00F37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Số xã có Qũy tín dụng nhân dân</w:t>
            </w:r>
          </w:p>
        </w:tc>
        <w:tc>
          <w:tcPr>
            <w:tcW w:w="477" w:type="pct"/>
            <w:tcBorders>
              <w:top w:val="single" w:sz="4" w:space="0" w:color="C0CF3A" w:themeColor="accent3"/>
              <w:left w:val="single" w:sz="4" w:space="0" w:color="C0CF3A" w:themeColor="accent3"/>
              <w:bottom w:val="nil"/>
              <w:right w:val="nil"/>
            </w:tcBorders>
            <w:vAlign w:val="center"/>
            <w:hideMark/>
          </w:tcPr>
          <w:p w14:paraId="12DEB3CB" w14:textId="77777777" w:rsidR="006266F5" w:rsidRPr="009C2B67" w:rsidRDefault="006266F5" w:rsidP="00F37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Tỷ lệ xã có Qũy tín dụng nhân dân (%)</w:t>
            </w:r>
          </w:p>
        </w:tc>
      </w:tr>
      <w:tr w:rsidR="006266F5" w:rsidRPr="009C2B67" w14:paraId="2A25D65D" w14:textId="77777777" w:rsidTr="00F37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tcBorders>
              <w:top w:val="nil"/>
            </w:tcBorders>
            <w:shd w:val="clear" w:color="auto" w:fill="auto"/>
            <w:noWrap/>
            <w:hideMark/>
          </w:tcPr>
          <w:p w14:paraId="299FFBC4" w14:textId="77777777" w:rsidR="006266F5" w:rsidRPr="009C2B67" w:rsidRDefault="006266F5" w:rsidP="00F37929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504" w:type="pct"/>
            <w:tcBorders>
              <w:top w:val="nil"/>
            </w:tcBorders>
            <w:shd w:val="clear" w:color="auto" w:fill="auto"/>
            <w:noWrap/>
            <w:hideMark/>
          </w:tcPr>
          <w:p w14:paraId="798A6245" w14:textId="336A21B2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2.633</w:t>
            </w:r>
          </w:p>
        </w:tc>
        <w:tc>
          <w:tcPr>
            <w:tcW w:w="504" w:type="pct"/>
            <w:tcBorders>
              <w:top w:val="nil"/>
            </w:tcBorders>
            <w:shd w:val="clear" w:color="auto" w:fill="auto"/>
            <w:noWrap/>
            <w:hideMark/>
          </w:tcPr>
          <w:p w14:paraId="4CE8E9A0" w14:textId="2EA636D0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2.304</w:t>
            </w:r>
          </w:p>
        </w:tc>
        <w:tc>
          <w:tcPr>
            <w:tcW w:w="495" w:type="pct"/>
            <w:tcBorders>
              <w:top w:val="nil"/>
            </w:tcBorders>
            <w:shd w:val="clear" w:color="auto" w:fill="auto"/>
            <w:noWrap/>
            <w:hideMark/>
          </w:tcPr>
          <w:p w14:paraId="1E578302" w14:textId="1FC6DFAA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87,50</w:t>
            </w:r>
          </w:p>
        </w:tc>
        <w:tc>
          <w:tcPr>
            <w:tcW w:w="504" w:type="pct"/>
            <w:tcBorders>
              <w:top w:val="nil"/>
            </w:tcBorders>
            <w:shd w:val="clear" w:color="auto" w:fill="auto"/>
            <w:noWrap/>
            <w:hideMark/>
          </w:tcPr>
          <w:p w14:paraId="1E499C13" w14:textId="4E5B0691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2.222</w:t>
            </w:r>
          </w:p>
        </w:tc>
        <w:tc>
          <w:tcPr>
            <w:tcW w:w="498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54F29" w14:textId="49F5E5FD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84,39</w:t>
            </w:r>
          </w:p>
        </w:tc>
        <w:tc>
          <w:tcPr>
            <w:tcW w:w="504" w:type="pct"/>
            <w:tcBorders>
              <w:top w:val="nil"/>
              <w:left w:val="nil"/>
            </w:tcBorders>
            <w:shd w:val="clear" w:color="auto" w:fill="auto"/>
            <w:noWrap/>
            <w:hideMark/>
          </w:tcPr>
          <w:p w14:paraId="45EA8B98" w14:textId="7E12AB62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1.120</w:t>
            </w:r>
          </w:p>
        </w:tc>
        <w:tc>
          <w:tcPr>
            <w:tcW w:w="495" w:type="pct"/>
            <w:tcBorders>
              <w:top w:val="nil"/>
            </w:tcBorders>
            <w:shd w:val="clear" w:color="auto" w:fill="auto"/>
            <w:noWrap/>
            <w:hideMark/>
          </w:tcPr>
          <w:p w14:paraId="51FA2CCB" w14:textId="68389C4F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42,54</w:t>
            </w:r>
          </w:p>
        </w:tc>
        <w:tc>
          <w:tcPr>
            <w:tcW w:w="504" w:type="pct"/>
            <w:tcBorders>
              <w:top w:val="nil"/>
            </w:tcBorders>
            <w:shd w:val="clear" w:color="auto" w:fill="auto"/>
            <w:noWrap/>
            <w:hideMark/>
          </w:tcPr>
          <w:p w14:paraId="05955B24" w14:textId="2216FD74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862</w:t>
            </w:r>
          </w:p>
        </w:tc>
        <w:tc>
          <w:tcPr>
            <w:tcW w:w="477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61D10" w14:textId="6C64A0CD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32,74</w:t>
            </w:r>
          </w:p>
        </w:tc>
      </w:tr>
      <w:tr w:rsidR="006266F5" w:rsidRPr="009C2B67" w14:paraId="3811F31F" w14:textId="77777777" w:rsidTr="00F3792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noWrap/>
            <w:hideMark/>
          </w:tcPr>
          <w:p w14:paraId="38343FEB" w14:textId="77777777" w:rsidR="006266F5" w:rsidRPr="009C2B67" w:rsidRDefault="006266F5" w:rsidP="00F3792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504" w:type="pct"/>
            <w:noWrap/>
            <w:hideMark/>
          </w:tcPr>
          <w:p w14:paraId="4784EF1D" w14:textId="3946FB87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75</w:t>
            </w:r>
          </w:p>
        </w:tc>
        <w:tc>
          <w:tcPr>
            <w:tcW w:w="504" w:type="pct"/>
            <w:noWrap/>
            <w:hideMark/>
          </w:tcPr>
          <w:p w14:paraId="51D61615" w14:textId="040708D9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73</w:t>
            </w:r>
          </w:p>
        </w:tc>
        <w:tc>
          <w:tcPr>
            <w:tcW w:w="495" w:type="pct"/>
            <w:noWrap/>
            <w:hideMark/>
          </w:tcPr>
          <w:p w14:paraId="1D1A08B6" w14:textId="0199DB84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97,33</w:t>
            </w:r>
          </w:p>
        </w:tc>
        <w:tc>
          <w:tcPr>
            <w:tcW w:w="504" w:type="pct"/>
            <w:noWrap/>
            <w:hideMark/>
          </w:tcPr>
          <w:p w14:paraId="0ACCE2DF" w14:textId="05013724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24</w:t>
            </w:r>
          </w:p>
        </w:tc>
        <w:tc>
          <w:tcPr>
            <w:tcW w:w="498" w:type="pct"/>
            <w:tcBorders>
              <w:top w:val="nil"/>
            </w:tcBorders>
            <w:noWrap/>
            <w:hideMark/>
          </w:tcPr>
          <w:p w14:paraId="712833B0" w14:textId="7A0F4224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32,00</w:t>
            </w:r>
          </w:p>
        </w:tc>
        <w:tc>
          <w:tcPr>
            <w:tcW w:w="504" w:type="pct"/>
            <w:noWrap/>
            <w:hideMark/>
          </w:tcPr>
          <w:p w14:paraId="2E53ED5C" w14:textId="03AFBC86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64</w:t>
            </w:r>
          </w:p>
        </w:tc>
        <w:tc>
          <w:tcPr>
            <w:tcW w:w="495" w:type="pct"/>
            <w:noWrap/>
            <w:hideMark/>
          </w:tcPr>
          <w:p w14:paraId="64C5B72A" w14:textId="3C3B1FA4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85,33</w:t>
            </w:r>
          </w:p>
        </w:tc>
        <w:tc>
          <w:tcPr>
            <w:tcW w:w="504" w:type="pct"/>
            <w:noWrap/>
            <w:hideMark/>
          </w:tcPr>
          <w:p w14:paraId="1010B0CF" w14:textId="16AAB0A0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53</w:t>
            </w:r>
          </w:p>
        </w:tc>
        <w:tc>
          <w:tcPr>
            <w:tcW w:w="477" w:type="pct"/>
            <w:tcBorders>
              <w:top w:val="nil"/>
            </w:tcBorders>
            <w:noWrap/>
            <w:hideMark/>
          </w:tcPr>
          <w:p w14:paraId="6B5BB3E9" w14:textId="094F8C2A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70,67</w:t>
            </w:r>
          </w:p>
        </w:tc>
      </w:tr>
      <w:tr w:rsidR="006266F5" w:rsidRPr="009C2B67" w14:paraId="1CCD4950" w14:textId="77777777" w:rsidTr="00F37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shd w:val="clear" w:color="auto" w:fill="auto"/>
            <w:noWrap/>
            <w:hideMark/>
          </w:tcPr>
          <w:p w14:paraId="23A8C14F" w14:textId="77777777" w:rsidR="006266F5" w:rsidRPr="009C2B67" w:rsidRDefault="006266F5" w:rsidP="00F3792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1C0CAD66" w14:textId="40469376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66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2D64D049" w14:textId="3BBBEBCC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60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14:paraId="0F975D22" w14:textId="648A5672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90,91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3CDCA84F" w14:textId="26E7361C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63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14:paraId="7831B90F" w14:textId="7C74748A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95,45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269576E7" w14:textId="3353FDF5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33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14:paraId="4EFF3889" w14:textId="655272CA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50,00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3028B796" w14:textId="5F77C53E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22</w:t>
            </w:r>
          </w:p>
        </w:tc>
        <w:tc>
          <w:tcPr>
            <w:tcW w:w="477" w:type="pct"/>
            <w:shd w:val="clear" w:color="auto" w:fill="auto"/>
            <w:noWrap/>
            <w:hideMark/>
          </w:tcPr>
          <w:p w14:paraId="2517CAD6" w14:textId="182F2001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33,33</w:t>
            </w:r>
          </w:p>
        </w:tc>
      </w:tr>
      <w:tr w:rsidR="006266F5" w:rsidRPr="009C2B67" w14:paraId="2CCA3E51" w14:textId="77777777" w:rsidTr="00F3792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noWrap/>
            <w:hideMark/>
          </w:tcPr>
          <w:p w14:paraId="0A82462D" w14:textId="77777777" w:rsidR="006266F5" w:rsidRPr="009C2B67" w:rsidRDefault="006266F5" w:rsidP="00F3792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504" w:type="pct"/>
            <w:noWrap/>
            <w:hideMark/>
          </w:tcPr>
          <w:p w14:paraId="42CAE418" w14:textId="7E606244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24</w:t>
            </w:r>
          </w:p>
        </w:tc>
        <w:tc>
          <w:tcPr>
            <w:tcW w:w="504" w:type="pct"/>
            <w:noWrap/>
            <w:hideMark/>
          </w:tcPr>
          <w:p w14:paraId="7C9D4BF3" w14:textId="631F1F79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19</w:t>
            </w:r>
          </w:p>
        </w:tc>
        <w:tc>
          <w:tcPr>
            <w:tcW w:w="495" w:type="pct"/>
            <w:noWrap/>
            <w:hideMark/>
          </w:tcPr>
          <w:p w14:paraId="3977A44F" w14:textId="7FBB6A5A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79,17</w:t>
            </w:r>
          </w:p>
        </w:tc>
        <w:tc>
          <w:tcPr>
            <w:tcW w:w="504" w:type="pct"/>
            <w:noWrap/>
            <w:hideMark/>
          </w:tcPr>
          <w:p w14:paraId="3DE74E6E" w14:textId="1EF4F6DC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</w:t>
            </w:r>
          </w:p>
        </w:tc>
        <w:tc>
          <w:tcPr>
            <w:tcW w:w="498" w:type="pct"/>
            <w:noWrap/>
            <w:hideMark/>
          </w:tcPr>
          <w:p w14:paraId="6DB8A2BB" w14:textId="75E86A20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50,00</w:t>
            </w:r>
          </w:p>
        </w:tc>
        <w:tc>
          <w:tcPr>
            <w:tcW w:w="504" w:type="pct"/>
            <w:noWrap/>
            <w:hideMark/>
          </w:tcPr>
          <w:p w14:paraId="5F47D8CB" w14:textId="54CA6C74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</w:t>
            </w:r>
          </w:p>
        </w:tc>
        <w:tc>
          <w:tcPr>
            <w:tcW w:w="495" w:type="pct"/>
            <w:noWrap/>
            <w:hideMark/>
          </w:tcPr>
          <w:p w14:paraId="6254BD22" w14:textId="0C5B15AF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50,00</w:t>
            </w:r>
          </w:p>
        </w:tc>
        <w:tc>
          <w:tcPr>
            <w:tcW w:w="504" w:type="pct"/>
            <w:noWrap/>
            <w:hideMark/>
          </w:tcPr>
          <w:p w14:paraId="67E8B5F0" w14:textId="5DBE4AE0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</w:t>
            </w:r>
          </w:p>
        </w:tc>
        <w:tc>
          <w:tcPr>
            <w:tcW w:w="477" w:type="pct"/>
            <w:noWrap/>
            <w:hideMark/>
          </w:tcPr>
          <w:p w14:paraId="6598AA4D" w14:textId="2C6DC230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25,00</w:t>
            </w:r>
          </w:p>
        </w:tc>
      </w:tr>
      <w:tr w:rsidR="006266F5" w:rsidRPr="009C2B67" w14:paraId="22819550" w14:textId="77777777" w:rsidTr="00F37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shd w:val="clear" w:color="auto" w:fill="auto"/>
            <w:noWrap/>
            <w:hideMark/>
          </w:tcPr>
          <w:p w14:paraId="65C563F1" w14:textId="77777777" w:rsidR="006266F5" w:rsidRPr="009C2B67" w:rsidRDefault="006266F5" w:rsidP="00F3792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60980F6E" w14:textId="11355FD1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69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4494EAF8" w14:textId="4E21E63E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68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14:paraId="2006F72D" w14:textId="38814213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98,55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46452CF9" w14:textId="4B46A04D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35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14:paraId="66DB2C10" w14:textId="31C9032A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50,72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01365954" w14:textId="0279692C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36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14:paraId="1D0D9421" w14:textId="3AD5DCA0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52,17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2CF87AB3" w14:textId="287BF96B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47</w:t>
            </w:r>
          </w:p>
        </w:tc>
        <w:tc>
          <w:tcPr>
            <w:tcW w:w="477" w:type="pct"/>
            <w:shd w:val="clear" w:color="auto" w:fill="auto"/>
            <w:noWrap/>
            <w:hideMark/>
          </w:tcPr>
          <w:p w14:paraId="5387F9A8" w14:textId="5247365A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68,12</w:t>
            </w:r>
          </w:p>
        </w:tc>
      </w:tr>
      <w:tr w:rsidR="006266F5" w:rsidRPr="009C2B67" w14:paraId="77233B4B" w14:textId="77777777" w:rsidTr="00F3792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noWrap/>
            <w:hideMark/>
          </w:tcPr>
          <w:p w14:paraId="6049CFD0" w14:textId="77777777" w:rsidR="006266F5" w:rsidRPr="009C2B67" w:rsidRDefault="006266F5" w:rsidP="00F3792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504" w:type="pct"/>
            <w:noWrap/>
            <w:hideMark/>
          </w:tcPr>
          <w:p w14:paraId="0AB64FC8" w14:textId="5648FA65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93</w:t>
            </w:r>
          </w:p>
        </w:tc>
        <w:tc>
          <w:tcPr>
            <w:tcW w:w="504" w:type="pct"/>
            <w:noWrap/>
            <w:hideMark/>
          </w:tcPr>
          <w:p w14:paraId="0F1F70BE" w14:textId="40DCF13A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92</w:t>
            </w:r>
          </w:p>
        </w:tc>
        <w:tc>
          <w:tcPr>
            <w:tcW w:w="495" w:type="pct"/>
            <w:noWrap/>
            <w:hideMark/>
          </w:tcPr>
          <w:p w14:paraId="4434EEA2" w14:textId="7D7DC77B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98,92</w:t>
            </w:r>
          </w:p>
        </w:tc>
        <w:tc>
          <w:tcPr>
            <w:tcW w:w="504" w:type="pct"/>
            <w:noWrap/>
            <w:hideMark/>
          </w:tcPr>
          <w:p w14:paraId="3DB38CE0" w14:textId="794171BF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89</w:t>
            </w:r>
          </w:p>
        </w:tc>
        <w:tc>
          <w:tcPr>
            <w:tcW w:w="498" w:type="pct"/>
            <w:noWrap/>
            <w:hideMark/>
          </w:tcPr>
          <w:p w14:paraId="2C3046EA" w14:textId="7BB6427F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95,70</w:t>
            </w:r>
          </w:p>
        </w:tc>
        <w:tc>
          <w:tcPr>
            <w:tcW w:w="504" w:type="pct"/>
            <w:noWrap/>
            <w:hideMark/>
          </w:tcPr>
          <w:p w14:paraId="531D5B2B" w14:textId="25BDB58F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48</w:t>
            </w:r>
          </w:p>
        </w:tc>
        <w:tc>
          <w:tcPr>
            <w:tcW w:w="495" w:type="pct"/>
            <w:noWrap/>
            <w:hideMark/>
          </w:tcPr>
          <w:p w14:paraId="283F6A7F" w14:textId="45A0C2E1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51,61</w:t>
            </w:r>
          </w:p>
        </w:tc>
        <w:tc>
          <w:tcPr>
            <w:tcW w:w="504" w:type="pct"/>
            <w:noWrap/>
            <w:hideMark/>
          </w:tcPr>
          <w:p w14:paraId="23E556DE" w14:textId="7B904F3F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86</w:t>
            </w:r>
          </w:p>
        </w:tc>
        <w:tc>
          <w:tcPr>
            <w:tcW w:w="477" w:type="pct"/>
            <w:noWrap/>
            <w:hideMark/>
          </w:tcPr>
          <w:p w14:paraId="30423620" w14:textId="46595B35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92,47</w:t>
            </w:r>
          </w:p>
        </w:tc>
      </w:tr>
      <w:tr w:rsidR="006266F5" w:rsidRPr="009C2B67" w14:paraId="7B97EBE0" w14:textId="77777777" w:rsidTr="00F37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shd w:val="clear" w:color="auto" w:fill="auto"/>
            <w:noWrap/>
            <w:hideMark/>
          </w:tcPr>
          <w:p w14:paraId="1DA6AC00" w14:textId="77777777" w:rsidR="006266F5" w:rsidRPr="009C2B67" w:rsidRDefault="006266F5" w:rsidP="00F3792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1E214A4D" w14:textId="1FA4CD13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97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7E2C3EB1" w14:textId="3A26B3C9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96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14:paraId="026DFA86" w14:textId="1E80167F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98,97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5030A1A6" w14:textId="1CD158F2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96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14:paraId="74B63545" w14:textId="17D15666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98,97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0D26925A" w14:textId="0696B92F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51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14:paraId="1BC94AF5" w14:textId="5A0972E9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52,58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144D5EB1" w14:textId="4C3A104E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45</w:t>
            </w:r>
          </w:p>
        </w:tc>
        <w:tc>
          <w:tcPr>
            <w:tcW w:w="477" w:type="pct"/>
            <w:shd w:val="clear" w:color="auto" w:fill="auto"/>
            <w:noWrap/>
            <w:hideMark/>
          </w:tcPr>
          <w:p w14:paraId="77365CED" w14:textId="3D03177D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46,39</w:t>
            </w:r>
          </w:p>
        </w:tc>
      </w:tr>
      <w:tr w:rsidR="006266F5" w:rsidRPr="009C2B67" w14:paraId="1602D5F0" w14:textId="77777777" w:rsidTr="00F3792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noWrap/>
            <w:hideMark/>
          </w:tcPr>
          <w:p w14:paraId="6F8FA538" w14:textId="77777777" w:rsidR="006266F5" w:rsidRPr="009C2B67" w:rsidRDefault="006266F5" w:rsidP="00F3792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504" w:type="pct"/>
            <w:noWrap/>
            <w:hideMark/>
          </w:tcPr>
          <w:p w14:paraId="74C250AC" w14:textId="7D0D24D1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53</w:t>
            </w:r>
          </w:p>
        </w:tc>
        <w:tc>
          <w:tcPr>
            <w:tcW w:w="504" w:type="pct"/>
            <w:noWrap/>
            <w:hideMark/>
          </w:tcPr>
          <w:p w14:paraId="5D9DD616" w14:textId="4C7F1A45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45</w:t>
            </w:r>
          </w:p>
        </w:tc>
        <w:tc>
          <w:tcPr>
            <w:tcW w:w="495" w:type="pct"/>
            <w:noWrap/>
            <w:hideMark/>
          </w:tcPr>
          <w:p w14:paraId="0B2AF0B9" w14:textId="313A9EA0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84,91</w:t>
            </w:r>
          </w:p>
        </w:tc>
        <w:tc>
          <w:tcPr>
            <w:tcW w:w="504" w:type="pct"/>
            <w:noWrap/>
            <w:hideMark/>
          </w:tcPr>
          <w:p w14:paraId="09619DCF" w14:textId="3C3AA54D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30</w:t>
            </w:r>
          </w:p>
        </w:tc>
        <w:tc>
          <w:tcPr>
            <w:tcW w:w="498" w:type="pct"/>
            <w:noWrap/>
            <w:hideMark/>
          </w:tcPr>
          <w:p w14:paraId="00EFD54F" w14:textId="447F2B40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56,60</w:t>
            </w:r>
          </w:p>
        </w:tc>
        <w:tc>
          <w:tcPr>
            <w:tcW w:w="504" w:type="pct"/>
            <w:noWrap/>
            <w:hideMark/>
          </w:tcPr>
          <w:p w14:paraId="0BD6F9A4" w14:textId="0502A623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14</w:t>
            </w:r>
          </w:p>
        </w:tc>
        <w:tc>
          <w:tcPr>
            <w:tcW w:w="495" w:type="pct"/>
            <w:noWrap/>
            <w:hideMark/>
          </w:tcPr>
          <w:p w14:paraId="5133B60F" w14:textId="584FA7A9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26,42</w:t>
            </w:r>
          </w:p>
        </w:tc>
        <w:tc>
          <w:tcPr>
            <w:tcW w:w="504" w:type="pct"/>
            <w:noWrap/>
            <w:hideMark/>
          </w:tcPr>
          <w:p w14:paraId="47DC4C9B" w14:textId="63402765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</w:t>
            </w:r>
          </w:p>
        </w:tc>
        <w:tc>
          <w:tcPr>
            <w:tcW w:w="477" w:type="pct"/>
            <w:noWrap/>
            <w:hideMark/>
          </w:tcPr>
          <w:p w14:paraId="6973AEB9" w14:textId="00DD1E11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3,77</w:t>
            </w:r>
          </w:p>
        </w:tc>
      </w:tr>
      <w:tr w:rsidR="006266F5" w:rsidRPr="009C2B67" w14:paraId="70EDABB7" w14:textId="77777777" w:rsidTr="00F37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shd w:val="clear" w:color="auto" w:fill="auto"/>
            <w:noWrap/>
            <w:hideMark/>
          </w:tcPr>
          <w:p w14:paraId="05D60CCB" w14:textId="77777777" w:rsidR="006266F5" w:rsidRPr="009C2B67" w:rsidRDefault="006266F5" w:rsidP="00F3792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lastRenderedPageBreak/>
              <w:t>Tuyên Quang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7FB5687C" w14:textId="7FAD01C8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117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6D766BB5" w14:textId="0FD105D5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106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14:paraId="730EF8F6" w14:textId="0F156836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90,60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2071D919" w14:textId="44E0F6B1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98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14:paraId="4AA264EE" w14:textId="072102C2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83,76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5306D7ED" w14:textId="24480B10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33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14:paraId="4896744A" w14:textId="1004F488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28,21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4EF828E1" w14:textId="273287C6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</w:t>
            </w:r>
          </w:p>
        </w:tc>
        <w:tc>
          <w:tcPr>
            <w:tcW w:w="477" w:type="pct"/>
            <w:shd w:val="clear" w:color="auto" w:fill="auto"/>
            <w:noWrap/>
            <w:hideMark/>
          </w:tcPr>
          <w:p w14:paraId="21450C18" w14:textId="16A06804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10,26</w:t>
            </w:r>
          </w:p>
        </w:tc>
      </w:tr>
      <w:tr w:rsidR="006266F5" w:rsidRPr="009C2B67" w14:paraId="2A1FF2B5" w14:textId="77777777" w:rsidTr="00F3792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noWrap/>
            <w:hideMark/>
          </w:tcPr>
          <w:p w14:paraId="68E171C1" w14:textId="77777777" w:rsidR="006266F5" w:rsidRPr="009C2B67" w:rsidRDefault="006266F5" w:rsidP="00F3792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504" w:type="pct"/>
            <w:noWrap/>
            <w:hideMark/>
          </w:tcPr>
          <w:p w14:paraId="2BD5F712" w14:textId="34AA163B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89</w:t>
            </w:r>
          </w:p>
        </w:tc>
        <w:tc>
          <w:tcPr>
            <w:tcW w:w="504" w:type="pct"/>
            <w:noWrap/>
            <w:hideMark/>
          </w:tcPr>
          <w:p w14:paraId="4A742DFA" w14:textId="011615F3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68</w:t>
            </w:r>
          </w:p>
        </w:tc>
        <w:tc>
          <w:tcPr>
            <w:tcW w:w="495" w:type="pct"/>
            <w:noWrap/>
            <w:hideMark/>
          </w:tcPr>
          <w:p w14:paraId="6614B1C0" w14:textId="1885CB08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76,40</w:t>
            </w:r>
          </w:p>
        </w:tc>
        <w:tc>
          <w:tcPr>
            <w:tcW w:w="504" w:type="pct"/>
            <w:noWrap/>
            <w:hideMark/>
          </w:tcPr>
          <w:p w14:paraId="42F3FC19" w14:textId="7DF4FE39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76</w:t>
            </w:r>
          </w:p>
        </w:tc>
        <w:tc>
          <w:tcPr>
            <w:tcW w:w="498" w:type="pct"/>
            <w:noWrap/>
            <w:hideMark/>
          </w:tcPr>
          <w:p w14:paraId="251B33C2" w14:textId="6D5195F1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85,39</w:t>
            </w:r>
          </w:p>
        </w:tc>
        <w:tc>
          <w:tcPr>
            <w:tcW w:w="504" w:type="pct"/>
            <w:noWrap/>
            <w:hideMark/>
          </w:tcPr>
          <w:p w14:paraId="1F9D69CD" w14:textId="7DF18B60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30</w:t>
            </w:r>
          </w:p>
        </w:tc>
        <w:tc>
          <w:tcPr>
            <w:tcW w:w="495" w:type="pct"/>
            <w:noWrap/>
            <w:hideMark/>
          </w:tcPr>
          <w:p w14:paraId="74F0AC85" w14:textId="70A66340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33,71</w:t>
            </w:r>
          </w:p>
        </w:tc>
        <w:tc>
          <w:tcPr>
            <w:tcW w:w="504" w:type="pct"/>
            <w:noWrap/>
            <w:hideMark/>
          </w:tcPr>
          <w:p w14:paraId="50175C5B" w14:textId="71E27C32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16</w:t>
            </w:r>
          </w:p>
        </w:tc>
        <w:tc>
          <w:tcPr>
            <w:tcW w:w="477" w:type="pct"/>
            <w:noWrap/>
            <w:hideMark/>
          </w:tcPr>
          <w:p w14:paraId="2B3EFA95" w14:textId="1DBD4B36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17,98</w:t>
            </w:r>
          </w:p>
        </w:tc>
      </w:tr>
      <w:tr w:rsidR="006266F5" w:rsidRPr="009C2B67" w14:paraId="0182C15A" w14:textId="77777777" w:rsidTr="00F37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shd w:val="clear" w:color="auto" w:fill="auto"/>
            <w:noWrap/>
            <w:hideMark/>
          </w:tcPr>
          <w:p w14:paraId="26AED5A8" w14:textId="77777777" w:rsidR="006266F5" w:rsidRPr="009C2B67" w:rsidRDefault="006266F5" w:rsidP="00F3792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1C4767F3" w14:textId="1682AF1C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77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7A6B878D" w14:textId="2C7CB0D1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73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14:paraId="0A3C27DC" w14:textId="508B6C9F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94,81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40D1CB4F" w14:textId="2A3E8046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72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14:paraId="4B716BDE" w14:textId="35932BD5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93,51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5943F924" w14:textId="67CC3917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27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14:paraId="1FB9BD96" w14:textId="2839E6E4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35,06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33AADF5C" w14:textId="5E9BBAE7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14</w:t>
            </w:r>
          </w:p>
        </w:tc>
        <w:tc>
          <w:tcPr>
            <w:tcW w:w="477" w:type="pct"/>
            <w:shd w:val="clear" w:color="auto" w:fill="auto"/>
            <w:noWrap/>
            <w:hideMark/>
          </w:tcPr>
          <w:p w14:paraId="3D47AB48" w14:textId="1004CDFE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18,18</w:t>
            </w:r>
          </w:p>
        </w:tc>
      </w:tr>
      <w:tr w:rsidR="006266F5" w:rsidRPr="009C2B67" w14:paraId="53CF6382" w14:textId="77777777" w:rsidTr="00F3792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noWrap/>
            <w:hideMark/>
          </w:tcPr>
          <w:p w14:paraId="10404528" w14:textId="77777777" w:rsidR="006266F5" w:rsidRPr="009C2B67" w:rsidRDefault="006266F5" w:rsidP="00F3792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504" w:type="pct"/>
            <w:noWrap/>
            <w:hideMark/>
          </w:tcPr>
          <w:p w14:paraId="0CA9D080" w14:textId="1A22C6F9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61</w:t>
            </w:r>
          </w:p>
        </w:tc>
        <w:tc>
          <w:tcPr>
            <w:tcW w:w="504" w:type="pct"/>
            <w:noWrap/>
            <w:hideMark/>
          </w:tcPr>
          <w:p w14:paraId="69B0699E" w14:textId="565457F5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43</w:t>
            </w:r>
          </w:p>
        </w:tc>
        <w:tc>
          <w:tcPr>
            <w:tcW w:w="495" w:type="pct"/>
            <w:noWrap/>
            <w:hideMark/>
          </w:tcPr>
          <w:p w14:paraId="2FD0D3EA" w14:textId="4F85B22C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70,49</w:t>
            </w:r>
          </w:p>
        </w:tc>
        <w:tc>
          <w:tcPr>
            <w:tcW w:w="504" w:type="pct"/>
            <w:noWrap/>
            <w:hideMark/>
          </w:tcPr>
          <w:p w14:paraId="795E7D63" w14:textId="45FDC3FB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58</w:t>
            </w:r>
          </w:p>
        </w:tc>
        <w:tc>
          <w:tcPr>
            <w:tcW w:w="498" w:type="pct"/>
            <w:noWrap/>
            <w:hideMark/>
          </w:tcPr>
          <w:p w14:paraId="38FD46D0" w14:textId="436D576C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95,08</w:t>
            </w:r>
          </w:p>
        </w:tc>
        <w:tc>
          <w:tcPr>
            <w:tcW w:w="504" w:type="pct"/>
            <w:noWrap/>
            <w:hideMark/>
          </w:tcPr>
          <w:p w14:paraId="6792592D" w14:textId="56AA42B6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</w:t>
            </w:r>
          </w:p>
        </w:tc>
        <w:tc>
          <w:tcPr>
            <w:tcW w:w="495" w:type="pct"/>
            <w:noWrap/>
            <w:hideMark/>
          </w:tcPr>
          <w:p w14:paraId="7473F55A" w14:textId="6C39417B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19,67</w:t>
            </w:r>
          </w:p>
        </w:tc>
        <w:tc>
          <w:tcPr>
            <w:tcW w:w="504" w:type="pct"/>
            <w:noWrap/>
            <w:hideMark/>
          </w:tcPr>
          <w:p w14:paraId="1F986E04" w14:textId="5A6671A9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</w:t>
            </w:r>
          </w:p>
        </w:tc>
        <w:tc>
          <w:tcPr>
            <w:tcW w:w="477" w:type="pct"/>
            <w:noWrap/>
            <w:hideMark/>
          </w:tcPr>
          <w:p w14:paraId="35C14DB8" w14:textId="121E2C31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9,84</w:t>
            </w:r>
          </w:p>
        </w:tc>
      </w:tr>
      <w:tr w:rsidR="006266F5" w:rsidRPr="009C2B67" w14:paraId="733A1C71" w14:textId="77777777" w:rsidTr="00F37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shd w:val="clear" w:color="auto" w:fill="auto"/>
            <w:noWrap/>
            <w:hideMark/>
          </w:tcPr>
          <w:p w14:paraId="56295FFF" w14:textId="77777777" w:rsidR="006266F5" w:rsidRPr="009C2B67" w:rsidRDefault="006266F5" w:rsidP="00F3792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0C549773" w14:textId="3DA15250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133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2442DA24" w14:textId="4D189C01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130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14:paraId="33B755DE" w14:textId="760C8462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97,74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1B6607BB" w14:textId="7ACF1852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125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14:paraId="344361DB" w14:textId="6AA1C070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93,98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180DEEFE" w14:textId="435C70EA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68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14:paraId="69965758" w14:textId="4C4FF496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51,13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47A1B957" w14:textId="35E10911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55</w:t>
            </w:r>
          </w:p>
        </w:tc>
        <w:tc>
          <w:tcPr>
            <w:tcW w:w="477" w:type="pct"/>
            <w:shd w:val="clear" w:color="auto" w:fill="auto"/>
            <w:noWrap/>
            <w:hideMark/>
          </w:tcPr>
          <w:p w14:paraId="22500770" w14:textId="5E38EB7D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41,35</w:t>
            </w:r>
          </w:p>
        </w:tc>
      </w:tr>
      <w:tr w:rsidR="006266F5" w:rsidRPr="009C2B67" w14:paraId="54C3C980" w14:textId="77777777" w:rsidTr="00F3792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noWrap/>
            <w:hideMark/>
          </w:tcPr>
          <w:p w14:paraId="17620334" w14:textId="77777777" w:rsidR="006266F5" w:rsidRPr="009C2B67" w:rsidRDefault="006266F5" w:rsidP="00F3792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504" w:type="pct"/>
            <w:noWrap/>
            <w:hideMark/>
          </w:tcPr>
          <w:p w14:paraId="2621A7F3" w14:textId="7EE7DE5C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42</w:t>
            </w:r>
          </w:p>
        </w:tc>
        <w:tc>
          <w:tcPr>
            <w:tcW w:w="504" w:type="pct"/>
            <w:noWrap/>
            <w:hideMark/>
          </w:tcPr>
          <w:p w14:paraId="7434E8BF" w14:textId="647AC9EB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24</w:t>
            </w:r>
          </w:p>
        </w:tc>
        <w:tc>
          <w:tcPr>
            <w:tcW w:w="495" w:type="pct"/>
            <w:noWrap/>
            <w:hideMark/>
          </w:tcPr>
          <w:p w14:paraId="2CD1CE91" w14:textId="24479477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57,14</w:t>
            </w:r>
          </w:p>
        </w:tc>
        <w:tc>
          <w:tcPr>
            <w:tcW w:w="504" w:type="pct"/>
            <w:noWrap/>
            <w:hideMark/>
          </w:tcPr>
          <w:p w14:paraId="07EE48CD" w14:textId="4255FA58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32</w:t>
            </w:r>
          </w:p>
        </w:tc>
        <w:tc>
          <w:tcPr>
            <w:tcW w:w="498" w:type="pct"/>
            <w:noWrap/>
            <w:hideMark/>
          </w:tcPr>
          <w:p w14:paraId="5B6B95D2" w14:textId="637DE33A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76,19</w:t>
            </w:r>
          </w:p>
        </w:tc>
        <w:tc>
          <w:tcPr>
            <w:tcW w:w="504" w:type="pct"/>
            <w:noWrap/>
            <w:hideMark/>
          </w:tcPr>
          <w:p w14:paraId="495F7FB7" w14:textId="1215007D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</w:t>
            </w:r>
          </w:p>
        </w:tc>
        <w:tc>
          <w:tcPr>
            <w:tcW w:w="495" w:type="pct"/>
            <w:noWrap/>
            <w:hideMark/>
          </w:tcPr>
          <w:p w14:paraId="6FB374EE" w14:textId="558733D3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23,81</w:t>
            </w:r>
          </w:p>
        </w:tc>
        <w:tc>
          <w:tcPr>
            <w:tcW w:w="504" w:type="pct"/>
            <w:noWrap/>
            <w:hideMark/>
          </w:tcPr>
          <w:p w14:paraId="5299CC6A" w14:textId="17B4A428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</w:t>
            </w:r>
          </w:p>
        </w:tc>
        <w:tc>
          <w:tcPr>
            <w:tcW w:w="477" w:type="pct"/>
            <w:noWrap/>
            <w:hideMark/>
          </w:tcPr>
          <w:p w14:paraId="7143E562" w14:textId="0F547392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9,52</w:t>
            </w:r>
          </w:p>
        </w:tc>
      </w:tr>
      <w:tr w:rsidR="006266F5" w:rsidRPr="009C2B67" w14:paraId="44607D82" w14:textId="77777777" w:rsidTr="00F37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shd w:val="clear" w:color="auto" w:fill="auto"/>
            <w:noWrap/>
            <w:hideMark/>
          </w:tcPr>
          <w:p w14:paraId="761618BA" w14:textId="77777777" w:rsidR="006266F5" w:rsidRPr="009C2B67" w:rsidRDefault="006266F5" w:rsidP="00F3792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48BF809F" w14:textId="49F45092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36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75B620B6" w14:textId="3E566AE5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19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14:paraId="6711D4DC" w14:textId="4D243ACE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52,78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321FE7BF" w14:textId="0F230EEF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26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14:paraId="0D0A4C7A" w14:textId="675A0B8E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72,22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5F249FBD" w14:textId="61792ADF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14:paraId="1B10F113" w14:textId="2FF2546C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13,89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73FD3074" w14:textId="7BDE1EB9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</w:t>
            </w:r>
          </w:p>
        </w:tc>
        <w:tc>
          <w:tcPr>
            <w:tcW w:w="477" w:type="pct"/>
            <w:shd w:val="clear" w:color="auto" w:fill="auto"/>
            <w:noWrap/>
            <w:hideMark/>
          </w:tcPr>
          <w:p w14:paraId="5338C814" w14:textId="204BBA89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5,56</w:t>
            </w:r>
          </w:p>
        </w:tc>
      </w:tr>
      <w:tr w:rsidR="006266F5" w:rsidRPr="009C2B67" w14:paraId="20314DC5" w14:textId="77777777" w:rsidTr="00F3792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noWrap/>
            <w:hideMark/>
          </w:tcPr>
          <w:p w14:paraId="44BBC0B0" w14:textId="77777777" w:rsidR="006266F5" w:rsidRPr="009C2B67" w:rsidRDefault="006266F5" w:rsidP="00F3792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504" w:type="pct"/>
            <w:noWrap/>
            <w:hideMark/>
          </w:tcPr>
          <w:p w14:paraId="71DBFF52" w14:textId="730FE93F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67</w:t>
            </w:r>
          </w:p>
        </w:tc>
        <w:tc>
          <w:tcPr>
            <w:tcW w:w="504" w:type="pct"/>
            <w:noWrap/>
            <w:hideMark/>
          </w:tcPr>
          <w:p w14:paraId="1FDECF66" w14:textId="35A854DC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43</w:t>
            </w:r>
          </w:p>
        </w:tc>
        <w:tc>
          <w:tcPr>
            <w:tcW w:w="495" w:type="pct"/>
            <w:noWrap/>
            <w:hideMark/>
          </w:tcPr>
          <w:p w14:paraId="41C73107" w14:textId="56E9BAB7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64,18</w:t>
            </w:r>
          </w:p>
        </w:tc>
        <w:tc>
          <w:tcPr>
            <w:tcW w:w="504" w:type="pct"/>
            <w:noWrap/>
            <w:hideMark/>
          </w:tcPr>
          <w:p w14:paraId="11B0C37F" w14:textId="0615E667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54</w:t>
            </w:r>
          </w:p>
        </w:tc>
        <w:tc>
          <w:tcPr>
            <w:tcW w:w="498" w:type="pct"/>
            <w:noWrap/>
            <w:hideMark/>
          </w:tcPr>
          <w:p w14:paraId="45488C78" w14:textId="2E3F29AF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80,60</w:t>
            </w:r>
          </w:p>
        </w:tc>
        <w:tc>
          <w:tcPr>
            <w:tcW w:w="504" w:type="pct"/>
            <w:noWrap/>
            <w:hideMark/>
          </w:tcPr>
          <w:p w14:paraId="0B41AD51" w14:textId="4950D678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17</w:t>
            </w:r>
          </w:p>
        </w:tc>
        <w:tc>
          <w:tcPr>
            <w:tcW w:w="495" w:type="pct"/>
            <w:noWrap/>
            <w:hideMark/>
          </w:tcPr>
          <w:p w14:paraId="71A2A81B" w14:textId="720E735D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25,37</w:t>
            </w:r>
          </w:p>
        </w:tc>
        <w:tc>
          <w:tcPr>
            <w:tcW w:w="504" w:type="pct"/>
            <w:noWrap/>
            <w:hideMark/>
          </w:tcPr>
          <w:p w14:paraId="0818100B" w14:textId="76B250BA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</w:t>
            </w:r>
          </w:p>
        </w:tc>
        <w:tc>
          <w:tcPr>
            <w:tcW w:w="477" w:type="pct"/>
            <w:noWrap/>
            <w:hideMark/>
          </w:tcPr>
          <w:p w14:paraId="1E2C2FC5" w14:textId="126D6266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14,93</w:t>
            </w:r>
          </w:p>
        </w:tc>
      </w:tr>
      <w:tr w:rsidR="006266F5" w:rsidRPr="009C2B67" w14:paraId="4A36808C" w14:textId="77777777" w:rsidTr="00F37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shd w:val="clear" w:color="auto" w:fill="auto"/>
            <w:noWrap/>
            <w:hideMark/>
          </w:tcPr>
          <w:p w14:paraId="1E8130B2" w14:textId="77777777" w:rsidR="006266F5" w:rsidRPr="009C2B67" w:rsidRDefault="006266F5" w:rsidP="00F3792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Bắc Trung Bộ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5D35E3FF" w14:textId="756534C1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415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7778847A" w14:textId="5F1F08A9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346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14:paraId="657F2A2A" w14:textId="35F26D6C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83,37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5A81722F" w14:textId="6C0D6CB8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348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14:paraId="3306689D" w14:textId="507C8159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83,86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17E82C53" w14:textId="31705145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167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14:paraId="40F92519" w14:textId="1073768D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40,24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31110BB8" w14:textId="2EB7EE50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161</w:t>
            </w:r>
          </w:p>
        </w:tc>
        <w:tc>
          <w:tcPr>
            <w:tcW w:w="477" w:type="pct"/>
            <w:shd w:val="clear" w:color="auto" w:fill="auto"/>
            <w:noWrap/>
            <w:hideMark/>
          </w:tcPr>
          <w:p w14:paraId="75FB714D" w14:textId="2C2D81B5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38,80</w:t>
            </w:r>
          </w:p>
        </w:tc>
      </w:tr>
      <w:tr w:rsidR="006266F5" w:rsidRPr="009C2B67" w14:paraId="53F0A356" w14:textId="77777777" w:rsidTr="00F3792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noWrap/>
            <w:hideMark/>
          </w:tcPr>
          <w:p w14:paraId="27EE5227" w14:textId="77777777" w:rsidR="006266F5" w:rsidRPr="009C2B67" w:rsidRDefault="006266F5" w:rsidP="00F3792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lastRenderedPageBreak/>
              <w:t>Thanh Hóa</w:t>
            </w:r>
          </w:p>
        </w:tc>
        <w:tc>
          <w:tcPr>
            <w:tcW w:w="504" w:type="pct"/>
            <w:noWrap/>
            <w:hideMark/>
          </w:tcPr>
          <w:p w14:paraId="7CD26D18" w14:textId="6AE4A170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147</w:t>
            </w:r>
          </w:p>
        </w:tc>
        <w:tc>
          <w:tcPr>
            <w:tcW w:w="504" w:type="pct"/>
            <w:noWrap/>
            <w:hideMark/>
          </w:tcPr>
          <w:p w14:paraId="2FB02423" w14:textId="343619DC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123</w:t>
            </w:r>
          </w:p>
        </w:tc>
        <w:tc>
          <w:tcPr>
            <w:tcW w:w="495" w:type="pct"/>
            <w:noWrap/>
            <w:hideMark/>
          </w:tcPr>
          <w:p w14:paraId="13671448" w14:textId="5CCF4381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83,67</w:t>
            </w:r>
          </w:p>
        </w:tc>
        <w:tc>
          <w:tcPr>
            <w:tcW w:w="504" w:type="pct"/>
            <w:noWrap/>
            <w:hideMark/>
          </w:tcPr>
          <w:p w14:paraId="7481BF28" w14:textId="1D8E742D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116</w:t>
            </w:r>
          </w:p>
        </w:tc>
        <w:tc>
          <w:tcPr>
            <w:tcW w:w="498" w:type="pct"/>
            <w:noWrap/>
            <w:hideMark/>
          </w:tcPr>
          <w:p w14:paraId="308F59CB" w14:textId="4300947C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78,91</w:t>
            </w:r>
          </w:p>
        </w:tc>
        <w:tc>
          <w:tcPr>
            <w:tcW w:w="504" w:type="pct"/>
            <w:noWrap/>
            <w:hideMark/>
          </w:tcPr>
          <w:p w14:paraId="067488C2" w14:textId="14D9BDD0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45</w:t>
            </w:r>
          </w:p>
        </w:tc>
        <w:tc>
          <w:tcPr>
            <w:tcW w:w="495" w:type="pct"/>
            <w:noWrap/>
            <w:hideMark/>
          </w:tcPr>
          <w:p w14:paraId="3FAF1CF2" w14:textId="1FE735B0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30,61</w:t>
            </w:r>
          </w:p>
        </w:tc>
        <w:tc>
          <w:tcPr>
            <w:tcW w:w="504" w:type="pct"/>
            <w:noWrap/>
            <w:hideMark/>
          </w:tcPr>
          <w:p w14:paraId="3BF638AC" w14:textId="0EAD87DD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49</w:t>
            </w:r>
          </w:p>
        </w:tc>
        <w:tc>
          <w:tcPr>
            <w:tcW w:w="477" w:type="pct"/>
            <w:noWrap/>
            <w:hideMark/>
          </w:tcPr>
          <w:p w14:paraId="6FE8E045" w14:textId="2362FAA7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33,33</w:t>
            </w:r>
          </w:p>
        </w:tc>
      </w:tr>
      <w:tr w:rsidR="006266F5" w:rsidRPr="009C2B67" w14:paraId="536F26DC" w14:textId="77777777" w:rsidTr="00F37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shd w:val="clear" w:color="auto" w:fill="auto"/>
            <w:noWrap/>
            <w:hideMark/>
          </w:tcPr>
          <w:p w14:paraId="51B70637" w14:textId="77777777" w:rsidR="006266F5" w:rsidRPr="009C2B67" w:rsidRDefault="006266F5" w:rsidP="00F3792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75763C00" w14:textId="751DDCEB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119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53E8CBE7" w14:textId="45362C9A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92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14:paraId="24E33928" w14:textId="754842C0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77,31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3C147E03" w14:textId="5823300C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94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14:paraId="793301B1" w14:textId="19917A69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78,99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34D4E3E1" w14:textId="2E1278DD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55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14:paraId="6636FCE3" w14:textId="24E66AB6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46,22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66907B9C" w14:textId="179E5049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52</w:t>
            </w:r>
          </w:p>
        </w:tc>
        <w:tc>
          <w:tcPr>
            <w:tcW w:w="477" w:type="pct"/>
            <w:shd w:val="clear" w:color="auto" w:fill="auto"/>
            <w:noWrap/>
            <w:hideMark/>
          </w:tcPr>
          <w:p w14:paraId="4FE30622" w14:textId="102D1CC3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43,70</w:t>
            </w:r>
          </w:p>
        </w:tc>
      </w:tr>
      <w:tr w:rsidR="006266F5" w:rsidRPr="009C2B67" w14:paraId="556AD593" w14:textId="77777777" w:rsidTr="00F3792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noWrap/>
            <w:hideMark/>
          </w:tcPr>
          <w:p w14:paraId="6A329DF6" w14:textId="77777777" w:rsidR="006266F5" w:rsidRPr="009C2B67" w:rsidRDefault="006266F5" w:rsidP="00F3792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504" w:type="pct"/>
            <w:noWrap/>
            <w:hideMark/>
          </w:tcPr>
          <w:p w14:paraId="32E2D09E" w14:textId="185E627F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60</w:t>
            </w:r>
          </w:p>
        </w:tc>
        <w:tc>
          <w:tcPr>
            <w:tcW w:w="504" w:type="pct"/>
            <w:noWrap/>
            <w:hideMark/>
          </w:tcPr>
          <w:p w14:paraId="426A069B" w14:textId="1AEAADD0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55</w:t>
            </w:r>
          </w:p>
        </w:tc>
        <w:tc>
          <w:tcPr>
            <w:tcW w:w="495" w:type="pct"/>
            <w:noWrap/>
            <w:hideMark/>
          </w:tcPr>
          <w:p w14:paraId="788C2D8A" w14:textId="74B4220F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91,67</w:t>
            </w:r>
          </w:p>
        </w:tc>
        <w:tc>
          <w:tcPr>
            <w:tcW w:w="504" w:type="pct"/>
            <w:noWrap/>
            <w:hideMark/>
          </w:tcPr>
          <w:p w14:paraId="34BC010B" w14:textId="2F6A2F3A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59</w:t>
            </w:r>
          </w:p>
        </w:tc>
        <w:tc>
          <w:tcPr>
            <w:tcW w:w="498" w:type="pct"/>
            <w:noWrap/>
            <w:hideMark/>
          </w:tcPr>
          <w:p w14:paraId="2B80CADB" w14:textId="52B0BAEA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98,33</w:t>
            </w:r>
          </w:p>
        </w:tc>
        <w:tc>
          <w:tcPr>
            <w:tcW w:w="504" w:type="pct"/>
            <w:noWrap/>
            <w:hideMark/>
          </w:tcPr>
          <w:p w14:paraId="06F2EE75" w14:textId="43FB074A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22</w:t>
            </w:r>
          </w:p>
        </w:tc>
        <w:tc>
          <w:tcPr>
            <w:tcW w:w="495" w:type="pct"/>
            <w:noWrap/>
            <w:hideMark/>
          </w:tcPr>
          <w:p w14:paraId="30B2A924" w14:textId="6D879C55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36,67</w:t>
            </w:r>
          </w:p>
        </w:tc>
        <w:tc>
          <w:tcPr>
            <w:tcW w:w="504" w:type="pct"/>
            <w:noWrap/>
            <w:hideMark/>
          </w:tcPr>
          <w:p w14:paraId="510F8B1D" w14:textId="47483A83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31</w:t>
            </w:r>
          </w:p>
        </w:tc>
        <w:tc>
          <w:tcPr>
            <w:tcW w:w="477" w:type="pct"/>
            <w:noWrap/>
            <w:hideMark/>
          </w:tcPr>
          <w:p w14:paraId="5C58CAD9" w14:textId="573537D5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51,67</w:t>
            </w:r>
          </w:p>
        </w:tc>
      </w:tr>
      <w:tr w:rsidR="006266F5" w:rsidRPr="009C2B67" w14:paraId="671E7F25" w14:textId="77777777" w:rsidTr="00F37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shd w:val="clear" w:color="auto" w:fill="auto"/>
            <w:noWrap/>
            <w:hideMark/>
          </w:tcPr>
          <w:p w14:paraId="7E905412" w14:textId="77777777" w:rsidR="006266F5" w:rsidRPr="009C2B67" w:rsidRDefault="006266F5" w:rsidP="00F3792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01F6376B" w14:textId="6C8F43C7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70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5DB8C788" w14:textId="51E3E96F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61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14:paraId="14CB8713" w14:textId="3B75B670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87,14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5F09A623" w14:textId="3C3C26E5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63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14:paraId="10377C70" w14:textId="09BD8F5D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90,00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3BAD817F" w14:textId="344118C7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34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14:paraId="0A4DB071" w14:textId="495F0705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48,57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6176A794" w14:textId="70D06FFC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25</w:t>
            </w:r>
          </w:p>
        </w:tc>
        <w:tc>
          <w:tcPr>
            <w:tcW w:w="477" w:type="pct"/>
            <w:shd w:val="clear" w:color="auto" w:fill="auto"/>
            <w:noWrap/>
            <w:hideMark/>
          </w:tcPr>
          <w:p w14:paraId="2007D260" w14:textId="4A9CC74A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35,71</w:t>
            </w:r>
          </w:p>
        </w:tc>
      </w:tr>
      <w:tr w:rsidR="006266F5" w:rsidRPr="009C2B67" w14:paraId="06EE5809" w14:textId="77777777" w:rsidTr="00F3792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noWrap/>
            <w:hideMark/>
          </w:tcPr>
          <w:p w14:paraId="18009938" w14:textId="77777777" w:rsidR="006266F5" w:rsidRPr="009C2B67" w:rsidRDefault="006266F5" w:rsidP="00F3792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504" w:type="pct"/>
            <w:noWrap/>
            <w:hideMark/>
          </w:tcPr>
          <w:p w14:paraId="6A02A699" w14:textId="4DE2955A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19</w:t>
            </w:r>
          </w:p>
        </w:tc>
        <w:tc>
          <w:tcPr>
            <w:tcW w:w="504" w:type="pct"/>
            <w:noWrap/>
            <w:hideMark/>
          </w:tcPr>
          <w:p w14:paraId="02BE30B3" w14:textId="77B1C52E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</w:t>
            </w:r>
          </w:p>
        </w:tc>
        <w:tc>
          <w:tcPr>
            <w:tcW w:w="495" w:type="pct"/>
            <w:noWrap/>
            <w:hideMark/>
          </w:tcPr>
          <w:p w14:paraId="555EF2D5" w14:textId="15529148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78,95</w:t>
            </w:r>
          </w:p>
        </w:tc>
        <w:tc>
          <w:tcPr>
            <w:tcW w:w="504" w:type="pct"/>
            <w:noWrap/>
            <w:hideMark/>
          </w:tcPr>
          <w:p w14:paraId="3696AAE0" w14:textId="51055B8F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16</w:t>
            </w:r>
          </w:p>
        </w:tc>
        <w:tc>
          <w:tcPr>
            <w:tcW w:w="498" w:type="pct"/>
            <w:noWrap/>
            <w:hideMark/>
          </w:tcPr>
          <w:p w14:paraId="4D262785" w14:textId="02AC1F25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84,21</w:t>
            </w:r>
          </w:p>
        </w:tc>
        <w:tc>
          <w:tcPr>
            <w:tcW w:w="504" w:type="pct"/>
            <w:noWrap/>
            <w:hideMark/>
          </w:tcPr>
          <w:p w14:paraId="4BC6F27B" w14:textId="75284DBB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</w:t>
            </w:r>
          </w:p>
        </w:tc>
        <w:tc>
          <w:tcPr>
            <w:tcW w:w="495" w:type="pct"/>
            <w:noWrap/>
            <w:hideMark/>
          </w:tcPr>
          <w:p w14:paraId="2A51385E" w14:textId="3CDCBB9C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57,89</w:t>
            </w:r>
          </w:p>
        </w:tc>
        <w:tc>
          <w:tcPr>
            <w:tcW w:w="504" w:type="pct"/>
            <w:noWrap/>
            <w:hideMark/>
          </w:tcPr>
          <w:p w14:paraId="08EC4645" w14:textId="18CB203A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</w:t>
            </w:r>
          </w:p>
        </w:tc>
        <w:tc>
          <w:tcPr>
            <w:tcW w:w="477" w:type="pct"/>
            <w:noWrap/>
            <w:hideMark/>
          </w:tcPr>
          <w:p w14:paraId="6B50698E" w14:textId="6DE9745F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21,05</w:t>
            </w:r>
          </w:p>
        </w:tc>
      </w:tr>
      <w:tr w:rsidR="006266F5" w:rsidRPr="009C2B67" w14:paraId="2E518B8B" w14:textId="77777777" w:rsidTr="00F37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shd w:val="clear" w:color="auto" w:fill="auto"/>
            <w:noWrap/>
            <w:hideMark/>
          </w:tcPr>
          <w:p w14:paraId="73E00B70" w14:textId="77777777" w:rsidR="006266F5" w:rsidRPr="009C2B67" w:rsidRDefault="006266F5" w:rsidP="00F3792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7523AD36" w14:textId="31442579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70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74B8F59D" w14:textId="22D1F5B6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52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14:paraId="76B371C2" w14:textId="0FDA1709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74,29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5D2004B4" w14:textId="22C461C0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58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14:paraId="30615684" w14:textId="4C05B169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82,86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2140D9BA" w14:textId="23F4C4F3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25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14:paraId="4FED6AE5" w14:textId="7264E874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35,71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622AA11D" w14:textId="60824E7B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</w:t>
            </w:r>
          </w:p>
        </w:tc>
        <w:tc>
          <w:tcPr>
            <w:tcW w:w="477" w:type="pct"/>
            <w:shd w:val="clear" w:color="auto" w:fill="auto"/>
            <w:noWrap/>
            <w:hideMark/>
          </w:tcPr>
          <w:p w14:paraId="1873D225" w14:textId="4649E9E5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12,86</w:t>
            </w:r>
          </w:p>
        </w:tc>
      </w:tr>
      <w:tr w:rsidR="006266F5" w:rsidRPr="009C2B67" w14:paraId="2D8F3C6C" w14:textId="77777777" w:rsidTr="00F3792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noWrap/>
            <w:hideMark/>
          </w:tcPr>
          <w:p w14:paraId="09630C85" w14:textId="77777777" w:rsidR="006266F5" w:rsidRPr="009C2B67" w:rsidRDefault="006266F5" w:rsidP="00F3792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504" w:type="pct"/>
            <w:noWrap/>
            <w:hideMark/>
          </w:tcPr>
          <w:p w14:paraId="37E4068F" w14:textId="13520F13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87</w:t>
            </w:r>
          </w:p>
        </w:tc>
        <w:tc>
          <w:tcPr>
            <w:tcW w:w="504" w:type="pct"/>
            <w:noWrap/>
            <w:hideMark/>
          </w:tcPr>
          <w:p w14:paraId="41DC7749" w14:textId="33CA12B7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55</w:t>
            </w:r>
          </w:p>
        </w:tc>
        <w:tc>
          <w:tcPr>
            <w:tcW w:w="495" w:type="pct"/>
            <w:noWrap/>
            <w:hideMark/>
          </w:tcPr>
          <w:p w14:paraId="41D91578" w14:textId="3AB1A438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63,22</w:t>
            </w:r>
          </w:p>
        </w:tc>
        <w:tc>
          <w:tcPr>
            <w:tcW w:w="504" w:type="pct"/>
            <w:noWrap/>
            <w:hideMark/>
          </w:tcPr>
          <w:p w14:paraId="4019704A" w14:textId="3064E88F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79</w:t>
            </w:r>
          </w:p>
        </w:tc>
        <w:tc>
          <w:tcPr>
            <w:tcW w:w="498" w:type="pct"/>
            <w:noWrap/>
            <w:hideMark/>
          </w:tcPr>
          <w:p w14:paraId="2AF59C9A" w14:textId="20BFABAE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90,80</w:t>
            </w:r>
          </w:p>
        </w:tc>
        <w:tc>
          <w:tcPr>
            <w:tcW w:w="504" w:type="pct"/>
            <w:noWrap/>
            <w:hideMark/>
          </w:tcPr>
          <w:p w14:paraId="2B8591FE" w14:textId="0BA465D4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21</w:t>
            </w:r>
          </w:p>
        </w:tc>
        <w:tc>
          <w:tcPr>
            <w:tcW w:w="495" w:type="pct"/>
            <w:noWrap/>
            <w:hideMark/>
          </w:tcPr>
          <w:p w14:paraId="3E3E9324" w14:textId="749B7756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24,14</w:t>
            </w:r>
          </w:p>
        </w:tc>
        <w:tc>
          <w:tcPr>
            <w:tcW w:w="504" w:type="pct"/>
            <w:noWrap/>
            <w:hideMark/>
          </w:tcPr>
          <w:p w14:paraId="019FAC11" w14:textId="6631AF0B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</w:t>
            </w:r>
          </w:p>
        </w:tc>
        <w:tc>
          <w:tcPr>
            <w:tcW w:w="477" w:type="pct"/>
            <w:noWrap/>
            <w:hideMark/>
          </w:tcPr>
          <w:p w14:paraId="6598AF70" w14:textId="144F3898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22,99</w:t>
            </w:r>
          </w:p>
        </w:tc>
      </w:tr>
      <w:tr w:rsidR="006266F5" w:rsidRPr="009C2B67" w14:paraId="42B65B96" w14:textId="77777777" w:rsidTr="00F37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shd w:val="clear" w:color="auto" w:fill="auto"/>
            <w:noWrap/>
            <w:hideMark/>
          </w:tcPr>
          <w:p w14:paraId="6B0DCD47" w14:textId="77777777" w:rsidR="006266F5" w:rsidRPr="009C2B67" w:rsidRDefault="006266F5" w:rsidP="00F3792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0B891907" w14:textId="75AE3A6C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110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2591DB51" w14:textId="1577A110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85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14:paraId="6797679F" w14:textId="79568394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77,27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366F3D9E" w14:textId="0D852FB6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105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14:paraId="649B9DBA" w14:textId="6CE3725C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95,45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40FEE5C7" w14:textId="6177E0B5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33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14:paraId="0DC1CAC7" w14:textId="0FD5E59E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30,00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5E8CF2B5" w14:textId="124DC88D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27</w:t>
            </w:r>
          </w:p>
        </w:tc>
        <w:tc>
          <w:tcPr>
            <w:tcW w:w="477" w:type="pct"/>
            <w:shd w:val="clear" w:color="auto" w:fill="auto"/>
            <w:noWrap/>
            <w:hideMark/>
          </w:tcPr>
          <w:p w14:paraId="6047EF5B" w14:textId="7E3F40BB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24,55</w:t>
            </w:r>
          </w:p>
        </w:tc>
      </w:tr>
      <w:tr w:rsidR="006266F5" w:rsidRPr="009C2B67" w14:paraId="208124FA" w14:textId="77777777" w:rsidTr="00F3792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noWrap/>
            <w:hideMark/>
          </w:tcPr>
          <w:p w14:paraId="68E4680D" w14:textId="77777777" w:rsidR="006266F5" w:rsidRPr="009C2B67" w:rsidRDefault="006266F5" w:rsidP="00F3792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504" w:type="pct"/>
            <w:noWrap/>
            <w:hideMark/>
          </w:tcPr>
          <w:p w14:paraId="1D789D68" w14:textId="238CAA08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49</w:t>
            </w:r>
          </w:p>
        </w:tc>
        <w:tc>
          <w:tcPr>
            <w:tcW w:w="504" w:type="pct"/>
            <w:noWrap/>
            <w:hideMark/>
          </w:tcPr>
          <w:p w14:paraId="373B5ABA" w14:textId="1961DC37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46</w:t>
            </w:r>
          </w:p>
        </w:tc>
        <w:tc>
          <w:tcPr>
            <w:tcW w:w="495" w:type="pct"/>
            <w:noWrap/>
            <w:hideMark/>
          </w:tcPr>
          <w:p w14:paraId="7B145108" w14:textId="5F8DB9FE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93,88</w:t>
            </w:r>
          </w:p>
        </w:tc>
        <w:tc>
          <w:tcPr>
            <w:tcW w:w="504" w:type="pct"/>
            <w:noWrap/>
            <w:hideMark/>
          </w:tcPr>
          <w:p w14:paraId="55759A57" w14:textId="3C3B3548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41</w:t>
            </w:r>
          </w:p>
        </w:tc>
        <w:tc>
          <w:tcPr>
            <w:tcW w:w="498" w:type="pct"/>
            <w:noWrap/>
            <w:hideMark/>
          </w:tcPr>
          <w:p w14:paraId="1BAECDF4" w14:textId="014274AF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83,67</w:t>
            </w:r>
          </w:p>
        </w:tc>
        <w:tc>
          <w:tcPr>
            <w:tcW w:w="504" w:type="pct"/>
            <w:noWrap/>
            <w:hideMark/>
          </w:tcPr>
          <w:p w14:paraId="1C1FD505" w14:textId="562F688B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14</w:t>
            </w:r>
          </w:p>
        </w:tc>
        <w:tc>
          <w:tcPr>
            <w:tcW w:w="495" w:type="pct"/>
            <w:noWrap/>
            <w:hideMark/>
          </w:tcPr>
          <w:p w14:paraId="0C3BF052" w14:textId="3C273084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28,57</w:t>
            </w:r>
          </w:p>
        </w:tc>
        <w:tc>
          <w:tcPr>
            <w:tcW w:w="504" w:type="pct"/>
            <w:noWrap/>
            <w:hideMark/>
          </w:tcPr>
          <w:p w14:paraId="727F228C" w14:textId="43C21137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</w:t>
            </w:r>
          </w:p>
        </w:tc>
        <w:tc>
          <w:tcPr>
            <w:tcW w:w="477" w:type="pct"/>
            <w:noWrap/>
            <w:hideMark/>
          </w:tcPr>
          <w:p w14:paraId="125D4DDF" w14:textId="3D682FBC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20,41</w:t>
            </w:r>
          </w:p>
        </w:tc>
      </w:tr>
      <w:tr w:rsidR="006266F5" w:rsidRPr="009C2B67" w14:paraId="241DDC87" w14:textId="77777777" w:rsidTr="00F37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shd w:val="clear" w:color="auto" w:fill="auto"/>
            <w:noWrap/>
            <w:hideMark/>
          </w:tcPr>
          <w:p w14:paraId="157450CE" w14:textId="77777777" w:rsidR="006266F5" w:rsidRPr="009C2B67" w:rsidRDefault="006266F5" w:rsidP="00F3792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lastRenderedPageBreak/>
              <w:t>Đắk Lắk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2A4CBB57" w14:textId="435A1A02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88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5CBBBD8A" w14:textId="2CD1A321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80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14:paraId="2963352B" w14:textId="2525EE2D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90,91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5DFB8AE3" w14:textId="14438704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78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14:paraId="160BFF42" w14:textId="64A9BAE2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88,64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654C43D1" w14:textId="0883AD3E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39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14:paraId="39D295A6" w14:textId="2FEDE042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44,32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5EC3CA49" w14:textId="30C48211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</w:t>
            </w:r>
          </w:p>
        </w:tc>
        <w:tc>
          <w:tcPr>
            <w:tcW w:w="477" w:type="pct"/>
            <w:shd w:val="clear" w:color="auto" w:fill="auto"/>
            <w:noWrap/>
            <w:hideMark/>
          </w:tcPr>
          <w:p w14:paraId="18342937" w14:textId="14051707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22,73</w:t>
            </w:r>
          </w:p>
        </w:tc>
      </w:tr>
      <w:tr w:rsidR="006266F5" w:rsidRPr="009C2B67" w14:paraId="2EC32C1C" w14:textId="77777777" w:rsidTr="00F3792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noWrap/>
            <w:hideMark/>
          </w:tcPr>
          <w:p w14:paraId="28A1EDB4" w14:textId="77777777" w:rsidR="006266F5" w:rsidRPr="009C2B67" w:rsidRDefault="006266F5" w:rsidP="00F3792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504" w:type="pct"/>
            <w:noWrap/>
            <w:hideMark/>
          </w:tcPr>
          <w:p w14:paraId="6728D0E1" w14:textId="1BCE68C5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104</w:t>
            </w:r>
          </w:p>
        </w:tc>
        <w:tc>
          <w:tcPr>
            <w:tcW w:w="504" w:type="pct"/>
            <w:noWrap/>
            <w:hideMark/>
          </w:tcPr>
          <w:p w14:paraId="23E23450" w14:textId="0CE99DB9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88</w:t>
            </w:r>
          </w:p>
        </w:tc>
        <w:tc>
          <w:tcPr>
            <w:tcW w:w="495" w:type="pct"/>
            <w:noWrap/>
            <w:hideMark/>
          </w:tcPr>
          <w:p w14:paraId="37FD9C1B" w14:textId="3B1EEA9F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84,62</w:t>
            </w:r>
          </w:p>
        </w:tc>
        <w:tc>
          <w:tcPr>
            <w:tcW w:w="504" w:type="pct"/>
            <w:noWrap/>
            <w:hideMark/>
          </w:tcPr>
          <w:p w14:paraId="175A96BF" w14:textId="3D88747B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98</w:t>
            </w:r>
          </w:p>
        </w:tc>
        <w:tc>
          <w:tcPr>
            <w:tcW w:w="498" w:type="pct"/>
            <w:noWrap/>
            <w:hideMark/>
          </w:tcPr>
          <w:p w14:paraId="0955D630" w14:textId="31600019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94,23</w:t>
            </w:r>
          </w:p>
        </w:tc>
        <w:tc>
          <w:tcPr>
            <w:tcW w:w="504" w:type="pct"/>
            <w:noWrap/>
            <w:hideMark/>
          </w:tcPr>
          <w:p w14:paraId="3D0696C6" w14:textId="0966FB96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47</w:t>
            </w:r>
          </w:p>
        </w:tc>
        <w:tc>
          <w:tcPr>
            <w:tcW w:w="495" w:type="pct"/>
            <w:noWrap/>
            <w:hideMark/>
          </w:tcPr>
          <w:p w14:paraId="40D311A1" w14:textId="5C5BB894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45,19</w:t>
            </w:r>
          </w:p>
        </w:tc>
        <w:tc>
          <w:tcPr>
            <w:tcW w:w="504" w:type="pct"/>
            <w:noWrap/>
            <w:hideMark/>
          </w:tcPr>
          <w:p w14:paraId="7C58364F" w14:textId="2C7E1216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34</w:t>
            </w:r>
          </w:p>
        </w:tc>
        <w:tc>
          <w:tcPr>
            <w:tcW w:w="477" w:type="pct"/>
            <w:noWrap/>
            <w:hideMark/>
          </w:tcPr>
          <w:p w14:paraId="5F287952" w14:textId="43502CC3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32,69</w:t>
            </w:r>
          </w:p>
        </w:tc>
      </w:tr>
      <w:tr w:rsidR="006266F5" w:rsidRPr="009C2B67" w14:paraId="5E3FAD8F" w14:textId="77777777" w:rsidTr="00F37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shd w:val="clear" w:color="auto" w:fill="auto"/>
            <w:noWrap/>
            <w:hideMark/>
          </w:tcPr>
          <w:p w14:paraId="3038FE02" w14:textId="77777777" w:rsidR="006266F5" w:rsidRPr="009C2B67" w:rsidRDefault="006266F5" w:rsidP="00F3792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1575526B" w14:textId="159885C0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82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50E7957B" w14:textId="6B24E3B5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79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14:paraId="5F5E7BE1" w14:textId="20EA006F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96,34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46C34BAB" w14:textId="69A15157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59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14:paraId="4D3AAC4C" w14:textId="483BD712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71,95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5EF0BCE5" w14:textId="0B31D212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38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14:paraId="548B7C80" w14:textId="796FD56E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46,34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06341624" w14:textId="2AC194AD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31</w:t>
            </w:r>
          </w:p>
        </w:tc>
        <w:tc>
          <w:tcPr>
            <w:tcW w:w="477" w:type="pct"/>
            <w:shd w:val="clear" w:color="auto" w:fill="auto"/>
            <w:noWrap/>
            <w:hideMark/>
          </w:tcPr>
          <w:p w14:paraId="17421C2D" w14:textId="2097C27C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37,80</w:t>
            </w:r>
          </w:p>
        </w:tc>
      </w:tr>
      <w:tr w:rsidR="006266F5" w:rsidRPr="009C2B67" w14:paraId="4843BA5D" w14:textId="77777777" w:rsidTr="00F3792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noWrap/>
            <w:hideMark/>
          </w:tcPr>
          <w:p w14:paraId="4BF21E2A" w14:textId="77777777" w:rsidR="006266F5" w:rsidRPr="009C2B67" w:rsidRDefault="006266F5" w:rsidP="00F3792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504" w:type="pct"/>
            <w:noWrap/>
            <w:hideMark/>
          </w:tcPr>
          <w:p w14:paraId="227C1B95" w14:textId="7B8669B7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72</w:t>
            </w:r>
          </w:p>
        </w:tc>
        <w:tc>
          <w:tcPr>
            <w:tcW w:w="504" w:type="pct"/>
            <w:noWrap/>
            <w:hideMark/>
          </w:tcPr>
          <w:p w14:paraId="0E3AF34E" w14:textId="09056BA7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67</w:t>
            </w:r>
          </w:p>
        </w:tc>
        <w:tc>
          <w:tcPr>
            <w:tcW w:w="495" w:type="pct"/>
            <w:noWrap/>
            <w:hideMark/>
          </w:tcPr>
          <w:p w14:paraId="0694B874" w14:textId="7997C9A6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93,06</w:t>
            </w:r>
          </w:p>
        </w:tc>
        <w:tc>
          <w:tcPr>
            <w:tcW w:w="504" w:type="pct"/>
            <w:noWrap/>
            <w:hideMark/>
          </w:tcPr>
          <w:p w14:paraId="1274E7B3" w14:textId="130E1C7F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70</w:t>
            </w:r>
          </w:p>
        </w:tc>
        <w:tc>
          <w:tcPr>
            <w:tcW w:w="498" w:type="pct"/>
            <w:noWrap/>
            <w:hideMark/>
          </w:tcPr>
          <w:p w14:paraId="29E9824A" w14:textId="732CC12D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97,22</w:t>
            </w:r>
          </w:p>
        </w:tc>
        <w:tc>
          <w:tcPr>
            <w:tcW w:w="504" w:type="pct"/>
            <w:noWrap/>
            <w:hideMark/>
          </w:tcPr>
          <w:p w14:paraId="7E381690" w14:textId="53260FCE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42</w:t>
            </w:r>
          </w:p>
        </w:tc>
        <w:tc>
          <w:tcPr>
            <w:tcW w:w="495" w:type="pct"/>
            <w:noWrap/>
            <w:hideMark/>
          </w:tcPr>
          <w:p w14:paraId="48C68FAB" w14:textId="0B027560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58,33</w:t>
            </w:r>
          </w:p>
        </w:tc>
        <w:tc>
          <w:tcPr>
            <w:tcW w:w="504" w:type="pct"/>
            <w:noWrap/>
            <w:hideMark/>
          </w:tcPr>
          <w:p w14:paraId="0482689E" w14:textId="3ACBDAA0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24</w:t>
            </w:r>
          </w:p>
        </w:tc>
        <w:tc>
          <w:tcPr>
            <w:tcW w:w="477" w:type="pct"/>
            <w:noWrap/>
            <w:hideMark/>
          </w:tcPr>
          <w:p w14:paraId="19F4328B" w14:textId="3D693779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33,33</w:t>
            </w:r>
          </w:p>
        </w:tc>
      </w:tr>
      <w:tr w:rsidR="006266F5" w:rsidRPr="009C2B67" w14:paraId="50CC1B4E" w14:textId="77777777" w:rsidTr="00F37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shd w:val="clear" w:color="auto" w:fill="auto"/>
            <w:noWrap/>
            <w:hideMark/>
          </w:tcPr>
          <w:p w14:paraId="695160A4" w14:textId="77777777" w:rsidR="006266F5" w:rsidRPr="009C2B67" w:rsidRDefault="006266F5" w:rsidP="00F3792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TP. Hồ Chí Minh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71F57221" w14:textId="7DDCF6A8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55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7028542C" w14:textId="1F4D5F1A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54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14:paraId="5632034F" w14:textId="7A3423B5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98,18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57B5DA1F" w14:textId="77AA2ED7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38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14:paraId="767DAABB" w14:textId="185F216C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69,09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4E0BAF1C" w14:textId="3BD2B432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43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14:paraId="3149A3A8" w14:textId="4702C47F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78,18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71183FBE" w14:textId="38C50CBA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18</w:t>
            </w:r>
          </w:p>
        </w:tc>
        <w:tc>
          <w:tcPr>
            <w:tcW w:w="477" w:type="pct"/>
            <w:shd w:val="clear" w:color="auto" w:fill="auto"/>
            <w:noWrap/>
            <w:hideMark/>
          </w:tcPr>
          <w:p w14:paraId="4A524273" w14:textId="0310246B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32,73</w:t>
            </w:r>
          </w:p>
        </w:tc>
      </w:tr>
      <w:tr w:rsidR="006266F5" w:rsidRPr="009C2B67" w14:paraId="164106B4" w14:textId="77777777" w:rsidTr="00F3792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noWrap/>
            <w:hideMark/>
          </w:tcPr>
          <w:p w14:paraId="78A400D7" w14:textId="77777777" w:rsidR="006266F5" w:rsidRPr="009C2B67" w:rsidRDefault="006266F5" w:rsidP="00F3792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504" w:type="pct"/>
            <w:noWrap/>
            <w:hideMark/>
          </w:tcPr>
          <w:p w14:paraId="46C12C05" w14:textId="664B3CA9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105</w:t>
            </w:r>
          </w:p>
        </w:tc>
        <w:tc>
          <w:tcPr>
            <w:tcW w:w="504" w:type="pct"/>
            <w:noWrap/>
            <w:hideMark/>
          </w:tcPr>
          <w:p w14:paraId="7BC295A7" w14:textId="459E0656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104</w:t>
            </w:r>
          </w:p>
        </w:tc>
        <w:tc>
          <w:tcPr>
            <w:tcW w:w="495" w:type="pct"/>
            <w:noWrap/>
            <w:hideMark/>
          </w:tcPr>
          <w:p w14:paraId="72F41FB3" w14:textId="12BED8E4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99,05</w:t>
            </w:r>
          </w:p>
        </w:tc>
        <w:tc>
          <w:tcPr>
            <w:tcW w:w="504" w:type="pct"/>
            <w:noWrap/>
            <w:hideMark/>
          </w:tcPr>
          <w:p w14:paraId="1A7115EF" w14:textId="362BF6F5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100</w:t>
            </w:r>
          </w:p>
        </w:tc>
        <w:tc>
          <w:tcPr>
            <w:tcW w:w="498" w:type="pct"/>
            <w:noWrap/>
            <w:hideMark/>
          </w:tcPr>
          <w:p w14:paraId="7F6327B2" w14:textId="5BA2C951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95,24</w:t>
            </w:r>
          </w:p>
        </w:tc>
        <w:tc>
          <w:tcPr>
            <w:tcW w:w="504" w:type="pct"/>
            <w:noWrap/>
            <w:hideMark/>
          </w:tcPr>
          <w:p w14:paraId="19F6C882" w14:textId="421E6EAB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59</w:t>
            </w:r>
          </w:p>
        </w:tc>
        <w:tc>
          <w:tcPr>
            <w:tcW w:w="495" w:type="pct"/>
            <w:noWrap/>
            <w:hideMark/>
          </w:tcPr>
          <w:p w14:paraId="2B76EBFC" w14:textId="1EF19C6D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56,19</w:t>
            </w:r>
          </w:p>
        </w:tc>
        <w:tc>
          <w:tcPr>
            <w:tcW w:w="504" w:type="pct"/>
            <w:noWrap/>
            <w:hideMark/>
          </w:tcPr>
          <w:p w14:paraId="0C47E456" w14:textId="5341B20A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26</w:t>
            </w:r>
          </w:p>
        </w:tc>
        <w:tc>
          <w:tcPr>
            <w:tcW w:w="477" w:type="pct"/>
            <w:noWrap/>
            <w:hideMark/>
          </w:tcPr>
          <w:p w14:paraId="3D0F7D27" w14:textId="3F9AF2D5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24,76</w:t>
            </w:r>
          </w:p>
        </w:tc>
      </w:tr>
      <w:tr w:rsidR="006266F5" w:rsidRPr="009C2B67" w14:paraId="794E02C8" w14:textId="77777777" w:rsidTr="00F37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shd w:val="clear" w:color="auto" w:fill="auto"/>
            <w:noWrap/>
            <w:hideMark/>
          </w:tcPr>
          <w:p w14:paraId="57AAF072" w14:textId="77777777" w:rsidR="006266F5" w:rsidRPr="009C2B67" w:rsidRDefault="006266F5" w:rsidP="00F3792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53D72313" w14:textId="04307A47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82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7F696BB0" w14:textId="02221ED0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81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14:paraId="0A552C56" w14:textId="3CFF172F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98,78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00929A37" w14:textId="488B2E67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74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14:paraId="1332E196" w14:textId="2D70AFAB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90,24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2204F46A" w14:textId="1E6F03CD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39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14:paraId="332138F9" w14:textId="031137C4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47,56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1C937BF8" w14:textId="5C4F3F82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28</w:t>
            </w:r>
          </w:p>
        </w:tc>
        <w:tc>
          <w:tcPr>
            <w:tcW w:w="477" w:type="pct"/>
            <w:shd w:val="clear" w:color="auto" w:fill="auto"/>
            <w:noWrap/>
            <w:hideMark/>
          </w:tcPr>
          <w:p w14:paraId="61078A35" w14:textId="42217394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34,15</w:t>
            </w:r>
          </w:p>
        </w:tc>
      </w:tr>
      <w:tr w:rsidR="006266F5" w:rsidRPr="009C2B67" w14:paraId="7C167AB2" w14:textId="77777777" w:rsidTr="00F3792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noWrap/>
            <w:hideMark/>
          </w:tcPr>
          <w:p w14:paraId="40CDADFD" w14:textId="77777777" w:rsidR="006266F5" w:rsidRPr="009C2B67" w:rsidRDefault="006266F5" w:rsidP="00F3792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504" w:type="pct"/>
            <w:noWrap/>
            <w:hideMark/>
          </w:tcPr>
          <w:p w14:paraId="2D989C27" w14:textId="1251A1AB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88</w:t>
            </w:r>
          </w:p>
        </w:tc>
        <w:tc>
          <w:tcPr>
            <w:tcW w:w="504" w:type="pct"/>
            <w:noWrap/>
            <w:hideMark/>
          </w:tcPr>
          <w:p w14:paraId="52AB4475" w14:textId="6F199AF2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83</w:t>
            </w:r>
          </w:p>
        </w:tc>
        <w:tc>
          <w:tcPr>
            <w:tcW w:w="495" w:type="pct"/>
            <w:noWrap/>
            <w:hideMark/>
          </w:tcPr>
          <w:p w14:paraId="0F6E1080" w14:textId="54900692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94,32</w:t>
            </w:r>
          </w:p>
        </w:tc>
        <w:tc>
          <w:tcPr>
            <w:tcW w:w="504" w:type="pct"/>
            <w:noWrap/>
            <w:hideMark/>
          </w:tcPr>
          <w:p w14:paraId="0C7BC9BB" w14:textId="55464ABE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77</w:t>
            </w:r>
          </w:p>
        </w:tc>
        <w:tc>
          <w:tcPr>
            <w:tcW w:w="498" w:type="pct"/>
            <w:noWrap/>
            <w:hideMark/>
          </w:tcPr>
          <w:p w14:paraId="03F6CC80" w14:textId="296E3CA0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87,50</w:t>
            </w:r>
          </w:p>
        </w:tc>
        <w:tc>
          <w:tcPr>
            <w:tcW w:w="504" w:type="pct"/>
            <w:noWrap/>
            <w:hideMark/>
          </w:tcPr>
          <w:p w14:paraId="2E0FFB81" w14:textId="180EEE55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40</w:t>
            </w:r>
          </w:p>
        </w:tc>
        <w:tc>
          <w:tcPr>
            <w:tcW w:w="495" w:type="pct"/>
            <w:noWrap/>
            <w:hideMark/>
          </w:tcPr>
          <w:p w14:paraId="363055C3" w14:textId="39E7AEDF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45,45</w:t>
            </w:r>
          </w:p>
        </w:tc>
        <w:tc>
          <w:tcPr>
            <w:tcW w:w="504" w:type="pct"/>
            <w:noWrap/>
            <w:hideMark/>
          </w:tcPr>
          <w:p w14:paraId="7756E1C5" w14:textId="2CF074B0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40</w:t>
            </w:r>
          </w:p>
        </w:tc>
        <w:tc>
          <w:tcPr>
            <w:tcW w:w="477" w:type="pct"/>
            <w:noWrap/>
            <w:hideMark/>
          </w:tcPr>
          <w:p w14:paraId="5B202ACA" w14:textId="2449D8BC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45,45</w:t>
            </w:r>
          </w:p>
        </w:tc>
      </w:tr>
      <w:tr w:rsidR="006266F5" w:rsidRPr="009C2B67" w14:paraId="1DDA34C5" w14:textId="77777777" w:rsidTr="00F37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shd w:val="clear" w:color="auto" w:fill="auto"/>
            <w:noWrap/>
            <w:hideMark/>
          </w:tcPr>
          <w:p w14:paraId="056DED69" w14:textId="77777777" w:rsidR="006266F5" w:rsidRPr="009C2B67" w:rsidRDefault="006266F5" w:rsidP="00F3792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65399A9A" w14:textId="38F40609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72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6DECEE65" w14:textId="64BE21BF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71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14:paraId="35827A79" w14:textId="3C02CFBA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98,61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69A14F71" w14:textId="27FD7774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72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14:paraId="6C7199EF" w14:textId="40465E72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100,00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5D2B57A4" w14:textId="70C60AEC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28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14:paraId="62CE051E" w14:textId="611CE42C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38,89</w:t>
            </w:r>
          </w:p>
        </w:tc>
        <w:tc>
          <w:tcPr>
            <w:tcW w:w="504" w:type="pct"/>
            <w:shd w:val="clear" w:color="auto" w:fill="auto"/>
            <w:noWrap/>
            <w:hideMark/>
          </w:tcPr>
          <w:p w14:paraId="14A7483C" w14:textId="0832D138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16</w:t>
            </w:r>
          </w:p>
        </w:tc>
        <w:tc>
          <w:tcPr>
            <w:tcW w:w="477" w:type="pct"/>
            <w:shd w:val="clear" w:color="auto" w:fill="auto"/>
            <w:noWrap/>
            <w:hideMark/>
          </w:tcPr>
          <w:p w14:paraId="708AF4B2" w14:textId="769AFC26" w:rsidR="006266F5" w:rsidRPr="009C2B67" w:rsidRDefault="006266F5" w:rsidP="00F3792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22,22</w:t>
            </w:r>
          </w:p>
        </w:tc>
      </w:tr>
      <w:tr w:rsidR="006266F5" w:rsidRPr="009C2B67" w14:paraId="4D2D8271" w14:textId="77777777" w:rsidTr="00F37929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pct"/>
            <w:noWrap/>
            <w:hideMark/>
          </w:tcPr>
          <w:p w14:paraId="572736D1" w14:textId="77777777" w:rsidR="006266F5" w:rsidRPr="009C2B67" w:rsidRDefault="006266F5" w:rsidP="00F37929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lastRenderedPageBreak/>
              <w:t>Cà Mau</w:t>
            </w:r>
          </w:p>
        </w:tc>
        <w:tc>
          <w:tcPr>
            <w:tcW w:w="504" w:type="pct"/>
            <w:noWrap/>
            <w:hideMark/>
          </w:tcPr>
          <w:p w14:paraId="166ED42F" w14:textId="4408C69E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55</w:t>
            </w:r>
          </w:p>
        </w:tc>
        <w:tc>
          <w:tcPr>
            <w:tcW w:w="504" w:type="pct"/>
            <w:noWrap/>
            <w:hideMark/>
          </w:tcPr>
          <w:p w14:paraId="34CEC3E6" w14:textId="7FC1B5FF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54</w:t>
            </w:r>
          </w:p>
        </w:tc>
        <w:tc>
          <w:tcPr>
            <w:tcW w:w="495" w:type="pct"/>
            <w:noWrap/>
            <w:hideMark/>
          </w:tcPr>
          <w:p w14:paraId="7B3E2A90" w14:textId="72CEACEC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98,18</w:t>
            </w:r>
          </w:p>
        </w:tc>
        <w:tc>
          <w:tcPr>
            <w:tcW w:w="504" w:type="pct"/>
            <w:noWrap/>
            <w:hideMark/>
          </w:tcPr>
          <w:p w14:paraId="1AF3D89E" w14:textId="356A4E2D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35</w:t>
            </w:r>
          </w:p>
        </w:tc>
        <w:tc>
          <w:tcPr>
            <w:tcW w:w="498" w:type="pct"/>
            <w:noWrap/>
            <w:hideMark/>
          </w:tcPr>
          <w:p w14:paraId="17C9D415" w14:textId="768D8797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63,64</w:t>
            </w:r>
          </w:p>
        </w:tc>
        <w:tc>
          <w:tcPr>
            <w:tcW w:w="504" w:type="pct"/>
            <w:noWrap/>
            <w:hideMark/>
          </w:tcPr>
          <w:p w14:paraId="34D9E353" w14:textId="0BCD4BE8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25</w:t>
            </w:r>
          </w:p>
        </w:tc>
        <w:tc>
          <w:tcPr>
            <w:tcW w:w="495" w:type="pct"/>
            <w:noWrap/>
            <w:hideMark/>
          </w:tcPr>
          <w:p w14:paraId="25F2BBC0" w14:textId="512DDBD0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45,45</w:t>
            </w:r>
          </w:p>
        </w:tc>
        <w:tc>
          <w:tcPr>
            <w:tcW w:w="504" w:type="pct"/>
            <w:noWrap/>
            <w:hideMark/>
          </w:tcPr>
          <w:p w14:paraId="6C196AFF" w14:textId="7DF2B752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18</w:t>
            </w:r>
          </w:p>
        </w:tc>
        <w:tc>
          <w:tcPr>
            <w:tcW w:w="477" w:type="pct"/>
            <w:noWrap/>
            <w:hideMark/>
          </w:tcPr>
          <w:p w14:paraId="262AA5F6" w14:textId="52AB6D05" w:rsidR="006266F5" w:rsidRPr="009C2B67" w:rsidRDefault="006266F5" w:rsidP="00F3792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32,73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