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4.6: Số lượng các sản phẩm OCOP được công nhận đạt từ 3 sao trở lên giai đoạn 2021-2024 (sản phẩm)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ListTable6Colorful-Accent3"/>
        <w:tblW w:w="5000" w:type="pct"/>
        <w:tblLook w:val="04A0" w:firstRow="1" w:lastRow="0" w:firstColumn="1" w:lastColumn="0" w:noHBand="0" w:noVBand="1"/>
      </w:tblPr>
      <w:tblGrid>
        <w:gridCol w:w="2177"/>
        <w:gridCol w:w="1866"/>
        <w:gridCol w:w="1866"/>
        <w:gridCol w:w="1866"/>
        <w:gridCol w:w="1862"/>
      </w:tblGrid>
      <w:tr w:rsidR="005377B9" w:rsidRPr="009C2B67" w14:paraId="6DAF00F3" w14:textId="77777777" w:rsidTr="00386E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45FDCA25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Tỉnh</w:t>
            </w:r>
          </w:p>
        </w:tc>
        <w:tc>
          <w:tcPr>
            <w:tcW w:w="968" w:type="pct"/>
            <w:noWrap/>
            <w:hideMark/>
          </w:tcPr>
          <w:p w14:paraId="3440CDE0" w14:textId="77777777" w:rsidR="005377B9" w:rsidRPr="009C2B67" w:rsidRDefault="005377B9" w:rsidP="007117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2021</w:t>
            </w:r>
          </w:p>
        </w:tc>
        <w:tc>
          <w:tcPr>
            <w:tcW w:w="968" w:type="pct"/>
            <w:noWrap/>
            <w:hideMark/>
          </w:tcPr>
          <w:p w14:paraId="3526DB73" w14:textId="77777777" w:rsidR="005377B9" w:rsidRPr="009C2B67" w:rsidRDefault="005377B9" w:rsidP="007117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2022</w:t>
            </w:r>
          </w:p>
        </w:tc>
        <w:tc>
          <w:tcPr>
            <w:tcW w:w="968" w:type="pct"/>
            <w:noWrap/>
            <w:hideMark/>
          </w:tcPr>
          <w:p w14:paraId="2EBD92C9" w14:textId="77777777" w:rsidR="005377B9" w:rsidRPr="009C2B67" w:rsidRDefault="005377B9" w:rsidP="007117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2023</w:t>
            </w:r>
          </w:p>
        </w:tc>
        <w:tc>
          <w:tcPr>
            <w:tcW w:w="966" w:type="pct"/>
            <w:noWrap/>
            <w:hideMark/>
          </w:tcPr>
          <w:p w14:paraId="39B4F1DA" w14:textId="77777777" w:rsidR="005377B9" w:rsidRPr="009C2B67" w:rsidRDefault="005377B9" w:rsidP="007117A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2024</w:t>
            </w:r>
          </w:p>
        </w:tc>
      </w:tr>
      <w:tr w:rsidR="005377B9" w:rsidRPr="009C2B67" w14:paraId="1D52F6DA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6DC4526D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CẢ NƯỚC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F9B0C05" w14:textId="3BC40FE4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6.010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A28EF5D" w14:textId="525FD218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8.867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F738A91" w14:textId="7C92317E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12.292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7E97B6F6" w14:textId="7ECBEB6C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15.590</w:t>
            </w:r>
          </w:p>
        </w:tc>
      </w:tr>
      <w:tr w:rsidR="005377B9" w:rsidRPr="009C2B67" w14:paraId="4661C3CA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0F85503B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Nội</w:t>
            </w:r>
          </w:p>
        </w:tc>
        <w:tc>
          <w:tcPr>
            <w:tcW w:w="968" w:type="pct"/>
            <w:noWrap/>
            <w:hideMark/>
          </w:tcPr>
          <w:p w14:paraId="08639DFC" w14:textId="5B2EDFF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1.054</w:t>
            </w:r>
          </w:p>
        </w:tc>
        <w:tc>
          <w:tcPr>
            <w:tcW w:w="968" w:type="pct"/>
            <w:noWrap/>
            <w:hideMark/>
          </w:tcPr>
          <w:p w14:paraId="70B08903" w14:textId="756A1F20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1.649</w:t>
            </w:r>
          </w:p>
        </w:tc>
        <w:tc>
          <w:tcPr>
            <w:tcW w:w="968" w:type="pct"/>
            <w:noWrap/>
            <w:hideMark/>
          </w:tcPr>
          <w:p w14:paraId="3F852855" w14:textId="3AF59B10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1.871</w:t>
            </w:r>
          </w:p>
        </w:tc>
        <w:tc>
          <w:tcPr>
            <w:tcW w:w="966" w:type="pct"/>
            <w:noWrap/>
            <w:hideMark/>
          </w:tcPr>
          <w:p w14:paraId="7269229D" w14:textId="742A7E0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2.275</w:t>
            </w:r>
          </w:p>
        </w:tc>
      </w:tr>
      <w:tr w:rsidR="005377B9" w:rsidRPr="009C2B67" w14:paraId="51062050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2FA105CF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Bắc Ninh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F689F7A" w14:textId="2E406262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189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BBAFDE2" w14:textId="021C0F10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FAABCE3" w14:textId="3C341244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298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641D3EFB" w14:textId="0202AFD7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435</w:t>
            </w:r>
          </w:p>
        </w:tc>
      </w:tr>
      <w:tr w:rsidR="005377B9" w:rsidRPr="009C2B67" w14:paraId="224EE653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731283F0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Ninh</w:t>
            </w:r>
          </w:p>
        </w:tc>
        <w:tc>
          <w:tcPr>
            <w:tcW w:w="968" w:type="pct"/>
            <w:noWrap/>
            <w:hideMark/>
          </w:tcPr>
          <w:p w14:paraId="285C7717" w14:textId="478AB5F2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236</w:t>
            </w:r>
          </w:p>
        </w:tc>
        <w:tc>
          <w:tcPr>
            <w:tcW w:w="968" w:type="pct"/>
            <w:noWrap/>
            <w:hideMark/>
          </w:tcPr>
          <w:p w14:paraId="7E516C38" w14:textId="6756871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267</w:t>
            </w:r>
          </w:p>
        </w:tc>
        <w:tc>
          <w:tcPr>
            <w:tcW w:w="968" w:type="pct"/>
            <w:noWrap/>
            <w:hideMark/>
          </w:tcPr>
          <w:p w14:paraId="14B18965" w14:textId="02B2EA6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334</w:t>
            </w:r>
          </w:p>
        </w:tc>
        <w:tc>
          <w:tcPr>
            <w:tcW w:w="966" w:type="pct"/>
            <w:noWrap/>
            <w:hideMark/>
          </w:tcPr>
          <w:p w14:paraId="79F0B4A4" w14:textId="572BAEA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346</w:t>
            </w:r>
          </w:p>
        </w:tc>
      </w:tr>
      <w:tr w:rsidR="005377B9" w:rsidRPr="009C2B67" w14:paraId="42F3C67E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47E6C39C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Hải Phòng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AEB201E" w14:textId="1C3D0FD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194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93C270B" w14:textId="476EB684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254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3B2AC7D" w14:textId="6CCBC2AC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408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788FE291" w14:textId="4DB4A147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479</w:t>
            </w:r>
          </w:p>
        </w:tc>
      </w:tr>
      <w:tr w:rsidR="005377B9" w:rsidRPr="009C2B67" w14:paraId="1E9B315D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1D12A651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Hưng Yên</w:t>
            </w:r>
          </w:p>
        </w:tc>
        <w:tc>
          <w:tcPr>
            <w:tcW w:w="968" w:type="pct"/>
            <w:noWrap/>
            <w:hideMark/>
          </w:tcPr>
          <w:p w14:paraId="6F834365" w14:textId="6A331E4F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89</w:t>
            </w:r>
          </w:p>
        </w:tc>
        <w:tc>
          <w:tcPr>
            <w:tcW w:w="968" w:type="pct"/>
            <w:noWrap/>
            <w:hideMark/>
          </w:tcPr>
          <w:p w14:paraId="19BD6EF5" w14:textId="20F1C1B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204</w:t>
            </w:r>
          </w:p>
        </w:tc>
        <w:tc>
          <w:tcPr>
            <w:tcW w:w="968" w:type="pct"/>
            <w:noWrap/>
            <w:hideMark/>
          </w:tcPr>
          <w:p w14:paraId="13566AD3" w14:textId="71CFF84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312</w:t>
            </w:r>
          </w:p>
        </w:tc>
        <w:tc>
          <w:tcPr>
            <w:tcW w:w="966" w:type="pct"/>
            <w:noWrap/>
            <w:hideMark/>
          </w:tcPr>
          <w:p w14:paraId="754CCE81" w14:textId="78B8416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413</w:t>
            </w:r>
          </w:p>
        </w:tc>
      </w:tr>
      <w:tr w:rsidR="005377B9" w:rsidRPr="009C2B67" w14:paraId="53025CC9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42C1720F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Ninh Bình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24188E9" w14:textId="7BC36B21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316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72E15DA" w14:textId="623533A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346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3E0949C7" w14:textId="001FA202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513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05601B42" w14:textId="2B9A4CF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695</w:t>
            </w:r>
          </w:p>
        </w:tc>
      </w:tr>
      <w:tr w:rsidR="005377B9" w:rsidRPr="009C2B67" w14:paraId="0CE490DF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652C4DC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Cao Bằng</w:t>
            </w:r>
          </w:p>
        </w:tc>
        <w:tc>
          <w:tcPr>
            <w:tcW w:w="968" w:type="pct"/>
            <w:noWrap/>
            <w:hideMark/>
          </w:tcPr>
          <w:p w14:paraId="6FB0F29B" w14:textId="2773EEBD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</w:t>
            </w:r>
          </w:p>
        </w:tc>
        <w:tc>
          <w:tcPr>
            <w:tcW w:w="968" w:type="pct"/>
            <w:noWrap/>
            <w:hideMark/>
          </w:tcPr>
          <w:p w14:paraId="7258154C" w14:textId="3650919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58</w:t>
            </w:r>
          </w:p>
        </w:tc>
        <w:tc>
          <w:tcPr>
            <w:tcW w:w="968" w:type="pct"/>
            <w:noWrap/>
            <w:hideMark/>
          </w:tcPr>
          <w:p w14:paraId="38360184" w14:textId="7BB1B36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97</w:t>
            </w:r>
          </w:p>
        </w:tc>
        <w:tc>
          <w:tcPr>
            <w:tcW w:w="966" w:type="pct"/>
            <w:noWrap/>
            <w:hideMark/>
          </w:tcPr>
          <w:p w14:paraId="0AE4F701" w14:textId="7F8D179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144</w:t>
            </w:r>
          </w:p>
        </w:tc>
      </w:tr>
      <w:tr w:rsidR="005377B9" w:rsidRPr="009C2B67" w14:paraId="537B7921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379674A2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Tuyên Quang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205387B" w14:textId="323F728D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307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3D54810E" w14:textId="5B0883F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6DE7BCAA" w14:textId="5844AC02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463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6E3DCA01" w14:textId="39E14A6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385</w:t>
            </w:r>
          </w:p>
        </w:tc>
      </w:tr>
      <w:tr w:rsidR="005377B9" w:rsidRPr="009C2B67" w14:paraId="6EE1D17E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42E2CF10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Lào Cai</w:t>
            </w:r>
          </w:p>
        </w:tc>
        <w:tc>
          <w:tcPr>
            <w:tcW w:w="968" w:type="pct"/>
            <w:noWrap/>
            <w:hideMark/>
          </w:tcPr>
          <w:p w14:paraId="122E7E1E" w14:textId="32BB5C3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210</w:t>
            </w:r>
          </w:p>
        </w:tc>
        <w:tc>
          <w:tcPr>
            <w:tcW w:w="968" w:type="pct"/>
            <w:noWrap/>
            <w:hideMark/>
          </w:tcPr>
          <w:p w14:paraId="1CA90E8E" w14:textId="75266508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297</w:t>
            </w:r>
          </w:p>
        </w:tc>
        <w:tc>
          <w:tcPr>
            <w:tcW w:w="968" w:type="pct"/>
            <w:noWrap/>
            <w:hideMark/>
          </w:tcPr>
          <w:p w14:paraId="1CA02645" w14:textId="37F529C4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375</w:t>
            </w:r>
          </w:p>
        </w:tc>
        <w:tc>
          <w:tcPr>
            <w:tcW w:w="966" w:type="pct"/>
            <w:noWrap/>
            <w:hideMark/>
          </w:tcPr>
          <w:p w14:paraId="46E8DFE3" w14:textId="4394BE0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444</w:t>
            </w:r>
          </w:p>
        </w:tc>
      </w:tr>
      <w:tr w:rsidR="005377B9" w:rsidRPr="009C2B67" w14:paraId="50FDDFA4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682EBA4B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Thái Nguyên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63ADC242" w14:textId="4B62793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258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C025737" w14:textId="31DF1078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282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0D8886A" w14:textId="5019028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357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2DF5FD29" w14:textId="4839229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458</w:t>
            </w:r>
          </w:p>
        </w:tc>
      </w:tr>
      <w:tr w:rsidR="005377B9" w:rsidRPr="009C2B67" w14:paraId="28D258ED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367976F0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Lạng Sơn</w:t>
            </w:r>
          </w:p>
        </w:tc>
        <w:tc>
          <w:tcPr>
            <w:tcW w:w="968" w:type="pct"/>
            <w:noWrap/>
            <w:hideMark/>
          </w:tcPr>
          <w:p w14:paraId="6CD49F4A" w14:textId="297697F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61</w:t>
            </w:r>
          </w:p>
        </w:tc>
        <w:tc>
          <w:tcPr>
            <w:tcW w:w="968" w:type="pct"/>
            <w:noWrap/>
            <w:hideMark/>
          </w:tcPr>
          <w:p w14:paraId="33EFCC60" w14:textId="4AC7D60D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94</w:t>
            </w:r>
          </w:p>
        </w:tc>
        <w:tc>
          <w:tcPr>
            <w:tcW w:w="968" w:type="pct"/>
            <w:noWrap/>
            <w:hideMark/>
          </w:tcPr>
          <w:p w14:paraId="11804755" w14:textId="0AE930E9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101</w:t>
            </w:r>
          </w:p>
        </w:tc>
        <w:tc>
          <w:tcPr>
            <w:tcW w:w="966" w:type="pct"/>
            <w:noWrap/>
            <w:hideMark/>
          </w:tcPr>
          <w:p w14:paraId="013D5429" w14:textId="18A8B24C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124</w:t>
            </w:r>
          </w:p>
        </w:tc>
      </w:tr>
      <w:tr w:rsidR="005377B9" w:rsidRPr="009C2B67" w14:paraId="2081295E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28AA4023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Phú Thọ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66B3AFF" w14:textId="3B4943F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AC31446" w14:textId="12B1A26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325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8EDBC80" w14:textId="00E80D1D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470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43654E7F" w14:textId="30E92BC0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535</w:t>
            </w:r>
          </w:p>
        </w:tc>
      </w:tr>
      <w:tr w:rsidR="005377B9" w:rsidRPr="009C2B67" w14:paraId="6200418A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161CBCB7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Điện Biên</w:t>
            </w:r>
          </w:p>
        </w:tc>
        <w:tc>
          <w:tcPr>
            <w:tcW w:w="968" w:type="pct"/>
            <w:noWrap/>
            <w:hideMark/>
          </w:tcPr>
          <w:p w14:paraId="6780697B" w14:textId="4515F66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968" w:type="pct"/>
            <w:noWrap/>
            <w:hideMark/>
          </w:tcPr>
          <w:p w14:paraId="445B8BF2" w14:textId="24EFED9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</w:t>
            </w:r>
          </w:p>
        </w:tc>
        <w:tc>
          <w:tcPr>
            <w:tcW w:w="968" w:type="pct"/>
            <w:noWrap/>
            <w:hideMark/>
          </w:tcPr>
          <w:p w14:paraId="07148AD9" w14:textId="237A7B5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  <w:tc>
          <w:tcPr>
            <w:tcW w:w="966" w:type="pct"/>
            <w:noWrap/>
            <w:hideMark/>
          </w:tcPr>
          <w:p w14:paraId="3A1F68B2" w14:textId="6CDFC2D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72</w:t>
            </w:r>
          </w:p>
        </w:tc>
      </w:tr>
      <w:tr w:rsidR="005377B9" w:rsidRPr="009C2B67" w14:paraId="65A2BF20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3EDF32E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Lai Châu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3B0DE14" w14:textId="3FEA3D66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106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344590C" w14:textId="40D11419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106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018C22D" w14:textId="137A727C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174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00DE279F" w14:textId="5CCB8A33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204</w:t>
            </w:r>
          </w:p>
        </w:tc>
      </w:tr>
      <w:tr w:rsidR="005377B9" w:rsidRPr="009C2B67" w14:paraId="274AD23A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2F8B0997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Sơn La</w:t>
            </w:r>
          </w:p>
        </w:tc>
        <w:tc>
          <w:tcPr>
            <w:tcW w:w="968" w:type="pct"/>
            <w:noWrap/>
            <w:hideMark/>
          </w:tcPr>
          <w:p w14:paraId="03FBB86E" w14:textId="14A9D409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968" w:type="pct"/>
            <w:noWrap/>
            <w:hideMark/>
          </w:tcPr>
          <w:p w14:paraId="6ADF0DE1" w14:textId="4F14BC7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85</w:t>
            </w:r>
          </w:p>
        </w:tc>
        <w:tc>
          <w:tcPr>
            <w:tcW w:w="968" w:type="pct"/>
            <w:noWrap/>
            <w:hideMark/>
          </w:tcPr>
          <w:p w14:paraId="0A245A3E" w14:textId="252470B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110</w:t>
            </w:r>
          </w:p>
        </w:tc>
        <w:tc>
          <w:tcPr>
            <w:tcW w:w="966" w:type="pct"/>
            <w:noWrap/>
            <w:hideMark/>
          </w:tcPr>
          <w:p w14:paraId="2FA6A669" w14:textId="116DB05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151</w:t>
            </w:r>
          </w:p>
        </w:tc>
      </w:tr>
      <w:tr w:rsidR="005377B9" w:rsidRPr="009C2B67" w14:paraId="0F2B4384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0BEC8E4E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Thanh Hoá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D1C07D4" w14:textId="4C4F7DFB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158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764FA0E" w14:textId="56842A8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293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7D99ABD" w14:textId="48CF1481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317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02123296" w14:textId="3803D2A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431</w:t>
            </w:r>
          </w:p>
        </w:tc>
      </w:tr>
      <w:tr w:rsidR="005377B9" w:rsidRPr="009C2B67" w14:paraId="64217B94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09C9DA14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lastRenderedPageBreak/>
              <w:t>Nghệ An</w:t>
            </w:r>
          </w:p>
        </w:tc>
        <w:tc>
          <w:tcPr>
            <w:tcW w:w="968" w:type="pct"/>
            <w:noWrap/>
            <w:hideMark/>
          </w:tcPr>
          <w:p w14:paraId="1FBFE172" w14:textId="200D6F0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115</w:t>
            </w:r>
          </w:p>
        </w:tc>
        <w:tc>
          <w:tcPr>
            <w:tcW w:w="968" w:type="pct"/>
            <w:noWrap/>
            <w:hideMark/>
          </w:tcPr>
          <w:p w14:paraId="1F38A463" w14:textId="0985DAC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249</w:t>
            </w:r>
          </w:p>
        </w:tc>
        <w:tc>
          <w:tcPr>
            <w:tcW w:w="968" w:type="pct"/>
            <w:noWrap/>
            <w:hideMark/>
          </w:tcPr>
          <w:p w14:paraId="5B0738DD" w14:textId="2562CFB8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404</w:t>
            </w:r>
          </w:p>
        </w:tc>
        <w:tc>
          <w:tcPr>
            <w:tcW w:w="966" w:type="pct"/>
            <w:noWrap/>
            <w:hideMark/>
          </w:tcPr>
          <w:p w14:paraId="3F1D5A64" w14:textId="349F6CC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569</w:t>
            </w:r>
          </w:p>
        </w:tc>
      </w:tr>
      <w:tr w:rsidR="005377B9" w:rsidRPr="009C2B67" w14:paraId="71C17AB2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738EC104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Hà Tĩnh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68FB801" w14:textId="57B7222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152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292DA74" w14:textId="3B1BA019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249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6D350AF" w14:textId="12A3DDE9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227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13CB1A6D" w14:textId="108BB4EE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234</w:t>
            </w:r>
          </w:p>
        </w:tc>
      </w:tr>
      <w:tr w:rsidR="005377B9" w:rsidRPr="009C2B67" w14:paraId="2FD27392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268CFA3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Trị</w:t>
            </w:r>
          </w:p>
        </w:tc>
        <w:tc>
          <w:tcPr>
            <w:tcW w:w="968" w:type="pct"/>
            <w:noWrap/>
            <w:hideMark/>
          </w:tcPr>
          <w:p w14:paraId="0968246B" w14:textId="1A9FFDC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</w:t>
            </w:r>
          </w:p>
        </w:tc>
        <w:tc>
          <w:tcPr>
            <w:tcW w:w="968" w:type="pct"/>
            <w:noWrap/>
            <w:hideMark/>
          </w:tcPr>
          <w:p w14:paraId="7B49C9D3" w14:textId="0A35A42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184</w:t>
            </w:r>
          </w:p>
        </w:tc>
        <w:tc>
          <w:tcPr>
            <w:tcW w:w="968" w:type="pct"/>
            <w:noWrap/>
            <w:hideMark/>
          </w:tcPr>
          <w:p w14:paraId="58D0A341" w14:textId="26F8C531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283</w:t>
            </w:r>
          </w:p>
        </w:tc>
        <w:tc>
          <w:tcPr>
            <w:tcW w:w="966" w:type="pct"/>
            <w:noWrap/>
            <w:hideMark/>
          </w:tcPr>
          <w:p w14:paraId="5713DB57" w14:textId="2A9C8C42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306</w:t>
            </w:r>
          </w:p>
        </w:tc>
      </w:tr>
      <w:tr w:rsidR="005377B9" w:rsidRPr="009C2B67" w14:paraId="57CE17C5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37A86F26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Huế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53BCC6BE" w14:textId="4B25223D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C213ADF" w14:textId="0152A36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71DC3A4D" w14:textId="4046AF9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65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28B58C24" w14:textId="1F759587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75</w:t>
            </w:r>
          </w:p>
        </w:tc>
      </w:tr>
      <w:tr w:rsidR="005377B9" w:rsidRPr="009C2B67" w14:paraId="34AAA989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7014946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Đà Nẵng</w:t>
            </w:r>
          </w:p>
        </w:tc>
        <w:tc>
          <w:tcPr>
            <w:tcW w:w="968" w:type="pct"/>
            <w:noWrap/>
            <w:hideMark/>
          </w:tcPr>
          <w:p w14:paraId="608E82D1" w14:textId="61CEC434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268</w:t>
            </w:r>
          </w:p>
        </w:tc>
        <w:tc>
          <w:tcPr>
            <w:tcW w:w="968" w:type="pct"/>
            <w:noWrap/>
            <w:hideMark/>
          </w:tcPr>
          <w:p w14:paraId="563D83BC" w14:textId="2FF550A4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322</w:t>
            </w:r>
          </w:p>
        </w:tc>
        <w:tc>
          <w:tcPr>
            <w:tcW w:w="968" w:type="pct"/>
            <w:noWrap/>
            <w:hideMark/>
          </w:tcPr>
          <w:p w14:paraId="10F3AE26" w14:textId="78AF0DA1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427</w:t>
            </w:r>
          </w:p>
        </w:tc>
        <w:tc>
          <w:tcPr>
            <w:tcW w:w="966" w:type="pct"/>
            <w:noWrap/>
            <w:hideMark/>
          </w:tcPr>
          <w:p w14:paraId="6F6C9C07" w14:textId="27CAD6F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505</w:t>
            </w:r>
          </w:p>
        </w:tc>
      </w:tr>
      <w:tr w:rsidR="005377B9" w:rsidRPr="009C2B67" w14:paraId="1C60E39F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1236C351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Quảng Ngãi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59EFA608" w14:textId="742C8C1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59C1762B" w14:textId="1933F3D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6DDF33B9" w14:textId="0A8F19A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336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26D033D3" w14:textId="3C51A85D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425</w:t>
            </w:r>
          </w:p>
        </w:tc>
      </w:tr>
      <w:tr w:rsidR="005377B9" w:rsidRPr="009C2B67" w14:paraId="0B312219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4C09068E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Gia Lai</w:t>
            </w:r>
          </w:p>
        </w:tc>
        <w:tc>
          <w:tcPr>
            <w:tcW w:w="968" w:type="pct"/>
            <w:noWrap/>
            <w:hideMark/>
          </w:tcPr>
          <w:p w14:paraId="114D4D7B" w14:textId="67E99AA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295</w:t>
            </w:r>
          </w:p>
        </w:tc>
        <w:tc>
          <w:tcPr>
            <w:tcW w:w="968" w:type="pct"/>
            <w:noWrap/>
            <w:hideMark/>
          </w:tcPr>
          <w:p w14:paraId="5DA21DA1" w14:textId="33403E9A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347</w:t>
            </w:r>
          </w:p>
        </w:tc>
        <w:tc>
          <w:tcPr>
            <w:tcW w:w="968" w:type="pct"/>
            <w:noWrap/>
            <w:hideMark/>
          </w:tcPr>
          <w:p w14:paraId="2F57A14D" w14:textId="37CB0CA5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458</w:t>
            </w:r>
          </w:p>
        </w:tc>
        <w:tc>
          <w:tcPr>
            <w:tcW w:w="966" w:type="pct"/>
            <w:noWrap/>
            <w:hideMark/>
          </w:tcPr>
          <w:p w14:paraId="4FD3CB75" w14:textId="326AC5AE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665</w:t>
            </w:r>
          </w:p>
        </w:tc>
      </w:tr>
      <w:tr w:rsidR="005377B9" w:rsidRPr="009C2B67" w14:paraId="738A9B95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76F5BD58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Khánh Hoà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C6DD5E0" w14:textId="20CC6B3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93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CB2C46C" w14:textId="3D8F465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113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6126391A" w14:textId="3257D0CE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293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12697A6E" w14:textId="0198F502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358</w:t>
            </w:r>
          </w:p>
        </w:tc>
      </w:tr>
      <w:tr w:rsidR="005377B9" w:rsidRPr="009C2B67" w14:paraId="4E9F7975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277FAA3A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Đắk Lắk</w:t>
            </w:r>
          </w:p>
        </w:tc>
        <w:tc>
          <w:tcPr>
            <w:tcW w:w="968" w:type="pct"/>
            <w:noWrap/>
            <w:hideMark/>
          </w:tcPr>
          <w:p w14:paraId="67B239BA" w14:textId="55E9780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81</w:t>
            </w:r>
          </w:p>
        </w:tc>
        <w:tc>
          <w:tcPr>
            <w:tcW w:w="968" w:type="pct"/>
            <w:noWrap/>
            <w:hideMark/>
          </w:tcPr>
          <w:p w14:paraId="3B5D796D" w14:textId="4231704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99</w:t>
            </w:r>
          </w:p>
        </w:tc>
        <w:tc>
          <w:tcPr>
            <w:tcW w:w="968" w:type="pct"/>
            <w:noWrap/>
            <w:hideMark/>
          </w:tcPr>
          <w:p w14:paraId="0C0810CF" w14:textId="614D33EA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301</w:t>
            </w:r>
          </w:p>
        </w:tc>
        <w:tc>
          <w:tcPr>
            <w:tcW w:w="966" w:type="pct"/>
            <w:noWrap/>
            <w:hideMark/>
          </w:tcPr>
          <w:p w14:paraId="2C79903F" w14:textId="0D21BAA4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489</w:t>
            </w:r>
          </w:p>
        </w:tc>
      </w:tr>
      <w:tr w:rsidR="005377B9" w:rsidRPr="009C2B67" w14:paraId="29C4FFD5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57035CA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Lâm Đồng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3706B376" w14:textId="7C2FFCE9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147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71F7735" w14:textId="08E24D6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277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D2CEEB7" w14:textId="310C58CD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465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2FCEC0BE" w14:textId="350EE11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507</w:t>
            </w:r>
          </w:p>
        </w:tc>
      </w:tr>
      <w:tr w:rsidR="005377B9" w:rsidRPr="009C2B67" w14:paraId="6FE53FDB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71DF5A10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Tây Ninh</w:t>
            </w:r>
          </w:p>
        </w:tc>
        <w:tc>
          <w:tcPr>
            <w:tcW w:w="968" w:type="pct"/>
            <w:noWrap/>
            <w:hideMark/>
          </w:tcPr>
          <w:p w14:paraId="208F18C4" w14:textId="3F1430D8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</w:t>
            </w:r>
          </w:p>
        </w:tc>
        <w:tc>
          <w:tcPr>
            <w:tcW w:w="968" w:type="pct"/>
            <w:noWrap/>
            <w:hideMark/>
          </w:tcPr>
          <w:p w14:paraId="2CB5E1E8" w14:textId="6DCC7FA1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60</w:t>
            </w:r>
          </w:p>
        </w:tc>
        <w:tc>
          <w:tcPr>
            <w:tcW w:w="968" w:type="pct"/>
            <w:noWrap/>
            <w:hideMark/>
          </w:tcPr>
          <w:p w14:paraId="58A85ECA" w14:textId="68C8454A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178</w:t>
            </w:r>
          </w:p>
        </w:tc>
        <w:tc>
          <w:tcPr>
            <w:tcW w:w="966" w:type="pct"/>
            <w:noWrap/>
            <w:hideMark/>
          </w:tcPr>
          <w:p w14:paraId="4E495F99" w14:textId="1F615D1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253</w:t>
            </w:r>
          </w:p>
        </w:tc>
      </w:tr>
      <w:tr w:rsidR="005377B9" w:rsidRPr="009C2B67" w14:paraId="5BFE0E62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48CF9524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Nai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5E996529" w14:textId="291F7F5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90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3DCAC2FE" w14:textId="06E5CB2E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180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6A74FBC" w14:textId="616C4E54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279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7BAAA161" w14:textId="64AAA846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387</w:t>
            </w:r>
          </w:p>
        </w:tc>
      </w:tr>
      <w:tr w:rsidR="005377B9" w:rsidRPr="009C2B67" w14:paraId="30960C4D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3C7AA117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TP.Hồ Chí Minh</w:t>
            </w:r>
          </w:p>
        </w:tc>
        <w:tc>
          <w:tcPr>
            <w:tcW w:w="968" w:type="pct"/>
            <w:noWrap/>
            <w:hideMark/>
          </w:tcPr>
          <w:p w14:paraId="4782C0E1" w14:textId="4BFFCF0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49</w:t>
            </w:r>
          </w:p>
        </w:tc>
        <w:tc>
          <w:tcPr>
            <w:tcW w:w="968" w:type="pct"/>
            <w:noWrap/>
            <w:hideMark/>
          </w:tcPr>
          <w:p w14:paraId="7E2E4330" w14:textId="78C7A3F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107</w:t>
            </w:r>
          </w:p>
        </w:tc>
        <w:tc>
          <w:tcPr>
            <w:tcW w:w="968" w:type="pct"/>
            <w:noWrap/>
            <w:hideMark/>
          </w:tcPr>
          <w:p w14:paraId="4FD48544" w14:textId="383DD58C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308</w:t>
            </w:r>
          </w:p>
        </w:tc>
        <w:tc>
          <w:tcPr>
            <w:tcW w:w="966" w:type="pct"/>
            <w:noWrap/>
            <w:hideMark/>
          </w:tcPr>
          <w:p w14:paraId="27097339" w14:textId="35D68447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436</w:t>
            </w:r>
          </w:p>
        </w:tc>
      </w:tr>
      <w:tr w:rsidR="005377B9" w:rsidRPr="009C2B67" w14:paraId="0B075F32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1E75972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Vĩnh Long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034CD26" w14:textId="7AD43AA0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238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24AEE8B3" w14:textId="5BC1311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311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6521CFDA" w14:textId="45B1E124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469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5D2FBA35" w14:textId="111E944C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749</w:t>
            </w:r>
          </w:p>
        </w:tc>
      </w:tr>
      <w:tr w:rsidR="005377B9" w:rsidRPr="009C2B67" w14:paraId="2EEBA3EA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34DBAFC5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Đồng Tháp</w:t>
            </w:r>
          </w:p>
        </w:tc>
        <w:tc>
          <w:tcPr>
            <w:tcW w:w="968" w:type="pct"/>
            <w:noWrap/>
            <w:hideMark/>
          </w:tcPr>
          <w:p w14:paraId="6AF2F1A7" w14:textId="75C5D511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235</w:t>
            </w:r>
          </w:p>
        </w:tc>
        <w:tc>
          <w:tcPr>
            <w:tcW w:w="968" w:type="pct"/>
            <w:noWrap/>
            <w:hideMark/>
          </w:tcPr>
          <w:p w14:paraId="052D92C0" w14:textId="2FF355DA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421</w:t>
            </w:r>
          </w:p>
        </w:tc>
        <w:tc>
          <w:tcPr>
            <w:tcW w:w="968" w:type="pct"/>
            <w:noWrap/>
            <w:hideMark/>
          </w:tcPr>
          <w:p w14:paraId="406385A0" w14:textId="70D6F37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534</w:t>
            </w:r>
          </w:p>
        </w:tc>
        <w:tc>
          <w:tcPr>
            <w:tcW w:w="966" w:type="pct"/>
            <w:noWrap/>
            <w:hideMark/>
          </w:tcPr>
          <w:p w14:paraId="450A159B" w14:textId="092A083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732</w:t>
            </w:r>
          </w:p>
        </w:tc>
      </w:tr>
      <w:tr w:rsidR="005377B9" w:rsidRPr="009C2B67" w14:paraId="141FF56F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20FC2239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An Giang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3B9B2DC" w14:textId="3C407F05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124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060F66B6" w14:textId="1EA55817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212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7E3FDDB" w14:textId="2140AFCF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257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208E74B5" w14:textId="68461BA2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367</w:t>
            </w:r>
          </w:p>
        </w:tc>
      </w:tr>
      <w:tr w:rsidR="005377B9" w:rsidRPr="009C2B67" w14:paraId="0AF9919A" w14:textId="77777777" w:rsidTr="00386ED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noWrap/>
            <w:vAlign w:val="center"/>
            <w:hideMark/>
          </w:tcPr>
          <w:p w14:paraId="29176736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Cần Thơ</w:t>
            </w:r>
          </w:p>
        </w:tc>
        <w:tc>
          <w:tcPr>
            <w:tcW w:w="968" w:type="pct"/>
            <w:noWrap/>
            <w:hideMark/>
          </w:tcPr>
          <w:p w14:paraId="01DF4BD4" w14:textId="4537F31B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213</w:t>
            </w:r>
          </w:p>
        </w:tc>
        <w:tc>
          <w:tcPr>
            <w:tcW w:w="968" w:type="pct"/>
            <w:noWrap/>
            <w:hideMark/>
          </w:tcPr>
          <w:p w14:paraId="6E6CA2E2" w14:textId="643489A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371</w:t>
            </w:r>
          </w:p>
        </w:tc>
        <w:tc>
          <w:tcPr>
            <w:tcW w:w="968" w:type="pct"/>
            <w:noWrap/>
            <w:hideMark/>
          </w:tcPr>
          <w:p w14:paraId="58B1B203" w14:textId="4464BF73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509</w:t>
            </w:r>
          </w:p>
        </w:tc>
        <w:tc>
          <w:tcPr>
            <w:tcW w:w="966" w:type="pct"/>
            <w:noWrap/>
            <w:hideMark/>
          </w:tcPr>
          <w:p w14:paraId="3406FBE0" w14:textId="02E544B6" w:rsidR="005377B9" w:rsidRPr="009C2B67" w:rsidRDefault="005377B9" w:rsidP="007117A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663</w:t>
            </w:r>
          </w:p>
        </w:tc>
      </w:tr>
      <w:tr w:rsidR="005377B9" w:rsidRPr="009C2B67" w14:paraId="33C075DB" w14:textId="77777777" w:rsidTr="00386E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shd w:val="clear" w:color="auto" w:fill="auto"/>
            <w:noWrap/>
            <w:vAlign w:val="center"/>
            <w:hideMark/>
          </w:tcPr>
          <w:p w14:paraId="23537087" w14:textId="77777777" w:rsidR="005377B9" w:rsidRPr="009C2B67" w:rsidRDefault="005377B9" w:rsidP="007117A4">
            <w:pPr>
              <w:jc w:val="left"/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b w:val="0"/>
                <w:bCs w:val="0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Cà Mau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5310ABA1" w14:textId="2B4E837C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119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41952F5B" w14:textId="4FAC3C4A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220</w:t>
            </w:r>
          </w:p>
        </w:tc>
        <w:tc>
          <w:tcPr>
            <w:tcW w:w="968" w:type="pct"/>
            <w:shd w:val="clear" w:color="auto" w:fill="auto"/>
            <w:noWrap/>
            <w:hideMark/>
          </w:tcPr>
          <w:p w14:paraId="1346972B" w14:textId="7BD0CD90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227</w:t>
            </w:r>
          </w:p>
        </w:tc>
        <w:tc>
          <w:tcPr>
            <w:tcW w:w="966" w:type="pct"/>
            <w:shd w:val="clear" w:color="auto" w:fill="auto"/>
            <w:noWrap/>
            <w:hideMark/>
          </w:tcPr>
          <w:p w14:paraId="16220FAF" w14:textId="6B6801E3" w:rsidR="005377B9" w:rsidRPr="009C2B67" w:rsidRDefault="005377B9" w:rsidP="007117A4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</w:pPr>
            <w:r w:rsidRPr="009C2B67">
              <w:rPr>
                <w:rFonts w:ascii="Calibri" w:eastAsia="Times New Roman" w:hAnsi="Calibri" w:cs="Calibri"/>
                <w:color w:val="000000" w:themeColor="text1"/>
                <w:kern w:val="0"/>
                <w:szCs w:val="22"/>
                <w:lang w:val="en-SG" w:eastAsia="en-SG"/>
                <w14:ligatures w14:val="none"/>
              </w:rPr>
              <w:t>279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