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4.7: Đầu tư ngân sách TW cho Chương trình mục tiêu quốc gia Nông thôn mới (triệu đồng)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407"/>
        <w:gridCol w:w="2400"/>
        <w:gridCol w:w="2417"/>
        <w:gridCol w:w="2413"/>
      </w:tblGrid>
      <w:tr w:rsidR="00E36BF4" w:rsidRPr="009C2B67" w14:paraId="6CB31656" w14:textId="77777777" w:rsidTr="00435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5ED35C0A" w14:textId="77777777" w:rsidR="00E36BF4" w:rsidRPr="009C2B67" w:rsidRDefault="00E36BF4" w:rsidP="00B90911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1245" w:type="pct"/>
            <w:noWrap/>
            <w:vAlign w:val="center"/>
            <w:hideMark/>
          </w:tcPr>
          <w:p w14:paraId="6D7EC83E" w14:textId="77777777" w:rsidR="00E36BF4" w:rsidRPr="009C2B67" w:rsidRDefault="00E36BF4" w:rsidP="00185D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1254" w:type="pct"/>
            <w:noWrap/>
            <w:vAlign w:val="center"/>
            <w:hideMark/>
          </w:tcPr>
          <w:p w14:paraId="33D4DFD8" w14:textId="77777777" w:rsidR="00E36BF4" w:rsidRPr="009C2B67" w:rsidRDefault="00E36BF4" w:rsidP="00185D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1252" w:type="pct"/>
            <w:noWrap/>
            <w:vAlign w:val="center"/>
            <w:hideMark/>
          </w:tcPr>
          <w:p w14:paraId="089C3BE9" w14:textId="77777777" w:rsidR="00E36BF4" w:rsidRPr="009C2B67" w:rsidRDefault="00E36BF4" w:rsidP="00185D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E36BF4" w:rsidRPr="009C2B67" w14:paraId="13425467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2D6CC007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400F9DD7" w14:textId="4D68803A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24.711.600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32271E05" w14:textId="1586763A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940.475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21B76249" w14:textId="58639902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10.468.779</w:t>
            </w:r>
          </w:p>
        </w:tc>
      </w:tr>
      <w:tr w:rsidR="00E36BF4" w:rsidRPr="009C2B67" w14:paraId="492E58F6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3ADE801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1245" w:type="pct"/>
            <w:noWrap/>
            <w:hideMark/>
          </w:tcPr>
          <w:p w14:paraId="04E40351" w14:textId="6AA9AB27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620.260</w:t>
            </w:r>
          </w:p>
        </w:tc>
        <w:tc>
          <w:tcPr>
            <w:tcW w:w="1254" w:type="pct"/>
            <w:noWrap/>
            <w:hideMark/>
          </w:tcPr>
          <w:p w14:paraId="3A5FE68F" w14:textId="51354ED1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27.643</w:t>
            </w:r>
          </w:p>
        </w:tc>
        <w:tc>
          <w:tcPr>
            <w:tcW w:w="1252" w:type="pct"/>
            <w:noWrap/>
            <w:hideMark/>
          </w:tcPr>
          <w:p w14:paraId="0C1CD544" w14:textId="59751D73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305.480</w:t>
            </w:r>
          </w:p>
        </w:tc>
      </w:tr>
      <w:tr w:rsidR="00E36BF4" w:rsidRPr="009C2B67" w14:paraId="6BD44B65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6FDC326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6D85C9EB" w14:textId="3D89B20B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422.610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40A02100" w14:textId="5D7E6C2A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14.123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5A1ED4BD" w14:textId="1B1A26E7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108.890</w:t>
            </w:r>
          </w:p>
        </w:tc>
      </w:tr>
      <w:tr w:rsidR="00E36BF4" w:rsidRPr="009C2B67" w14:paraId="061EFF20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4A5D61BE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1245" w:type="pct"/>
            <w:noWrap/>
            <w:hideMark/>
          </w:tcPr>
          <w:p w14:paraId="7B7BA032" w14:textId="729A43D5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850.720</w:t>
            </w:r>
          </w:p>
        </w:tc>
        <w:tc>
          <w:tcPr>
            <w:tcW w:w="1254" w:type="pct"/>
            <w:noWrap/>
            <w:hideMark/>
          </w:tcPr>
          <w:p w14:paraId="50BD86C3" w14:textId="7F960F30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25.514</w:t>
            </w:r>
          </w:p>
        </w:tc>
        <w:tc>
          <w:tcPr>
            <w:tcW w:w="1252" w:type="pct"/>
            <w:noWrap/>
            <w:hideMark/>
          </w:tcPr>
          <w:p w14:paraId="11E7D690" w14:textId="1655A889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351.440</w:t>
            </w:r>
          </w:p>
        </w:tc>
      </w:tr>
      <w:tr w:rsidR="00E36BF4" w:rsidRPr="009C2B67" w14:paraId="5E164635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6E2E1390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78B16A34" w14:textId="02BDBEDD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834.720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49444680" w14:textId="4859CB64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29.381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5B516ED8" w14:textId="23AF8BAB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360.810</w:t>
            </w:r>
          </w:p>
        </w:tc>
      </w:tr>
      <w:tr w:rsidR="00E36BF4" w:rsidRPr="009C2B67" w14:paraId="287388D1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4389EF0C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1245" w:type="pct"/>
            <w:noWrap/>
            <w:hideMark/>
          </w:tcPr>
          <w:p w14:paraId="1DA48903" w14:textId="5ACEDA4F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896.560</w:t>
            </w:r>
          </w:p>
        </w:tc>
        <w:tc>
          <w:tcPr>
            <w:tcW w:w="1254" w:type="pct"/>
            <w:noWrap/>
            <w:hideMark/>
          </w:tcPr>
          <w:p w14:paraId="4C2906EA" w14:textId="4AD608CA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2.563</w:t>
            </w:r>
          </w:p>
        </w:tc>
        <w:tc>
          <w:tcPr>
            <w:tcW w:w="1252" w:type="pct"/>
            <w:noWrap/>
            <w:hideMark/>
          </w:tcPr>
          <w:p w14:paraId="5CFB1C24" w14:textId="1FE33525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235.050</w:t>
            </w:r>
          </w:p>
        </w:tc>
      </w:tr>
      <w:tr w:rsidR="00E36BF4" w:rsidRPr="009C2B67" w14:paraId="40D6CC3C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73547770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0A7708C4" w14:textId="7D61144D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1.321.490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1397EB19" w14:textId="1EAD5A96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26.545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4622D1C8" w14:textId="67999A3D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530.740</w:t>
            </w:r>
          </w:p>
        </w:tc>
      </w:tr>
      <w:tr w:rsidR="00E36BF4" w:rsidRPr="009C2B67" w14:paraId="1406EFAD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0B65E6D4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1245" w:type="pct"/>
            <w:noWrap/>
            <w:hideMark/>
          </w:tcPr>
          <w:p w14:paraId="5F54FC00" w14:textId="5B5D3269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1.247.190</w:t>
            </w:r>
          </w:p>
        </w:tc>
        <w:tc>
          <w:tcPr>
            <w:tcW w:w="1254" w:type="pct"/>
            <w:noWrap/>
            <w:hideMark/>
          </w:tcPr>
          <w:p w14:paraId="5A54738D" w14:textId="0C94E388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26.819</w:t>
            </w:r>
          </w:p>
        </w:tc>
        <w:tc>
          <w:tcPr>
            <w:tcW w:w="1252" w:type="pct"/>
            <w:noWrap/>
            <w:hideMark/>
          </w:tcPr>
          <w:p w14:paraId="74E1C31C" w14:textId="0782FBF8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456.840</w:t>
            </w:r>
          </w:p>
        </w:tc>
      </w:tr>
      <w:tr w:rsidR="00E36BF4" w:rsidRPr="009C2B67" w14:paraId="50FE7DF8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692585E7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5F8EE8C0" w14:textId="40E39255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903.310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0883F4EE" w14:textId="2329C4C7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31.578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49580682" w14:textId="78047EC9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416.020</w:t>
            </w:r>
          </w:p>
        </w:tc>
      </w:tr>
      <w:tr w:rsidR="00E36BF4" w:rsidRPr="009C2B67" w14:paraId="6CA0021A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4E337DA4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1245" w:type="pct"/>
            <w:noWrap/>
            <w:hideMark/>
          </w:tcPr>
          <w:p w14:paraId="2867E1A8" w14:textId="6DD8599C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805.740</w:t>
            </w:r>
          </w:p>
        </w:tc>
        <w:tc>
          <w:tcPr>
            <w:tcW w:w="1254" w:type="pct"/>
            <w:noWrap/>
            <w:hideMark/>
          </w:tcPr>
          <w:p w14:paraId="3448C525" w14:textId="3902348B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21.602</w:t>
            </w:r>
          </w:p>
        </w:tc>
        <w:tc>
          <w:tcPr>
            <w:tcW w:w="1252" w:type="pct"/>
            <w:noWrap/>
            <w:hideMark/>
          </w:tcPr>
          <w:p w14:paraId="66BFF17C" w14:textId="26D84CF1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320.340</w:t>
            </w:r>
          </w:p>
        </w:tc>
      </w:tr>
      <w:tr w:rsidR="00E36BF4" w:rsidRPr="009C2B67" w14:paraId="3E30DB98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517D9A67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5A993E1A" w14:textId="1F12D377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1.514.050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43F05FBC" w14:textId="3B02EA9E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61.876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77958589" w14:textId="75459CC5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578.460</w:t>
            </w:r>
          </w:p>
        </w:tc>
      </w:tr>
      <w:tr w:rsidR="00E36BF4" w:rsidRPr="009C2B67" w14:paraId="51F357C5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736535C0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1245" w:type="pct"/>
            <w:noWrap/>
            <w:hideMark/>
          </w:tcPr>
          <w:p w14:paraId="0CCBF74C" w14:textId="22E3BEB3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546.200</w:t>
            </w:r>
          </w:p>
        </w:tc>
        <w:tc>
          <w:tcPr>
            <w:tcW w:w="1254" w:type="pct"/>
            <w:noWrap/>
            <w:hideMark/>
          </w:tcPr>
          <w:p w14:paraId="07DACB7F" w14:textId="20F19CFA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4.210</w:t>
            </w:r>
          </w:p>
        </w:tc>
        <w:tc>
          <w:tcPr>
            <w:tcW w:w="1252" w:type="pct"/>
            <w:noWrap/>
            <w:hideMark/>
          </w:tcPr>
          <w:p w14:paraId="6FBD730B" w14:textId="128C3AD7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206.790</w:t>
            </w:r>
          </w:p>
        </w:tc>
      </w:tr>
      <w:tr w:rsidR="00E36BF4" w:rsidRPr="009C2B67" w14:paraId="4FF59959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7F7AF44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2AF9840F" w14:textId="0635E148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482.160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414C057F" w14:textId="76A8DEE2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6.041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1C7BAF02" w14:textId="64A72316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160.420</w:t>
            </w:r>
          </w:p>
        </w:tc>
      </w:tr>
      <w:tr w:rsidR="00E36BF4" w:rsidRPr="009C2B67" w14:paraId="2DE8DA7A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1C08B8F6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1245" w:type="pct"/>
            <w:noWrap/>
            <w:hideMark/>
          </w:tcPr>
          <w:p w14:paraId="15AC6FBD" w14:textId="61C72473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829.680</w:t>
            </w:r>
          </w:p>
        </w:tc>
        <w:tc>
          <w:tcPr>
            <w:tcW w:w="1254" w:type="pct"/>
            <w:noWrap/>
            <w:hideMark/>
          </w:tcPr>
          <w:p w14:paraId="13476C3F" w14:textId="16837D04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13.547</w:t>
            </w:r>
          </w:p>
        </w:tc>
        <w:tc>
          <w:tcPr>
            <w:tcW w:w="1252" w:type="pct"/>
            <w:noWrap/>
            <w:hideMark/>
          </w:tcPr>
          <w:p w14:paraId="36106469" w14:textId="6EF818EB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323.110</w:t>
            </w:r>
          </w:p>
        </w:tc>
      </w:tr>
      <w:tr w:rsidR="00E36BF4" w:rsidRPr="009C2B67" w14:paraId="26607F00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3FD341E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26934FFF" w14:textId="1BA2B317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1.807.800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7C70BBC1" w14:textId="357041E7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91.349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0BDFDE51" w14:textId="59D0980E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796.869</w:t>
            </w:r>
          </w:p>
        </w:tc>
      </w:tr>
      <w:tr w:rsidR="00E36BF4" w:rsidRPr="009C2B67" w14:paraId="379A8C3E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5EF4F7F8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1245" w:type="pct"/>
            <w:noWrap/>
            <w:hideMark/>
          </w:tcPr>
          <w:p w14:paraId="76D9BE2E" w14:textId="15B1AA74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1.295.670</w:t>
            </w:r>
          </w:p>
        </w:tc>
        <w:tc>
          <w:tcPr>
            <w:tcW w:w="1254" w:type="pct"/>
            <w:noWrap/>
            <w:hideMark/>
          </w:tcPr>
          <w:p w14:paraId="1A61E9CB" w14:textId="74C07F1C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60.136</w:t>
            </w:r>
          </w:p>
        </w:tc>
        <w:tc>
          <w:tcPr>
            <w:tcW w:w="1252" w:type="pct"/>
            <w:noWrap/>
            <w:hideMark/>
          </w:tcPr>
          <w:p w14:paraId="3952C69F" w14:textId="08B2A9EF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589.120</w:t>
            </w:r>
          </w:p>
        </w:tc>
      </w:tr>
      <w:tr w:rsidR="00E36BF4" w:rsidRPr="009C2B67" w14:paraId="448E66A0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3F02EF21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6E9C9F33" w14:textId="7EEC3CB4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724.690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09945C0B" w14:textId="3D1DF61B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25.354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1B9BD6DC" w14:textId="14D8C698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258.740</w:t>
            </w:r>
          </w:p>
        </w:tc>
      </w:tr>
      <w:tr w:rsidR="00E36BF4" w:rsidRPr="009C2B67" w14:paraId="7D29A4C3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2603E483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1245" w:type="pct"/>
            <w:noWrap/>
            <w:hideMark/>
          </w:tcPr>
          <w:p w14:paraId="7E624E00" w14:textId="60E97F68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858.650</w:t>
            </w:r>
          </w:p>
        </w:tc>
        <w:tc>
          <w:tcPr>
            <w:tcW w:w="1254" w:type="pct"/>
            <w:noWrap/>
            <w:hideMark/>
          </w:tcPr>
          <w:p w14:paraId="1C576318" w14:textId="6BCDA41B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32.494</w:t>
            </w:r>
          </w:p>
        </w:tc>
        <w:tc>
          <w:tcPr>
            <w:tcW w:w="1252" w:type="pct"/>
            <w:noWrap/>
            <w:hideMark/>
          </w:tcPr>
          <w:p w14:paraId="5F814464" w14:textId="4A962494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377.290</w:t>
            </w:r>
          </w:p>
        </w:tc>
      </w:tr>
      <w:tr w:rsidR="00E36BF4" w:rsidRPr="009C2B67" w14:paraId="7B9D8ACD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41A2D76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Huế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1F2D9EE6" w14:textId="6E1BBDF4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307.600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34359E4B" w14:textId="45C588E9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12.998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08067AB1" w14:textId="27060EBF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141.680</w:t>
            </w:r>
          </w:p>
        </w:tc>
      </w:tr>
      <w:tr w:rsidR="00E36BF4" w:rsidRPr="009C2B67" w14:paraId="75D8E52C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38BD740A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245" w:type="pct"/>
            <w:noWrap/>
            <w:hideMark/>
          </w:tcPr>
          <w:p w14:paraId="571988A3" w14:textId="12B544F5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711.880</w:t>
            </w:r>
          </w:p>
        </w:tc>
        <w:tc>
          <w:tcPr>
            <w:tcW w:w="1254" w:type="pct"/>
            <w:noWrap/>
            <w:hideMark/>
          </w:tcPr>
          <w:p w14:paraId="099BA95D" w14:textId="143DB05D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14.828</w:t>
            </w:r>
          </w:p>
        </w:tc>
        <w:tc>
          <w:tcPr>
            <w:tcW w:w="1252" w:type="pct"/>
            <w:noWrap/>
            <w:hideMark/>
          </w:tcPr>
          <w:p w14:paraId="33BD0796" w14:textId="2A7CFEAC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287.770</w:t>
            </w:r>
          </w:p>
        </w:tc>
      </w:tr>
      <w:tr w:rsidR="00E36BF4" w:rsidRPr="009C2B67" w14:paraId="2B138566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1CDCC777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5CDCEB15" w14:textId="58687CE3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937.310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22337014" w14:textId="00B9EEBF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13.529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2A5F74E0" w14:textId="0381BE4D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368.070</w:t>
            </w:r>
          </w:p>
        </w:tc>
      </w:tr>
      <w:tr w:rsidR="00E36BF4" w:rsidRPr="009C2B67" w14:paraId="5DB1B22D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26F17399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245" w:type="pct"/>
            <w:noWrap/>
            <w:hideMark/>
          </w:tcPr>
          <w:p w14:paraId="17EC6A62" w14:textId="558F01EF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1.035.550</w:t>
            </w:r>
          </w:p>
        </w:tc>
        <w:tc>
          <w:tcPr>
            <w:tcW w:w="1254" w:type="pct"/>
            <w:noWrap/>
            <w:hideMark/>
          </w:tcPr>
          <w:p w14:paraId="63B9F51C" w14:textId="37D7F69E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50.343</w:t>
            </w:r>
          </w:p>
        </w:tc>
        <w:tc>
          <w:tcPr>
            <w:tcW w:w="1252" w:type="pct"/>
            <w:noWrap/>
            <w:hideMark/>
          </w:tcPr>
          <w:p w14:paraId="6FFD2642" w14:textId="340F43CD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524.630</w:t>
            </w:r>
          </w:p>
        </w:tc>
      </w:tr>
      <w:tr w:rsidR="00E36BF4" w:rsidRPr="009C2B67" w14:paraId="699F68E7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050D6076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6D3A48DC" w14:textId="135BF01E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154.090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700A1063" w14:textId="21090FD8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6.133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4D239888" w14:textId="7CA20572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83.310</w:t>
            </w:r>
          </w:p>
        </w:tc>
      </w:tr>
      <w:tr w:rsidR="00E36BF4" w:rsidRPr="009C2B67" w14:paraId="0B4DD93E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23885B68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1245" w:type="pct"/>
            <w:noWrap/>
            <w:hideMark/>
          </w:tcPr>
          <w:p w14:paraId="4127776D" w14:textId="1D87AAA2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818.170</w:t>
            </w:r>
          </w:p>
        </w:tc>
        <w:tc>
          <w:tcPr>
            <w:tcW w:w="1254" w:type="pct"/>
            <w:noWrap/>
            <w:hideMark/>
          </w:tcPr>
          <w:p w14:paraId="221D77DA" w14:textId="267C0838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36.155</w:t>
            </w:r>
          </w:p>
        </w:tc>
        <w:tc>
          <w:tcPr>
            <w:tcW w:w="1252" w:type="pct"/>
            <w:noWrap/>
            <w:hideMark/>
          </w:tcPr>
          <w:p w14:paraId="5F8BA535" w14:textId="573BCDEC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401.210</w:t>
            </w:r>
          </w:p>
        </w:tc>
      </w:tr>
      <w:tr w:rsidR="00E36BF4" w:rsidRPr="009C2B67" w14:paraId="5E2B41C6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4493E415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78A1DB2F" w14:textId="3C543B1C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746.340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746286F1" w14:textId="07315C60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46.498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02DFC8E9" w14:textId="32449AFE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455.410</w:t>
            </w:r>
          </w:p>
        </w:tc>
      </w:tr>
      <w:tr w:rsidR="00E36BF4" w:rsidRPr="009C2B67" w14:paraId="311FE421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394FCE99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245" w:type="pct"/>
            <w:noWrap/>
            <w:hideMark/>
          </w:tcPr>
          <w:p w14:paraId="45B58DB0" w14:textId="04EB663E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611.880</w:t>
            </w:r>
          </w:p>
        </w:tc>
        <w:tc>
          <w:tcPr>
            <w:tcW w:w="1254" w:type="pct"/>
            <w:noWrap/>
            <w:hideMark/>
          </w:tcPr>
          <w:p w14:paraId="61096510" w14:textId="74E2648F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53.820</w:t>
            </w:r>
          </w:p>
        </w:tc>
        <w:tc>
          <w:tcPr>
            <w:tcW w:w="1252" w:type="pct"/>
            <w:noWrap/>
            <w:hideMark/>
          </w:tcPr>
          <w:p w14:paraId="407705A2" w14:textId="188003B7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393.510</w:t>
            </w:r>
          </w:p>
        </w:tc>
      </w:tr>
      <w:tr w:rsidR="00E36BF4" w:rsidRPr="009C2B67" w14:paraId="546D63F3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2F7F9C62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4D9F1FA3" w14:textId="6868CE90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218.930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6C8D875B" w14:textId="2264B106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15.743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0C8E916B" w14:textId="5A82CCF6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168.930</w:t>
            </w:r>
          </w:p>
        </w:tc>
      </w:tr>
      <w:tr w:rsidR="00E36BF4" w:rsidRPr="009C2B67" w14:paraId="5B2BB831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13183960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245" w:type="pct"/>
            <w:noWrap/>
            <w:hideMark/>
          </w:tcPr>
          <w:p w14:paraId="235DC6DB" w14:textId="1AD456CF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1.017.020</w:t>
            </w:r>
          </w:p>
        </w:tc>
        <w:tc>
          <w:tcPr>
            <w:tcW w:w="1254" w:type="pct"/>
            <w:noWrap/>
            <w:hideMark/>
          </w:tcPr>
          <w:p w14:paraId="5FA29520" w14:textId="76AD8F95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61.693</w:t>
            </w:r>
          </w:p>
        </w:tc>
        <w:tc>
          <w:tcPr>
            <w:tcW w:w="1252" w:type="pct"/>
            <w:noWrap/>
            <w:hideMark/>
          </w:tcPr>
          <w:p w14:paraId="7B3FD718" w14:textId="38A98955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54.750</w:t>
            </w:r>
          </w:p>
        </w:tc>
      </w:tr>
      <w:tr w:rsidR="00E36BF4" w:rsidRPr="009C2B67" w14:paraId="321FBC28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37460F09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15BBA0F1" w14:textId="1BE2CB93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739.480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5A19FAC4" w14:textId="682A807A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42.104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31B61A67" w14:textId="425D61C0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357.580</w:t>
            </w:r>
          </w:p>
        </w:tc>
      </w:tr>
      <w:tr w:rsidR="00E36BF4" w:rsidRPr="009C2B67" w14:paraId="7FE7EBFB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0682231A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245" w:type="pct"/>
            <w:noWrap/>
            <w:hideMark/>
          </w:tcPr>
          <w:p w14:paraId="49894462" w14:textId="125FD7CE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627.090</w:t>
            </w:r>
          </w:p>
        </w:tc>
        <w:tc>
          <w:tcPr>
            <w:tcW w:w="1254" w:type="pct"/>
            <w:noWrap/>
            <w:hideMark/>
          </w:tcPr>
          <w:p w14:paraId="32113653" w14:textId="0BE3CD19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46.132</w:t>
            </w:r>
          </w:p>
        </w:tc>
        <w:tc>
          <w:tcPr>
            <w:tcW w:w="1252" w:type="pct"/>
            <w:noWrap/>
            <w:hideMark/>
          </w:tcPr>
          <w:p w14:paraId="595DD602" w14:textId="576DBEED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396.350</w:t>
            </w:r>
          </w:p>
        </w:tc>
      </w:tr>
      <w:tr w:rsidR="00E36BF4" w:rsidRPr="009C2B67" w14:paraId="2F948505" w14:textId="77777777" w:rsidTr="0043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shd w:val="clear" w:color="auto" w:fill="auto"/>
            <w:noWrap/>
            <w:vAlign w:val="center"/>
            <w:hideMark/>
          </w:tcPr>
          <w:p w14:paraId="7F54F38A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245" w:type="pct"/>
            <w:shd w:val="clear" w:color="auto" w:fill="auto"/>
            <w:noWrap/>
            <w:hideMark/>
          </w:tcPr>
          <w:p w14:paraId="791002F8" w14:textId="16821A0B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417.970</w:t>
            </w:r>
          </w:p>
        </w:tc>
        <w:tc>
          <w:tcPr>
            <w:tcW w:w="1254" w:type="pct"/>
            <w:shd w:val="clear" w:color="auto" w:fill="auto"/>
            <w:noWrap/>
            <w:hideMark/>
          </w:tcPr>
          <w:p w14:paraId="764EDE73" w14:textId="30C6C86A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17.299</w:t>
            </w:r>
          </w:p>
        </w:tc>
        <w:tc>
          <w:tcPr>
            <w:tcW w:w="1252" w:type="pct"/>
            <w:shd w:val="clear" w:color="auto" w:fill="auto"/>
            <w:noWrap/>
            <w:hideMark/>
          </w:tcPr>
          <w:p w14:paraId="4AB8D371" w14:textId="7B507CFB" w:rsidR="00E36BF4" w:rsidRPr="009C2B67" w:rsidRDefault="00E36BF4" w:rsidP="00185D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234.080</w:t>
            </w:r>
          </w:p>
        </w:tc>
      </w:tr>
      <w:tr w:rsidR="00E36BF4" w:rsidRPr="009C2B67" w14:paraId="0BD71898" w14:textId="77777777" w:rsidTr="00435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noWrap/>
            <w:vAlign w:val="center"/>
            <w:hideMark/>
          </w:tcPr>
          <w:p w14:paraId="6FBFEB07" w14:textId="77777777" w:rsidR="00E36BF4" w:rsidRPr="009C2B67" w:rsidRDefault="00E36BF4" w:rsidP="00185D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1245" w:type="pct"/>
            <w:noWrap/>
            <w:hideMark/>
          </w:tcPr>
          <w:p w14:paraId="30A8600F" w14:textId="3DFAD5C9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406.790</w:t>
            </w:r>
          </w:p>
        </w:tc>
        <w:tc>
          <w:tcPr>
            <w:tcW w:w="1254" w:type="pct"/>
            <w:noWrap/>
            <w:hideMark/>
          </w:tcPr>
          <w:p w14:paraId="4679E44F" w14:textId="1B5F660A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22.425</w:t>
            </w:r>
          </w:p>
        </w:tc>
        <w:tc>
          <w:tcPr>
            <w:tcW w:w="1252" w:type="pct"/>
            <w:noWrap/>
            <w:hideMark/>
          </w:tcPr>
          <w:p w14:paraId="4D3881C4" w14:textId="15534F0E" w:rsidR="00E36BF4" w:rsidRPr="009C2B67" w:rsidRDefault="00E36BF4" w:rsidP="00185D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225.090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