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Số lượng liên hiệp Hợp tác xã nông nghiệp phân theo địa phương năm 2025</w:t>
      </w:r>
    </w:p>
    <w:p>
      <w:pPr/>
      <w:r>
        <w:t>Nguồn: Cục KTHT&amp;PTNT,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3898" w:type="pct"/>
        <w:jc w:val="center"/>
        <w:tblLook w:val="04A0" w:firstRow="1" w:lastRow="0" w:firstColumn="1" w:lastColumn="0" w:noHBand="0" w:noVBand="1"/>
      </w:tblPr>
      <w:tblGrid>
        <w:gridCol w:w="2629"/>
        <w:gridCol w:w="4703"/>
      </w:tblGrid>
      <w:tr w:rsidR="00291CCE" w:rsidRPr="00EC568C" w14:paraId="63649455" w14:textId="77777777" w:rsidTr="00E663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3E1B04D8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3207" w:type="pct"/>
            <w:noWrap/>
            <w:vAlign w:val="center"/>
            <w:hideMark/>
          </w:tcPr>
          <w:p w14:paraId="2D95B59A" w14:textId="62D14CA7" w:rsidR="00291CCE" w:rsidRPr="00EC568C" w:rsidRDefault="006F620E" w:rsidP="00E663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 xml:space="preserve">Giá trị </w:t>
            </w:r>
            <w:r w:rsidR="00291CCE"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291CCE" w:rsidRPr="00EC568C" w14:paraId="5F2215F3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249B7458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7ACB2A48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291CCE" w:rsidRPr="00EC568C" w14:paraId="5FC1DD3D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39B0E69E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3207" w:type="pct"/>
            <w:noWrap/>
            <w:vAlign w:val="center"/>
            <w:hideMark/>
          </w:tcPr>
          <w:p w14:paraId="528BFEFC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</w:t>
            </w:r>
          </w:p>
        </w:tc>
      </w:tr>
      <w:tr w:rsidR="00291CCE" w:rsidRPr="00EC568C" w14:paraId="2EC353E9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2B51693E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6D3F4191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291CCE" w:rsidRPr="00EC568C" w14:paraId="04D8F409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1676CB6B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3207" w:type="pct"/>
            <w:noWrap/>
            <w:vAlign w:val="center"/>
            <w:hideMark/>
          </w:tcPr>
          <w:p w14:paraId="66667D11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</w:t>
            </w:r>
          </w:p>
        </w:tc>
      </w:tr>
      <w:tr w:rsidR="00291CCE" w:rsidRPr="00EC568C" w14:paraId="7DB32AD7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12169E3E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08C16101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</w:t>
            </w:r>
          </w:p>
        </w:tc>
      </w:tr>
      <w:tr w:rsidR="00291CCE" w:rsidRPr="00EC568C" w14:paraId="0C542BD0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5D7F853F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3207" w:type="pct"/>
            <w:noWrap/>
            <w:vAlign w:val="center"/>
            <w:hideMark/>
          </w:tcPr>
          <w:p w14:paraId="0027A792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291CCE" w:rsidRPr="00EC568C" w14:paraId="0DFEBF0D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14217EA4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640424A5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291CCE" w:rsidRPr="00EC568C" w14:paraId="41FED485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00F3FD24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3207" w:type="pct"/>
            <w:noWrap/>
            <w:vAlign w:val="center"/>
            <w:hideMark/>
          </w:tcPr>
          <w:p w14:paraId="2B42F006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291CCE" w:rsidRPr="00EC568C" w14:paraId="409DC76F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682BDC73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75B5201C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291CCE" w:rsidRPr="00EC568C" w14:paraId="577E03C3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7FF8D180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3207" w:type="pct"/>
            <w:noWrap/>
            <w:vAlign w:val="center"/>
            <w:hideMark/>
          </w:tcPr>
          <w:p w14:paraId="078A1616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</w:t>
            </w:r>
          </w:p>
        </w:tc>
      </w:tr>
      <w:tr w:rsidR="00291CCE" w:rsidRPr="00EC568C" w14:paraId="189B3FFB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18632B68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2F84E6E9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EC568C" w14:paraId="473955F0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16F230AA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3207" w:type="pct"/>
            <w:noWrap/>
            <w:vAlign w:val="center"/>
            <w:hideMark/>
          </w:tcPr>
          <w:p w14:paraId="6441B13D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291CCE" w:rsidRPr="00EC568C" w14:paraId="2F697048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7DA2BDC9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6757D3E9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291CCE" w:rsidRPr="00EC568C" w14:paraId="597D4213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7B053D70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3207" w:type="pct"/>
            <w:noWrap/>
            <w:vAlign w:val="center"/>
            <w:hideMark/>
          </w:tcPr>
          <w:p w14:paraId="1312F63D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EC568C" w14:paraId="645BA171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355CAA6B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3F02AAB4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291CCE" w:rsidRPr="00EC568C" w14:paraId="35C54ECE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2A4D5507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3207" w:type="pct"/>
            <w:noWrap/>
            <w:vAlign w:val="center"/>
            <w:hideMark/>
          </w:tcPr>
          <w:p w14:paraId="73C3B360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EC568C" w14:paraId="3A284E3A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6D6D0216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09F5EA40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291CCE" w:rsidRPr="00EC568C" w14:paraId="2C2C4F4A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374DCAA8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3207" w:type="pct"/>
            <w:noWrap/>
            <w:vAlign w:val="center"/>
            <w:hideMark/>
          </w:tcPr>
          <w:p w14:paraId="3E6462BA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</w:t>
            </w:r>
          </w:p>
        </w:tc>
      </w:tr>
      <w:tr w:rsidR="00291CCE" w:rsidRPr="00EC568C" w14:paraId="4A5AA980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3AEA9BEE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556CCF54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</w:t>
            </w:r>
          </w:p>
        </w:tc>
      </w:tr>
      <w:tr w:rsidR="00291CCE" w:rsidRPr="00EC568C" w14:paraId="10043502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13256121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3207" w:type="pct"/>
            <w:noWrap/>
            <w:vAlign w:val="center"/>
            <w:hideMark/>
          </w:tcPr>
          <w:p w14:paraId="1C0BE95C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</w:t>
            </w:r>
          </w:p>
        </w:tc>
      </w:tr>
      <w:tr w:rsidR="00291CCE" w:rsidRPr="00EC568C" w14:paraId="625378CC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0C724540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16D77295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EC568C" w14:paraId="15EE9F19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374E0C91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3207" w:type="pct"/>
            <w:noWrap/>
            <w:vAlign w:val="center"/>
            <w:hideMark/>
          </w:tcPr>
          <w:p w14:paraId="4844E414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291CCE" w:rsidRPr="00EC568C" w14:paraId="43961F5C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7E5A2EA9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64BD0C84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0</w:t>
            </w:r>
          </w:p>
        </w:tc>
      </w:tr>
      <w:tr w:rsidR="00291CCE" w:rsidRPr="00EC568C" w14:paraId="4E3F237B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713DEC7A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3207" w:type="pct"/>
            <w:noWrap/>
            <w:vAlign w:val="center"/>
            <w:hideMark/>
          </w:tcPr>
          <w:p w14:paraId="6FA5FF46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EC568C" w14:paraId="1807C05D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6740F3AF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41D15DC9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291CCE" w:rsidRPr="00EC568C" w14:paraId="3425A0EB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7C6B692D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3207" w:type="pct"/>
            <w:noWrap/>
            <w:vAlign w:val="center"/>
            <w:hideMark/>
          </w:tcPr>
          <w:p w14:paraId="3FAEE8CC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</w:t>
            </w:r>
          </w:p>
        </w:tc>
      </w:tr>
      <w:tr w:rsidR="00291CCE" w:rsidRPr="00EC568C" w14:paraId="3F1103D8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229B23CD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34B92D70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291CCE" w:rsidRPr="00EC568C" w14:paraId="685F63BE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0ACD4D5D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3207" w:type="pct"/>
            <w:noWrap/>
            <w:vAlign w:val="center"/>
            <w:hideMark/>
          </w:tcPr>
          <w:p w14:paraId="011D9EBD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291CCE" w:rsidRPr="00EC568C" w14:paraId="41B365CA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2E825AE0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59E50310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  <w:tr w:rsidR="00291CCE" w:rsidRPr="00EC568C" w14:paraId="143CADD3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1A54BC38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3207" w:type="pct"/>
            <w:noWrap/>
            <w:vAlign w:val="center"/>
            <w:hideMark/>
          </w:tcPr>
          <w:p w14:paraId="3FC56EE9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291CCE" w:rsidRPr="00EC568C" w14:paraId="03E0CDC2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76E52E92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51389CB6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</w:t>
            </w:r>
          </w:p>
        </w:tc>
      </w:tr>
      <w:tr w:rsidR="00291CCE" w:rsidRPr="00EC568C" w14:paraId="6EFF2440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62424492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3207" w:type="pct"/>
            <w:noWrap/>
            <w:vAlign w:val="center"/>
            <w:hideMark/>
          </w:tcPr>
          <w:p w14:paraId="234D7E9D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</w:t>
            </w:r>
          </w:p>
        </w:tc>
      </w:tr>
      <w:tr w:rsidR="00291CCE" w:rsidRPr="00EC568C" w14:paraId="6EBBE6BF" w14:textId="77777777" w:rsidTr="00E663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shd w:val="clear" w:color="auto" w:fill="auto"/>
            <w:noWrap/>
            <w:hideMark/>
          </w:tcPr>
          <w:p w14:paraId="4D1E9593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3207" w:type="pct"/>
            <w:shd w:val="clear" w:color="auto" w:fill="auto"/>
            <w:noWrap/>
            <w:vAlign w:val="center"/>
            <w:hideMark/>
          </w:tcPr>
          <w:p w14:paraId="295CF8A7" w14:textId="77777777" w:rsidR="00291CCE" w:rsidRPr="00EC568C" w:rsidRDefault="00291CCE" w:rsidP="00E663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</w:t>
            </w:r>
          </w:p>
        </w:tc>
      </w:tr>
      <w:tr w:rsidR="00291CCE" w:rsidRPr="00EC568C" w14:paraId="378145F4" w14:textId="77777777" w:rsidTr="00E6635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3" w:type="pct"/>
            <w:noWrap/>
            <w:hideMark/>
          </w:tcPr>
          <w:p w14:paraId="3990238D" w14:textId="77777777" w:rsidR="00291CCE" w:rsidRPr="00EC568C" w:rsidRDefault="00291CCE" w:rsidP="00E66353">
            <w:pPr>
              <w:jc w:val="left"/>
              <w:rPr>
                <w:rFonts w:ascii="Calibri" w:eastAsia="Times New Roman" w:hAnsi="Calibri" w:cs="Calibri"/>
                <w:b w:val="0"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b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3207" w:type="pct"/>
            <w:noWrap/>
            <w:vAlign w:val="center"/>
            <w:hideMark/>
          </w:tcPr>
          <w:p w14:paraId="69B09CEE" w14:textId="77777777" w:rsidR="00291CCE" w:rsidRPr="00EC568C" w:rsidRDefault="00291CCE" w:rsidP="00E663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EC568C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