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trang trại nông nghiệp phân theo vùng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4905"/>
        <w:gridCol w:w="2250"/>
        <w:gridCol w:w="2250"/>
      </w:tblGrid>
      <w:tr w:rsidR="00291CCE" w:rsidRPr="00ED77C0" w14:paraId="7BBB9C8C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noWrap/>
            <w:hideMark/>
          </w:tcPr>
          <w:p w14:paraId="7E0CDFDA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Vùng</w:t>
            </w:r>
          </w:p>
        </w:tc>
        <w:tc>
          <w:tcPr>
            <w:tcW w:w="1196" w:type="pct"/>
            <w:noWrap/>
            <w:hideMark/>
          </w:tcPr>
          <w:p w14:paraId="4EF499F1" w14:textId="76F99302" w:rsidR="00291CCE" w:rsidRPr="00ED77C0" w:rsidRDefault="00DF23F3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1196" w:type="pct"/>
            <w:noWrap/>
            <w:hideMark/>
          </w:tcPr>
          <w:p w14:paraId="18C2942F" w14:textId="29528FCD" w:rsidR="00291CCE" w:rsidRPr="00ED77C0" w:rsidRDefault="001B613B" w:rsidP="00E663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Cơ cấu (%)</w:t>
            </w:r>
          </w:p>
        </w:tc>
      </w:tr>
      <w:tr w:rsidR="00291CCE" w:rsidRPr="00ED77C0" w14:paraId="505AF5BE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shd w:val="clear" w:color="auto" w:fill="auto"/>
            <w:noWrap/>
            <w:hideMark/>
          </w:tcPr>
          <w:p w14:paraId="6771A004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0D14AEB8" w14:textId="77777777" w:rsidR="00291CCE" w:rsidRPr="00ED77C0" w:rsidRDefault="00291CCE" w:rsidP="00E663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26.108,0 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6D7F8695" w14:textId="77777777" w:rsidR="00291CCE" w:rsidRPr="00ED77C0" w:rsidRDefault="00291CCE" w:rsidP="00E663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 </w:t>
            </w:r>
          </w:p>
        </w:tc>
      </w:tr>
      <w:tr w:rsidR="00291CCE" w:rsidRPr="00ED77C0" w14:paraId="6F70634D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noWrap/>
            <w:hideMark/>
          </w:tcPr>
          <w:p w14:paraId="4C925E5A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Hồng</w:t>
            </w:r>
          </w:p>
        </w:tc>
        <w:tc>
          <w:tcPr>
            <w:tcW w:w="1196" w:type="pct"/>
            <w:noWrap/>
            <w:hideMark/>
          </w:tcPr>
          <w:p w14:paraId="263A84DA" w14:textId="77777777" w:rsidR="00291CCE" w:rsidRPr="00ED77C0" w:rsidRDefault="00291CCE" w:rsidP="00E66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8.798,4 </w:t>
            </w:r>
          </w:p>
        </w:tc>
        <w:tc>
          <w:tcPr>
            <w:tcW w:w="1196" w:type="pct"/>
            <w:noWrap/>
            <w:hideMark/>
          </w:tcPr>
          <w:p w14:paraId="2E077716" w14:textId="77777777" w:rsidR="00291CCE" w:rsidRPr="00ED77C0" w:rsidRDefault="00291CCE" w:rsidP="00E663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33,7%</w:t>
            </w:r>
          </w:p>
        </w:tc>
      </w:tr>
      <w:tr w:rsidR="00291CCE" w:rsidRPr="00ED77C0" w14:paraId="182B3CD0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shd w:val="clear" w:color="auto" w:fill="auto"/>
            <w:noWrap/>
            <w:hideMark/>
          </w:tcPr>
          <w:p w14:paraId="459E78C8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Trung du và Miền núi phía Bắc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6B8C7B94" w14:textId="77777777" w:rsidR="00291CCE" w:rsidRPr="00ED77C0" w:rsidRDefault="00291CCE" w:rsidP="00E663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2.036,4 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076DBE53" w14:textId="77777777" w:rsidR="00291CCE" w:rsidRPr="00ED77C0" w:rsidRDefault="00291CCE" w:rsidP="00E663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7,8%</w:t>
            </w:r>
          </w:p>
        </w:tc>
      </w:tr>
      <w:tr w:rsidR="00291CCE" w:rsidRPr="00ED77C0" w14:paraId="76C87099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noWrap/>
            <w:hideMark/>
          </w:tcPr>
          <w:p w14:paraId="4DC8B60D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Bắt Trung bộ và Duyên hải miền Trung</w:t>
            </w:r>
          </w:p>
        </w:tc>
        <w:tc>
          <w:tcPr>
            <w:tcW w:w="1196" w:type="pct"/>
            <w:noWrap/>
            <w:hideMark/>
          </w:tcPr>
          <w:p w14:paraId="27FCFD4C" w14:textId="77777777" w:rsidR="00291CCE" w:rsidRPr="00ED77C0" w:rsidRDefault="00291CCE" w:rsidP="00E66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3.524,6 </w:t>
            </w:r>
          </w:p>
        </w:tc>
        <w:tc>
          <w:tcPr>
            <w:tcW w:w="1196" w:type="pct"/>
            <w:noWrap/>
            <w:hideMark/>
          </w:tcPr>
          <w:p w14:paraId="2F8E07A7" w14:textId="77777777" w:rsidR="00291CCE" w:rsidRPr="00ED77C0" w:rsidRDefault="00291CCE" w:rsidP="00E663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13,5%</w:t>
            </w:r>
          </w:p>
        </w:tc>
      </w:tr>
      <w:tr w:rsidR="00291CCE" w:rsidRPr="00ED77C0" w14:paraId="3DBB81B5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shd w:val="clear" w:color="auto" w:fill="auto"/>
            <w:noWrap/>
            <w:hideMark/>
          </w:tcPr>
          <w:p w14:paraId="0294A31C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Nguyên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1B4210A9" w14:textId="77777777" w:rsidR="00291CCE" w:rsidRPr="00ED77C0" w:rsidRDefault="00291CCE" w:rsidP="00E663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4.046,7 </w:t>
            </w:r>
          </w:p>
        </w:tc>
        <w:tc>
          <w:tcPr>
            <w:tcW w:w="1196" w:type="pct"/>
            <w:shd w:val="clear" w:color="auto" w:fill="auto"/>
            <w:noWrap/>
            <w:hideMark/>
          </w:tcPr>
          <w:p w14:paraId="5085F2AC" w14:textId="77777777" w:rsidR="00291CCE" w:rsidRPr="00ED77C0" w:rsidRDefault="00291CCE" w:rsidP="00E663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15,5%</w:t>
            </w:r>
          </w:p>
        </w:tc>
      </w:tr>
      <w:tr w:rsidR="00291CCE" w:rsidRPr="00ED77C0" w14:paraId="3CB6E207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pct"/>
            <w:noWrap/>
            <w:hideMark/>
          </w:tcPr>
          <w:p w14:paraId="5D6BD2B2" w14:textId="77777777" w:rsidR="00291CCE" w:rsidRPr="00ED77C0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Cửu Long</w:t>
            </w:r>
          </w:p>
        </w:tc>
        <w:tc>
          <w:tcPr>
            <w:tcW w:w="1196" w:type="pct"/>
            <w:noWrap/>
            <w:hideMark/>
          </w:tcPr>
          <w:p w14:paraId="0C7EDD9E" w14:textId="77777777" w:rsidR="00291CCE" w:rsidRPr="00ED77C0" w:rsidRDefault="00291CCE" w:rsidP="00E66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7.701,9 </w:t>
            </w:r>
          </w:p>
        </w:tc>
        <w:tc>
          <w:tcPr>
            <w:tcW w:w="1196" w:type="pct"/>
            <w:noWrap/>
            <w:hideMark/>
          </w:tcPr>
          <w:p w14:paraId="7A08BFE6" w14:textId="77777777" w:rsidR="00291CCE" w:rsidRPr="00ED77C0" w:rsidRDefault="00291CCE" w:rsidP="00E663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D77C0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29,5%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