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lượng Hợp tác xã nông nghiệp phân theo địa phương năm 2025</w:t>
      </w:r>
    </w:p>
    <w:p>
      <w:pPr/>
      <w:r>
        <w:t>Nguồn: Cục KTHT&amp;PTNT,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3971" w:type="pct"/>
        <w:jc w:val="center"/>
        <w:tblLook w:val="04A0" w:firstRow="1" w:lastRow="0" w:firstColumn="1" w:lastColumn="0" w:noHBand="0" w:noVBand="1"/>
      </w:tblPr>
      <w:tblGrid>
        <w:gridCol w:w="2767"/>
        <w:gridCol w:w="4702"/>
      </w:tblGrid>
      <w:tr w:rsidR="00291CCE" w:rsidRPr="0002159D" w14:paraId="3BE64C88" w14:textId="77777777" w:rsidTr="001B6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06777510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3148" w:type="pct"/>
            <w:noWrap/>
            <w:hideMark/>
          </w:tcPr>
          <w:p w14:paraId="2FD28FE0" w14:textId="514004B5" w:rsidR="00291CCE" w:rsidRPr="0002159D" w:rsidRDefault="001B613B" w:rsidP="00E66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Giá trị </w:t>
            </w:r>
            <w:r w:rsidR="00291CCE"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291CCE" w:rsidRPr="0002159D" w14:paraId="2C431AD3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0D12D42D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266282DD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</w:t>
            </w:r>
            <w:r>
              <w:rPr>
                <w:rFonts w:ascii="Calibri" w:eastAsia="Times New Roman" w:hAnsi="Calibri" w:cs="Calibri"/>
                <w:b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02159D">
              <w:rPr>
                <w:rFonts w:ascii="Calibri" w:eastAsia="Times New Roman" w:hAnsi="Calibri" w:cs="Calibri"/>
                <w:b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139</w:t>
            </w:r>
          </w:p>
        </w:tc>
      </w:tr>
      <w:tr w:rsidR="00291CCE" w:rsidRPr="0002159D" w14:paraId="0150C72B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2568CF85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3148" w:type="pct"/>
            <w:noWrap/>
            <w:hideMark/>
          </w:tcPr>
          <w:p w14:paraId="40EDE401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180</w:t>
            </w:r>
          </w:p>
        </w:tc>
      </w:tr>
      <w:tr w:rsidR="00291CCE" w:rsidRPr="0002159D" w14:paraId="1B8788D7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12F57711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6DE594BA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904</w:t>
            </w:r>
          </w:p>
        </w:tc>
      </w:tr>
      <w:tr w:rsidR="00291CCE" w:rsidRPr="0002159D" w14:paraId="7170B284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39995322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3148" w:type="pct"/>
            <w:noWrap/>
            <w:hideMark/>
          </w:tcPr>
          <w:p w14:paraId="4A170D94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818</w:t>
            </w:r>
          </w:p>
        </w:tc>
      </w:tr>
      <w:tr w:rsidR="00291CCE" w:rsidRPr="0002159D" w14:paraId="3B95F040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0B7D644C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647D7247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248</w:t>
            </w:r>
          </w:p>
        </w:tc>
      </w:tr>
      <w:tr w:rsidR="00291CCE" w:rsidRPr="0002159D" w14:paraId="1ADF5916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022E94A8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3148" w:type="pct"/>
            <w:noWrap/>
            <w:hideMark/>
          </w:tcPr>
          <w:p w14:paraId="5009967F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216</w:t>
            </w:r>
          </w:p>
        </w:tc>
      </w:tr>
      <w:tr w:rsidR="00291CCE" w:rsidRPr="0002159D" w14:paraId="41979543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05696E66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38BCE485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830</w:t>
            </w:r>
          </w:p>
        </w:tc>
      </w:tr>
      <w:tr w:rsidR="00291CCE" w:rsidRPr="0002159D" w14:paraId="75ADB5CD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6F460819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3148" w:type="pct"/>
            <w:noWrap/>
            <w:hideMark/>
          </w:tcPr>
          <w:p w14:paraId="6CB1A256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097</w:t>
            </w:r>
          </w:p>
        </w:tc>
      </w:tr>
      <w:tr w:rsidR="00291CCE" w:rsidRPr="0002159D" w14:paraId="796A53E7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24245D5B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221E247B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382</w:t>
            </w:r>
          </w:p>
        </w:tc>
      </w:tr>
      <w:tr w:rsidR="00291CCE" w:rsidRPr="0002159D" w14:paraId="5CB692D8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7F21C138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3148" w:type="pct"/>
            <w:noWrap/>
            <w:hideMark/>
          </w:tcPr>
          <w:p w14:paraId="4CFE8EBC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148</w:t>
            </w:r>
          </w:p>
        </w:tc>
      </w:tr>
      <w:tr w:rsidR="00291CCE" w:rsidRPr="0002159D" w14:paraId="0B9BC725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632C4C6C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357CB0EA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1,683</w:t>
            </w:r>
          </w:p>
        </w:tc>
      </w:tr>
      <w:tr w:rsidR="00291CCE" w:rsidRPr="0002159D" w14:paraId="7CA6A4A8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72338A84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3148" w:type="pct"/>
            <w:noWrap/>
            <w:hideMark/>
          </w:tcPr>
          <w:p w14:paraId="3E55CD02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950</w:t>
            </w:r>
          </w:p>
        </w:tc>
      </w:tr>
      <w:tr w:rsidR="00291CCE" w:rsidRPr="0002159D" w14:paraId="22E5AEF7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2007C68E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6559036F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360</w:t>
            </w:r>
          </w:p>
        </w:tc>
      </w:tr>
      <w:tr w:rsidR="00291CCE" w:rsidRPr="0002159D" w14:paraId="6AD826A5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6075F3F3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3148" w:type="pct"/>
            <w:noWrap/>
            <w:hideMark/>
          </w:tcPr>
          <w:p w14:paraId="281C904A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702</w:t>
            </w:r>
          </w:p>
        </w:tc>
      </w:tr>
      <w:tr w:rsidR="00291CCE" w:rsidRPr="0002159D" w14:paraId="67BAC064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014F77E3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60B70153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760</w:t>
            </w:r>
          </w:p>
        </w:tc>
      </w:tr>
      <w:tr w:rsidR="00291CCE" w:rsidRPr="0002159D" w14:paraId="00C66C94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0273AF92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3148" w:type="pct"/>
            <w:noWrap/>
            <w:hideMark/>
          </w:tcPr>
          <w:p w14:paraId="2B233574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1,065</w:t>
            </w:r>
          </w:p>
        </w:tc>
      </w:tr>
      <w:tr w:rsidR="00291CCE" w:rsidRPr="0002159D" w14:paraId="1EBB2FFF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57400E2E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4F6CDF31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801</w:t>
            </w:r>
          </w:p>
        </w:tc>
      </w:tr>
      <w:tr w:rsidR="00291CCE" w:rsidRPr="0002159D" w14:paraId="77A5F63B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0E2D1146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3148" w:type="pct"/>
            <w:noWrap/>
            <w:hideMark/>
          </w:tcPr>
          <w:p w14:paraId="71FC506A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730</w:t>
            </w:r>
          </w:p>
        </w:tc>
      </w:tr>
      <w:tr w:rsidR="00291CCE" w:rsidRPr="0002159D" w14:paraId="5D9D9656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34E41BDD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2E0DAC73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560</w:t>
            </w:r>
          </w:p>
        </w:tc>
      </w:tr>
      <w:tr w:rsidR="00291CCE" w:rsidRPr="0002159D" w14:paraId="01064077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019D43ED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3148" w:type="pct"/>
            <w:noWrap/>
            <w:hideMark/>
          </w:tcPr>
          <w:p w14:paraId="0943970B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700</w:t>
            </w:r>
          </w:p>
        </w:tc>
      </w:tr>
      <w:tr w:rsidR="00291CCE" w:rsidRPr="0002159D" w14:paraId="4EF07420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67E3CE70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29737F89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238</w:t>
            </w:r>
          </w:p>
        </w:tc>
      </w:tr>
      <w:tr w:rsidR="00291CCE" w:rsidRPr="0002159D" w14:paraId="0F78C61E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79A3C2CB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3148" w:type="pct"/>
            <w:noWrap/>
            <w:hideMark/>
          </w:tcPr>
          <w:p w14:paraId="1A74D76A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686</w:t>
            </w:r>
          </w:p>
        </w:tc>
      </w:tr>
      <w:tr w:rsidR="00291CCE" w:rsidRPr="0002159D" w14:paraId="3F91E9B4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275520C0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07D633E7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518</w:t>
            </w:r>
          </w:p>
        </w:tc>
      </w:tr>
      <w:tr w:rsidR="00291CCE" w:rsidRPr="0002159D" w14:paraId="1630BC6A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5BBF6E7D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3148" w:type="pct"/>
            <w:noWrap/>
            <w:hideMark/>
          </w:tcPr>
          <w:p w14:paraId="59FE91EB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228</w:t>
            </w:r>
          </w:p>
        </w:tc>
      </w:tr>
      <w:tr w:rsidR="00291CCE" w:rsidRPr="0002159D" w14:paraId="59159DCA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66B8F264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6037D5E5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579</w:t>
            </w:r>
          </w:p>
        </w:tc>
      </w:tr>
      <w:tr w:rsidR="00291CCE" w:rsidRPr="0002159D" w14:paraId="413D77D0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2D5321EE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3148" w:type="pct"/>
            <w:noWrap/>
            <w:hideMark/>
          </w:tcPr>
          <w:p w14:paraId="69496F3D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717</w:t>
            </w:r>
          </w:p>
        </w:tc>
      </w:tr>
      <w:tr w:rsidR="00291CCE" w:rsidRPr="0002159D" w14:paraId="731219B5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6E2A3BAE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6540693C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125</w:t>
            </w:r>
          </w:p>
        </w:tc>
      </w:tr>
      <w:tr w:rsidR="00291CCE" w:rsidRPr="0002159D" w14:paraId="00EED134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187118B6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3148" w:type="pct"/>
            <w:noWrap/>
            <w:hideMark/>
          </w:tcPr>
          <w:p w14:paraId="45CDBD95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425</w:t>
            </w:r>
          </w:p>
        </w:tc>
      </w:tr>
      <w:tr w:rsidR="00291CCE" w:rsidRPr="0002159D" w14:paraId="433D1A4C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64DC63B9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75EA9402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457</w:t>
            </w:r>
          </w:p>
        </w:tc>
      </w:tr>
      <w:tr w:rsidR="00291CCE" w:rsidRPr="0002159D" w14:paraId="1405A999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1A269BF8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3148" w:type="pct"/>
            <w:noWrap/>
            <w:hideMark/>
          </w:tcPr>
          <w:p w14:paraId="563A4213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316</w:t>
            </w:r>
          </w:p>
        </w:tc>
      </w:tr>
      <w:tr w:rsidR="00291CCE" w:rsidRPr="0002159D" w14:paraId="6752E2CB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38480C21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3F0614A5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460</w:t>
            </w:r>
          </w:p>
        </w:tc>
      </w:tr>
      <w:tr w:rsidR="00291CCE" w:rsidRPr="0002159D" w14:paraId="3209C050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71D37251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3148" w:type="pct"/>
            <w:noWrap/>
            <w:hideMark/>
          </w:tcPr>
          <w:p w14:paraId="57D56ED5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415</w:t>
            </w:r>
          </w:p>
        </w:tc>
      </w:tr>
      <w:tr w:rsidR="00291CCE" w:rsidRPr="0002159D" w14:paraId="3A0EF17C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3B239C39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602D0468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695</w:t>
            </w:r>
          </w:p>
        </w:tc>
      </w:tr>
      <w:tr w:rsidR="00291CCE" w:rsidRPr="0002159D" w14:paraId="0C7EDB39" w14:textId="77777777" w:rsidTr="001B613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noWrap/>
            <w:hideMark/>
          </w:tcPr>
          <w:p w14:paraId="6A52E482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3148" w:type="pct"/>
            <w:noWrap/>
            <w:hideMark/>
          </w:tcPr>
          <w:p w14:paraId="09152D7D" w14:textId="77777777" w:rsidR="00291CCE" w:rsidRPr="0002159D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660</w:t>
            </w:r>
          </w:p>
        </w:tc>
      </w:tr>
      <w:tr w:rsidR="00291CCE" w:rsidRPr="0002159D" w14:paraId="57D24F6C" w14:textId="77777777" w:rsidTr="001B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2" w:type="pct"/>
            <w:shd w:val="clear" w:color="auto" w:fill="auto"/>
            <w:noWrap/>
            <w:hideMark/>
          </w:tcPr>
          <w:p w14:paraId="79ACBFC4" w14:textId="77777777" w:rsidR="00291CCE" w:rsidRPr="0002159D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3148" w:type="pct"/>
            <w:shd w:val="clear" w:color="auto" w:fill="auto"/>
            <w:noWrap/>
            <w:hideMark/>
          </w:tcPr>
          <w:p w14:paraId="7345CCE5" w14:textId="77777777" w:rsidR="00291CCE" w:rsidRPr="0002159D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02159D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486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