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liên kết được phê duyệt hỗ trợ theo vùng năm 2025</w:t>
      </w:r>
    </w:p>
    <w:p>
      <w:pPr/>
      <w:r>
        <w:t>Nguồn: Cục KTHT&amp;PTNT,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5387"/>
        <w:gridCol w:w="2199"/>
        <w:gridCol w:w="1819"/>
      </w:tblGrid>
      <w:tr w:rsidR="00291CCE" w:rsidRPr="003F55B8" w14:paraId="6F9F00BD" w14:textId="77777777" w:rsidTr="00E66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pct"/>
            <w:noWrap/>
            <w:vAlign w:val="center"/>
            <w:hideMark/>
          </w:tcPr>
          <w:p w14:paraId="719AC3C3" w14:textId="77777777" w:rsidR="00291CCE" w:rsidRPr="003F55B8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Vùng</w:t>
            </w:r>
          </w:p>
        </w:tc>
        <w:tc>
          <w:tcPr>
            <w:tcW w:w="1169" w:type="pct"/>
            <w:vAlign w:val="center"/>
            <w:hideMark/>
          </w:tcPr>
          <w:p w14:paraId="5955168F" w14:textId="77777777" w:rsidR="00291CCE" w:rsidRPr="003F55B8" w:rsidRDefault="00291CCE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Nhóm SPCL/ ưu tiên cấp địa phương</w:t>
            </w:r>
          </w:p>
        </w:tc>
        <w:tc>
          <w:tcPr>
            <w:tcW w:w="967" w:type="pct"/>
            <w:vAlign w:val="center"/>
            <w:hideMark/>
          </w:tcPr>
          <w:p w14:paraId="304F5C91" w14:textId="77777777" w:rsidR="00291CCE" w:rsidRPr="003F55B8" w:rsidRDefault="00291CCE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Nhóm SPCL quốc gia</w:t>
            </w:r>
          </w:p>
        </w:tc>
      </w:tr>
      <w:tr w:rsidR="00291CCE" w:rsidRPr="003F55B8" w14:paraId="6F01C675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pct"/>
            <w:shd w:val="clear" w:color="auto" w:fill="auto"/>
            <w:noWrap/>
            <w:hideMark/>
          </w:tcPr>
          <w:p w14:paraId="41EC393D" w14:textId="77777777" w:rsidR="00291CCE" w:rsidRPr="003F55B8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1169" w:type="pct"/>
            <w:shd w:val="clear" w:color="auto" w:fill="auto"/>
            <w:noWrap/>
            <w:vAlign w:val="center"/>
            <w:hideMark/>
          </w:tcPr>
          <w:p w14:paraId="1E5CA644" w14:textId="77777777" w:rsidR="00291CCE" w:rsidRPr="003F55B8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3F55B8"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3632EA8" w14:textId="77777777" w:rsidR="00291CCE" w:rsidRPr="003F55B8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3F55B8"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747</w:t>
            </w:r>
          </w:p>
        </w:tc>
      </w:tr>
      <w:tr w:rsidR="00291CCE" w:rsidRPr="003F55B8" w14:paraId="1415BCC6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pct"/>
            <w:noWrap/>
            <w:hideMark/>
          </w:tcPr>
          <w:p w14:paraId="32277822" w14:textId="77777777" w:rsidR="00291CCE" w:rsidRPr="003F55B8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bằng sông Hồng</w:t>
            </w:r>
          </w:p>
        </w:tc>
        <w:tc>
          <w:tcPr>
            <w:tcW w:w="1169" w:type="pct"/>
            <w:noWrap/>
            <w:vAlign w:val="center"/>
            <w:hideMark/>
          </w:tcPr>
          <w:p w14:paraId="2F386D1F" w14:textId="77777777" w:rsidR="00291CCE" w:rsidRPr="003F55B8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168</w:t>
            </w:r>
          </w:p>
        </w:tc>
        <w:tc>
          <w:tcPr>
            <w:tcW w:w="967" w:type="pct"/>
            <w:noWrap/>
            <w:vAlign w:val="center"/>
            <w:hideMark/>
          </w:tcPr>
          <w:p w14:paraId="22BEFDA7" w14:textId="77777777" w:rsidR="00291CCE" w:rsidRPr="003F55B8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297</w:t>
            </w:r>
          </w:p>
        </w:tc>
      </w:tr>
      <w:tr w:rsidR="00291CCE" w:rsidRPr="003F55B8" w14:paraId="04A21B1B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pct"/>
            <w:shd w:val="clear" w:color="auto" w:fill="auto"/>
            <w:noWrap/>
            <w:hideMark/>
          </w:tcPr>
          <w:p w14:paraId="20F7A7E3" w14:textId="77777777" w:rsidR="00291CCE" w:rsidRPr="003F55B8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Trung du và Miền núi phía Bắc</w:t>
            </w:r>
          </w:p>
        </w:tc>
        <w:tc>
          <w:tcPr>
            <w:tcW w:w="1169" w:type="pct"/>
            <w:shd w:val="clear" w:color="auto" w:fill="auto"/>
            <w:noWrap/>
            <w:vAlign w:val="center"/>
            <w:hideMark/>
          </w:tcPr>
          <w:p w14:paraId="57F06C88" w14:textId="77777777" w:rsidR="00291CCE" w:rsidRPr="003F55B8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436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3D8078AB" w14:textId="77777777" w:rsidR="00291CCE" w:rsidRPr="003F55B8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310</w:t>
            </w:r>
          </w:p>
        </w:tc>
      </w:tr>
      <w:tr w:rsidR="00291CCE" w:rsidRPr="003F55B8" w14:paraId="1045958E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pct"/>
            <w:noWrap/>
            <w:hideMark/>
          </w:tcPr>
          <w:p w14:paraId="59F68C43" w14:textId="77777777" w:rsidR="00291CCE" w:rsidRPr="003F55B8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Trung bộ và Duyên hải miền Trung</w:t>
            </w:r>
          </w:p>
        </w:tc>
        <w:tc>
          <w:tcPr>
            <w:tcW w:w="1169" w:type="pct"/>
            <w:noWrap/>
            <w:vAlign w:val="center"/>
            <w:hideMark/>
          </w:tcPr>
          <w:p w14:paraId="626FBBAE" w14:textId="77777777" w:rsidR="00291CCE" w:rsidRPr="003F55B8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357</w:t>
            </w:r>
          </w:p>
        </w:tc>
        <w:tc>
          <w:tcPr>
            <w:tcW w:w="967" w:type="pct"/>
            <w:noWrap/>
            <w:vAlign w:val="center"/>
            <w:hideMark/>
          </w:tcPr>
          <w:p w14:paraId="737FFE24" w14:textId="77777777" w:rsidR="00291CCE" w:rsidRPr="003F55B8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621</w:t>
            </w:r>
          </w:p>
        </w:tc>
      </w:tr>
      <w:tr w:rsidR="00291CCE" w:rsidRPr="003F55B8" w14:paraId="3F3773AC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pct"/>
            <w:shd w:val="clear" w:color="auto" w:fill="auto"/>
            <w:noWrap/>
            <w:hideMark/>
          </w:tcPr>
          <w:p w14:paraId="58872068" w14:textId="77777777" w:rsidR="00291CCE" w:rsidRPr="003F55B8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Nguyên</w:t>
            </w:r>
          </w:p>
        </w:tc>
        <w:tc>
          <w:tcPr>
            <w:tcW w:w="1169" w:type="pct"/>
            <w:shd w:val="clear" w:color="auto" w:fill="auto"/>
            <w:noWrap/>
            <w:vAlign w:val="center"/>
            <w:hideMark/>
          </w:tcPr>
          <w:p w14:paraId="52F31BFC" w14:textId="77777777" w:rsidR="00291CCE" w:rsidRPr="003F55B8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53856318" w14:textId="77777777" w:rsidR="00291CCE" w:rsidRPr="003F55B8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268</w:t>
            </w:r>
          </w:p>
        </w:tc>
      </w:tr>
      <w:tr w:rsidR="00291CCE" w:rsidRPr="003F55B8" w14:paraId="683B9842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pct"/>
            <w:noWrap/>
            <w:hideMark/>
          </w:tcPr>
          <w:p w14:paraId="4D5D7329" w14:textId="77777777" w:rsidR="00291CCE" w:rsidRPr="003F55B8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bằng sông Cửu Long</w:t>
            </w:r>
          </w:p>
        </w:tc>
        <w:tc>
          <w:tcPr>
            <w:tcW w:w="1169" w:type="pct"/>
            <w:noWrap/>
            <w:vAlign w:val="center"/>
            <w:hideMark/>
          </w:tcPr>
          <w:p w14:paraId="1517D865" w14:textId="77777777" w:rsidR="00291CCE" w:rsidRPr="003F55B8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967" w:type="pct"/>
            <w:noWrap/>
            <w:vAlign w:val="center"/>
            <w:hideMark/>
          </w:tcPr>
          <w:p w14:paraId="4ED54EC4" w14:textId="77777777" w:rsidR="00291CCE" w:rsidRPr="003F55B8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121</w:t>
            </w:r>
          </w:p>
        </w:tc>
      </w:tr>
      <w:tr w:rsidR="00291CCE" w:rsidRPr="003F55B8" w14:paraId="4DA8FE10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pct"/>
            <w:shd w:val="clear" w:color="auto" w:fill="auto"/>
            <w:noWrap/>
            <w:hideMark/>
          </w:tcPr>
          <w:p w14:paraId="514CFAC3" w14:textId="77777777" w:rsidR="00291CCE" w:rsidRPr="003F55B8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Đông Nam bộ</w:t>
            </w:r>
          </w:p>
        </w:tc>
        <w:tc>
          <w:tcPr>
            <w:tcW w:w="1169" w:type="pct"/>
            <w:shd w:val="clear" w:color="auto" w:fill="auto"/>
            <w:noWrap/>
            <w:vAlign w:val="center"/>
            <w:hideMark/>
          </w:tcPr>
          <w:p w14:paraId="113CDC11" w14:textId="77777777" w:rsidR="00291CCE" w:rsidRPr="003F55B8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6D327C1" w14:textId="77777777" w:rsidR="00291CCE" w:rsidRPr="003F55B8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3F55B8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