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Tỷ lệ Hợp tác xã nông nghiệp ứng dụng chuyển dổi số trong vùng nguyên liệu năm 2025</w:t>
      </w:r>
    </w:p>
    <w:p>
      <w:pPr/>
      <w:r>
        <w:t>Nguồn: Cục KTHT&amp;PTNT,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7326"/>
        <w:gridCol w:w="2079"/>
      </w:tblGrid>
      <w:tr w:rsidR="00291CCE" w:rsidRPr="00CF289A" w14:paraId="22A62047" w14:textId="77777777" w:rsidTr="00E66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pct"/>
            <w:noWrap/>
            <w:hideMark/>
          </w:tcPr>
          <w:p w14:paraId="4D84CAFD" w14:textId="77777777" w:rsidR="00291CCE" w:rsidRPr="00CF289A" w:rsidRDefault="00291CCE" w:rsidP="004D3AE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Hình thức</w:t>
            </w:r>
          </w:p>
        </w:tc>
        <w:tc>
          <w:tcPr>
            <w:tcW w:w="1105" w:type="pct"/>
            <w:noWrap/>
            <w:vAlign w:val="center"/>
            <w:hideMark/>
          </w:tcPr>
          <w:p w14:paraId="7A6C2A77" w14:textId="38B68666" w:rsidR="00291CCE" w:rsidRPr="00CF289A" w:rsidRDefault="004D3AE3" w:rsidP="00E66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Tỷ lệ (</w:t>
            </w:r>
            <w:r w:rsidR="00291CCE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%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)</w:t>
            </w:r>
          </w:p>
        </w:tc>
      </w:tr>
      <w:tr w:rsidR="00291CCE" w:rsidRPr="00CF289A" w14:paraId="3DAACA96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pct"/>
            <w:shd w:val="clear" w:color="auto" w:fill="auto"/>
            <w:noWrap/>
            <w:hideMark/>
          </w:tcPr>
          <w:p w14:paraId="5A30FFCF" w14:textId="77777777" w:rsidR="00291CCE" w:rsidRPr="00CF289A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Sử dụng chữ kí số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24D294FF" w14:textId="77777777" w:rsidR="00291CCE" w:rsidRPr="00CF289A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80</w:t>
            </w:r>
          </w:p>
        </w:tc>
      </w:tr>
      <w:tr w:rsidR="00291CCE" w:rsidRPr="00CF289A" w14:paraId="25B75738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pct"/>
            <w:noWrap/>
            <w:hideMark/>
          </w:tcPr>
          <w:p w14:paraId="5C2AAF10" w14:textId="77777777" w:rsidR="00291CCE" w:rsidRPr="00CF289A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Ứng dụng phần mềm trong hoạt động kế toán</w:t>
            </w:r>
          </w:p>
        </w:tc>
        <w:tc>
          <w:tcPr>
            <w:tcW w:w="1105" w:type="pct"/>
            <w:noWrap/>
            <w:vAlign w:val="center"/>
            <w:hideMark/>
          </w:tcPr>
          <w:p w14:paraId="6C8AD918" w14:textId="77777777" w:rsidR="00291CCE" w:rsidRPr="00CF289A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79</w:t>
            </w:r>
          </w:p>
        </w:tc>
      </w:tr>
      <w:tr w:rsidR="00291CCE" w:rsidRPr="00CF289A" w14:paraId="22D3D3C6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pct"/>
            <w:shd w:val="clear" w:color="auto" w:fill="auto"/>
            <w:noWrap/>
            <w:hideMark/>
          </w:tcPr>
          <w:p w14:paraId="0599CF99" w14:textId="77777777" w:rsidR="00291CCE" w:rsidRPr="00CF289A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Ứng dụng hóa đơn điện tử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78BDC24C" w14:textId="77777777" w:rsidR="00291CCE" w:rsidRPr="00CF289A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</w:tr>
      <w:tr w:rsidR="00291CCE" w:rsidRPr="00CF289A" w14:paraId="505F7F62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pct"/>
            <w:noWrap/>
            <w:hideMark/>
          </w:tcPr>
          <w:p w14:paraId="337017A4" w14:textId="77777777" w:rsidR="00291CCE" w:rsidRPr="00CF289A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Ứng dụng trong họp bàn kế hoạch, phân công, trao đổi thông tin</w:t>
            </w:r>
          </w:p>
        </w:tc>
        <w:tc>
          <w:tcPr>
            <w:tcW w:w="1105" w:type="pct"/>
            <w:noWrap/>
            <w:vAlign w:val="center"/>
            <w:hideMark/>
          </w:tcPr>
          <w:p w14:paraId="6E47B7B5" w14:textId="77777777" w:rsidR="00291CCE" w:rsidRPr="00CF289A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</w:tr>
      <w:tr w:rsidR="00291CCE" w:rsidRPr="00CF289A" w14:paraId="7D9CC9CE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pct"/>
            <w:shd w:val="clear" w:color="auto" w:fill="auto"/>
            <w:noWrap/>
            <w:hideMark/>
          </w:tcPr>
          <w:p w14:paraId="7AA6AA57" w14:textId="77777777" w:rsidR="00291CCE" w:rsidRPr="00CF289A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Sử dụng mã vạch (QR code)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66E1C057" w14:textId="77777777" w:rsidR="00291CCE" w:rsidRPr="00CF289A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</w:t>
            </w:r>
          </w:p>
        </w:tc>
      </w:tr>
      <w:tr w:rsidR="00291CCE" w:rsidRPr="00CF289A" w14:paraId="5189A463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pct"/>
            <w:noWrap/>
            <w:hideMark/>
          </w:tcPr>
          <w:p w14:paraId="02F6DBE0" w14:textId="77777777" w:rsidR="00291CCE" w:rsidRPr="00CF289A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Bán hàng qua sản TMĐT</w:t>
            </w:r>
          </w:p>
        </w:tc>
        <w:tc>
          <w:tcPr>
            <w:tcW w:w="1105" w:type="pct"/>
            <w:noWrap/>
            <w:vAlign w:val="center"/>
            <w:hideMark/>
          </w:tcPr>
          <w:p w14:paraId="535DD38D" w14:textId="77777777" w:rsidR="00291CCE" w:rsidRPr="00CF289A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</w:t>
            </w:r>
          </w:p>
        </w:tc>
      </w:tr>
      <w:tr w:rsidR="00291CCE" w:rsidRPr="00CF289A" w14:paraId="6C5898A1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pct"/>
            <w:shd w:val="clear" w:color="auto" w:fill="auto"/>
            <w:noWrap/>
            <w:hideMark/>
          </w:tcPr>
          <w:p w14:paraId="2874447B" w14:textId="77777777" w:rsidR="00291CCE" w:rsidRPr="00CF289A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Áp dụng phầm mềm  quản lý nhân sự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0F73E659" w14:textId="77777777" w:rsidR="00291CCE" w:rsidRPr="00CF289A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</w:t>
            </w:r>
          </w:p>
        </w:tc>
      </w:tr>
      <w:tr w:rsidR="00291CCE" w:rsidRPr="00CF289A" w14:paraId="22693CBF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pct"/>
            <w:noWrap/>
            <w:hideMark/>
          </w:tcPr>
          <w:p w14:paraId="1DE45073" w14:textId="77777777" w:rsidR="00291CCE" w:rsidRPr="00CF289A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Áp dụng công nghệ số (Drone, GPS, GIS...)</w:t>
            </w:r>
          </w:p>
        </w:tc>
        <w:tc>
          <w:tcPr>
            <w:tcW w:w="1105" w:type="pct"/>
            <w:noWrap/>
            <w:vAlign w:val="center"/>
            <w:hideMark/>
          </w:tcPr>
          <w:p w14:paraId="5AEF1E46" w14:textId="77777777" w:rsidR="00291CCE" w:rsidRPr="00CF289A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</w:tr>
      <w:tr w:rsidR="00291CCE" w:rsidRPr="00CF289A" w14:paraId="5EE22487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pct"/>
            <w:shd w:val="clear" w:color="auto" w:fill="auto"/>
            <w:noWrap/>
            <w:hideMark/>
          </w:tcPr>
          <w:p w14:paraId="3A4C32A5" w14:textId="77777777" w:rsidR="00291CCE" w:rsidRPr="00CF289A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Áp dụng phần mềm quản lý kho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183FB3D1" w14:textId="77777777" w:rsidR="00291CCE" w:rsidRPr="00CF289A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</w:t>
            </w:r>
          </w:p>
        </w:tc>
      </w:tr>
      <w:tr w:rsidR="00291CCE" w:rsidRPr="00CF289A" w14:paraId="7D29D2E6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pct"/>
            <w:noWrap/>
            <w:hideMark/>
          </w:tcPr>
          <w:p w14:paraId="24A03373" w14:textId="77777777" w:rsidR="00291CCE" w:rsidRPr="00CF289A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Ứng dụng phần mềm ghi chép nhật kí sản xuất</w:t>
            </w:r>
          </w:p>
        </w:tc>
        <w:tc>
          <w:tcPr>
            <w:tcW w:w="1105" w:type="pct"/>
            <w:noWrap/>
            <w:vAlign w:val="center"/>
            <w:hideMark/>
          </w:tcPr>
          <w:p w14:paraId="30E2858A" w14:textId="77777777" w:rsidR="00291CCE" w:rsidRPr="00CF289A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  <w:tr w:rsidR="00291CCE" w:rsidRPr="00CF289A" w14:paraId="6F997FE8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pct"/>
            <w:shd w:val="clear" w:color="auto" w:fill="auto"/>
            <w:noWrap/>
            <w:hideMark/>
          </w:tcPr>
          <w:p w14:paraId="488CC49B" w14:textId="77777777" w:rsidR="00291CCE" w:rsidRPr="00CF289A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Sử dụng mã số vùng trồng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14:paraId="5B5F3C4F" w14:textId="77777777" w:rsidR="00291CCE" w:rsidRPr="00CF289A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</w:tr>
      <w:tr w:rsidR="00291CCE" w:rsidRPr="00CF289A" w14:paraId="1FA3735E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pct"/>
            <w:noWrap/>
            <w:hideMark/>
          </w:tcPr>
          <w:p w14:paraId="6ECCE5FC" w14:textId="77777777" w:rsidR="00291CCE" w:rsidRPr="00CF289A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Ứng dụng phầm mềm trong hoạt động khai thuế, BHXH</w:t>
            </w:r>
          </w:p>
        </w:tc>
        <w:tc>
          <w:tcPr>
            <w:tcW w:w="1105" w:type="pct"/>
            <w:noWrap/>
            <w:vAlign w:val="center"/>
            <w:hideMark/>
          </w:tcPr>
          <w:p w14:paraId="459FD461" w14:textId="77777777" w:rsidR="00291CCE" w:rsidRPr="00CF289A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CF289A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