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Hiện trạng sử dụng đất cả nước tính đến ngày 31/12/2024</w:t>
      </w:r>
    </w:p>
    <w:p>
      <w:pPr/>
      <w:r>
        <w:t>Nguồn: MAE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5A0" w:firstRow="1" w:lastRow="0" w:firstColumn="1" w:lastColumn="1" w:noHBand="0" w:noVBand="1"/>
      </w:tblPr>
      <w:tblGrid>
        <w:gridCol w:w="5495"/>
        <w:gridCol w:w="2250"/>
        <w:gridCol w:w="1326"/>
      </w:tblGrid>
      <w:tr w:rsidR="000D2A58" w:rsidRPr="00FB5A14" w14:paraId="3E301166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vAlign w:val="center"/>
          </w:tcPr>
          <w:p w14:paraId="514BA3C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bookmarkStart w:id="2" w:name="_Hlk219379703"/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Loại đất</w:t>
            </w:r>
          </w:p>
        </w:tc>
        <w:tc>
          <w:tcPr>
            <w:tcW w:w="1240" w:type="pct"/>
            <w:vAlign w:val="center"/>
          </w:tcPr>
          <w:p w14:paraId="5DD63406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Tổng diện tích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(ha)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7D96AF41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Tỷ lệ</w:t>
            </w:r>
          </w:p>
          <w:p w14:paraId="18CE521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(%)</w:t>
            </w:r>
          </w:p>
        </w:tc>
      </w:tr>
      <w:tr w:rsidR="000D2A58" w:rsidRPr="00FB5A14" w14:paraId="258EB3E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5518561D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Tổng diện tích đất </w:t>
            </w:r>
          </w:p>
        </w:tc>
        <w:tc>
          <w:tcPr>
            <w:tcW w:w="1240" w:type="pct"/>
            <w:shd w:val="clear" w:color="auto" w:fill="auto"/>
            <w:hideMark/>
          </w:tcPr>
          <w:p w14:paraId="21AC6B22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33.213.703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6E96AD99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 </w:t>
            </w:r>
          </w:p>
        </w:tc>
      </w:tr>
      <w:tr w:rsidR="000D2A58" w:rsidRPr="00FB5A14" w14:paraId="4E7D86D4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6E987F5B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SG"/>
              </w:rPr>
              <w:t>I</w:t>
            </w: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. Nhóm đất nông nghiệp</w:t>
            </w:r>
          </w:p>
        </w:tc>
        <w:tc>
          <w:tcPr>
            <w:tcW w:w="1240" w:type="pct"/>
            <w:hideMark/>
          </w:tcPr>
          <w:p w14:paraId="6B5AA91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  <w:t>28.146.446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10169C79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84,74</w:t>
            </w:r>
          </w:p>
        </w:tc>
      </w:tr>
      <w:tr w:rsidR="000D2A58" w:rsidRPr="00FB5A14" w14:paraId="5E7B35E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40AA47AF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1.1.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trồng cây hằng năm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>, bao gồm:</w:t>
            </w:r>
          </w:p>
        </w:tc>
        <w:tc>
          <w:tcPr>
            <w:tcW w:w="1240" w:type="pct"/>
            <w:shd w:val="clear" w:color="auto" w:fill="auto"/>
            <w:hideMark/>
          </w:tcPr>
          <w:p w14:paraId="5F8CE82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6.809.585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3BB3095E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20,50</w:t>
            </w:r>
          </w:p>
        </w:tc>
      </w:tr>
      <w:tr w:rsidR="000D2A58" w:rsidRPr="00FB5A14" w14:paraId="7AE674AC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37CF1E08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trồng lúa</w:t>
            </w:r>
          </w:p>
        </w:tc>
        <w:tc>
          <w:tcPr>
            <w:tcW w:w="1240" w:type="pct"/>
            <w:hideMark/>
          </w:tcPr>
          <w:p w14:paraId="1FBFE73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3.907.131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2015AEFA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11,76</w:t>
            </w:r>
          </w:p>
        </w:tc>
      </w:tr>
      <w:tr w:rsidR="000D2A58" w:rsidRPr="00FB5A14" w14:paraId="5E1C08C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7616F21A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chuyên trồng lúa</w:t>
            </w:r>
          </w:p>
        </w:tc>
        <w:tc>
          <w:tcPr>
            <w:tcW w:w="1240" w:type="pct"/>
            <w:shd w:val="clear" w:color="auto" w:fill="auto"/>
            <w:hideMark/>
          </w:tcPr>
          <w:p w14:paraId="6952C6F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3.149.421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27A7740E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9,48</w:t>
            </w:r>
          </w:p>
        </w:tc>
      </w:tr>
      <w:tr w:rsidR="000D2A58" w:rsidRPr="00FB5A14" w14:paraId="69DD6072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74890C36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trồng lúa còn lại</w:t>
            </w:r>
          </w:p>
        </w:tc>
        <w:tc>
          <w:tcPr>
            <w:tcW w:w="1240" w:type="pct"/>
          </w:tcPr>
          <w:p w14:paraId="48A6589F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757.710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30A29FE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2,28</w:t>
            </w:r>
          </w:p>
        </w:tc>
      </w:tr>
      <w:tr w:rsidR="000D2A58" w:rsidRPr="00FB5A14" w14:paraId="7FDC7FA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6CC9D518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trồng cây hằng năm khác</w:t>
            </w:r>
          </w:p>
        </w:tc>
        <w:tc>
          <w:tcPr>
            <w:tcW w:w="1240" w:type="pct"/>
            <w:shd w:val="clear" w:color="auto" w:fill="auto"/>
            <w:hideMark/>
          </w:tcPr>
          <w:p w14:paraId="1600F83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2.902.453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3E3E876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8,74</w:t>
            </w:r>
          </w:p>
        </w:tc>
      </w:tr>
      <w:tr w:rsidR="000D2A58" w:rsidRPr="00FB5A14" w14:paraId="640056A1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491B488C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 xml:space="preserve">1.2. 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  <w:t>Đất trồng cây lâu năm</w:t>
            </w:r>
          </w:p>
        </w:tc>
        <w:tc>
          <w:tcPr>
            <w:tcW w:w="1240" w:type="pct"/>
            <w:hideMark/>
          </w:tcPr>
          <w:p w14:paraId="36BAF2F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4.963.477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3D078183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14,94</w:t>
            </w:r>
          </w:p>
        </w:tc>
      </w:tr>
      <w:tr w:rsidR="000D2A58" w:rsidRPr="00FB5A14" w14:paraId="5DDF718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7C0848BC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1.3.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lâm nghiệp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, bao gồm: </w:t>
            </w:r>
          </w:p>
        </w:tc>
        <w:tc>
          <w:tcPr>
            <w:tcW w:w="1240" w:type="pct"/>
            <w:shd w:val="clear" w:color="auto" w:fill="auto"/>
            <w:hideMark/>
          </w:tcPr>
          <w:p w14:paraId="64DB43D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15.539.05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4AC760F5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46,79</w:t>
            </w:r>
          </w:p>
        </w:tc>
      </w:tr>
      <w:tr w:rsidR="000D2A58" w:rsidRPr="00FB5A14" w14:paraId="2CCDE95D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6012BEFA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rừng sản xuất</w:t>
            </w:r>
          </w:p>
        </w:tc>
        <w:tc>
          <w:tcPr>
            <w:tcW w:w="1240" w:type="pct"/>
            <w:hideMark/>
          </w:tcPr>
          <w:p w14:paraId="4A35577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8.033.330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7B6A01A4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24,19</w:t>
            </w:r>
          </w:p>
        </w:tc>
      </w:tr>
      <w:tr w:rsidR="000D2A58" w:rsidRPr="00FB5A14" w14:paraId="3D28D04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727E6721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rừng phòng hộ</w:t>
            </w:r>
          </w:p>
        </w:tc>
        <w:tc>
          <w:tcPr>
            <w:tcW w:w="1240" w:type="pct"/>
            <w:shd w:val="clear" w:color="auto" w:fill="auto"/>
            <w:hideMark/>
          </w:tcPr>
          <w:p w14:paraId="76474EB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5.167.697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28A42B96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15,56</w:t>
            </w:r>
          </w:p>
        </w:tc>
      </w:tr>
      <w:tr w:rsidR="000D2A58" w:rsidRPr="00FB5A14" w14:paraId="77C07166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61CA9213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rừng đặc dụng</w:t>
            </w:r>
          </w:p>
        </w:tc>
        <w:tc>
          <w:tcPr>
            <w:tcW w:w="1240" w:type="pct"/>
            <w:hideMark/>
          </w:tcPr>
          <w:p w14:paraId="3352C6C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2.338.024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09A0C55F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7,04</w:t>
            </w:r>
          </w:p>
        </w:tc>
      </w:tr>
      <w:tr w:rsidR="000D2A58" w:rsidRPr="00FB5A14" w14:paraId="28613F4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2CCB567C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1.4.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nuôi trồng thủy sản</w:t>
            </w:r>
          </w:p>
        </w:tc>
        <w:tc>
          <w:tcPr>
            <w:tcW w:w="1240" w:type="pct"/>
            <w:shd w:val="clear" w:color="auto" w:fill="auto"/>
            <w:hideMark/>
          </w:tcPr>
          <w:p w14:paraId="0FC1936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745.852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1040FE1C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2,25</w:t>
            </w:r>
          </w:p>
        </w:tc>
      </w:tr>
      <w:tr w:rsidR="000D2A58" w:rsidRPr="00FB5A14" w14:paraId="5095260C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35C56F18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1.5.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chăn nuôi tập trung</w:t>
            </w:r>
          </w:p>
        </w:tc>
        <w:tc>
          <w:tcPr>
            <w:tcW w:w="1240" w:type="pct"/>
          </w:tcPr>
          <w:p w14:paraId="7243BF90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14.840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2C18DAF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0,04</w:t>
            </w:r>
          </w:p>
        </w:tc>
      </w:tr>
      <w:tr w:rsidR="000D2A58" w:rsidRPr="00FB5A14" w14:paraId="1306259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04E17EEB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1.6.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làm muối</w:t>
            </w:r>
          </w:p>
        </w:tc>
        <w:tc>
          <w:tcPr>
            <w:tcW w:w="1240" w:type="pct"/>
            <w:shd w:val="clear" w:color="auto" w:fill="auto"/>
            <w:hideMark/>
          </w:tcPr>
          <w:p w14:paraId="59CEA7B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15.573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6804964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0,05</w:t>
            </w:r>
          </w:p>
        </w:tc>
      </w:tr>
      <w:tr w:rsidR="000D2A58" w:rsidRPr="00FB5A14" w14:paraId="058EEA7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6DDCFF1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1.7.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nông nghiệp khác</w:t>
            </w:r>
          </w:p>
        </w:tc>
        <w:tc>
          <w:tcPr>
            <w:tcW w:w="1240" w:type="pct"/>
            <w:hideMark/>
          </w:tcPr>
          <w:p w14:paraId="52335BD7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58.070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17572764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0,17</w:t>
            </w:r>
          </w:p>
        </w:tc>
      </w:tr>
      <w:tr w:rsidR="000D2A58" w:rsidRPr="00FB5A14" w14:paraId="1E0DA71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56C5A77A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SG"/>
              </w:rPr>
              <w:t xml:space="preserve">II. </w:t>
            </w: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Nhóm đất phi nông nghiệp</w:t>
            </w:r>
          </w:p>
        </w:tc>
        <w:tc>
          <w:tcPr>
            <w:tcW w:w="1240" w:type="pct"/>
            <w:shd w:val="clear" w:color="auto" w:fill="auto"/>
            <w:hideMark/>
          </w:tcPr>
          <w:p w14:paraId="77B6E1C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4.112.072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3DFFEC01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12,38</w:t>
            </w:r>
          </w:p>
        </w:tc>
      </w:tr>
      <w:tr w:rsidR="000D2A58" w:rsidRPr="00FB5A14" w14:paraId="6396A31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0CCF4D0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2.1.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ở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, bao gồm: </w:t>
            </w:r>
          </w:p>
        </w:tc>
        <w:tc>
          <w:tcPr>
            <w:tcW w:w="1240" w:type="pct"/>
            <w:hideMark/>
          </w:tcPr>
          <w:p w14:paraId="07CB108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793.481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14462F70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2,39</w:t>
            </w:r>
          </w:p>
        </w:tc>
      </w:tr>
      <w:tr w:rsidR="000D2A58" w:rsidRPr="00FB5A14" w14:paraId="4F38DE2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24FBAD88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ở tại nông thôn</w:t>
            </w:r>
          </w:p>
        </w:tc>
        <w:tc>
          <w:tcPr>
            <w:tcW w:w="1240" w:type="pct"/>
            <w:shd w:val="clear" w:color="auto" w:fill="auto"/>
            <w:hideMark/>
          </w:tcPr>
          <w:p w14:paraId="663CFDC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570.290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4CE02D5B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1,72</w:t>
            </w:r>
          </w:p>
        </w:tc>
      </w:tr>
      <w:tr w:rsidR="000D2A58" w:rsidRPr="00FB5A14" w14:paraId="44A70436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53AEDC00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ở tại đô thị</w:t>
            </w:r>
          </w:p>
        </w:tc>
        <w:tc>
          <w:tcPr>
            <w:tcW w:w="1240" w:type="pct"/>
            <w:hideMark/>
          </w:tcPr>
          <w:p w14:paraId="763ACC6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223.192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48C18F65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0,67</w:t>
            </w:r>
          </w:p>
        </w:tc>
      </w:tr>
      <w:tr w:rsidR="000D2A58" w:rsidRPr="00FB5A14" w14:paraId="7165C69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56596262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 xml:space="preserve">2.2. 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  <w:t>Đất xây dựng trụ sở cơ quan</w:t>
            </w:r>
          </w:p>
        </w:tc>
        <w:tc>
          <w:tcPr>
            <w:tcW w:w="1240" w:type="pct"/>
            <w:shd w:val="clear" w:color="auto" w:fill="auto"/>
            <w:hideMark/>
          </w:tcPr>
          <w:p w14:paraId="3E20307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14.234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73F0A13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0,04</w:t>
            </w:r>
          </w:p>
        </w:tc>
      </w:tr>
      <w:tr w:rsidR="000D2A58" w:rsidRPr="00FB5A14" w14:paraId="6924A33F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687FB829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 xml:space="preserve">2.3. 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  <w:t>Đất quốc phòng, an ninh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>, bao gồm:</w:t>
            </w:r>
          </w:p>
        </w:tc>
        <w:tc>
          <w:tcPr>
            <w:tcW w:w="1240" w:type="pct"/>
          </w:tcPr>
          <w:p w14:paraId="06C8F71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271.022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66BC8419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0,82</w:t>
            </w:r>
          </w:p>
        </w:tc>
      </w:tr>
      <w:tr w:rsidR="000D2A58" w:rsidRPr="00FB5A14" w14:paraId="1699037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3D97A4DE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quốc phòng</w:t>
            </w:r>
          </w:p>
        </w:tc>
        <w:tc>
          <w:tcPr>
            <w:tcW w:w="1240" w:type="pct"/>
            <w:shd w:val="clear" w:color="auto" w:fill="auto"/>
            <w:hideMark/>
          </w:tcPr>
          <w:p w14:paraId="7D9CB19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218.627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7F55B8A1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0,66</w:t>
            </w:r>
          </w:p>
        </w:tc>
      </w:tr>
      <w:tr w:rsidR="000D2A58" w:rsidRPr="00FB5A14" w14:paraId="63AC038A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07275D6E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an ninh</w:t>
            </w:r>
          </w:p>
        </w:tc>
        <w:tc>
          <w:tcPr>
            <w:tcW w:w="1240" w:type="pct"/>
            <w:hideMark/>
          </w:tcPr>
          <w:p w14:paraId="0C37ECF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52.395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588AE625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0,16</w:t>
            </w:r>
          </w:p>
        </w:tc>
      </w:tr>
      <w:tr w:rsidR="000D2A58" w:rsidRPr="00FB5A14" w14:paraId="19EE73A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5910A6C3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 xml:space="preserve">2.4. 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  <w:t>Đất xây dựng công trình sự nghiệp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>, bao gồm:</w:t>
            </w:r>
          </w:p>
        </w:tc>
        <w:tc>
          <w:tcPr>
            <w:tcW w:w="1240" w:type="pct"/>
            <w:shd w:val="clear" w:color="auto" w:fill="auto"/>
            <w:hideMark/>
          </w:tcPr>
          <w:p w14:paraId="6EDA7AA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97.923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4EA1380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0,29</w:t>
            </w:r>
          </w:p>
        </w:tc>
      </w:tr>
      <w:tr w:rsidR="000D2A58" w:rsidRPr="00FB5A14" w14:paraId="2BDE0613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6BD6A53A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văn hóa</w:t>
            </w:r>
          </w:p>
        </w:tc>
        <w:tc>
          <w:tcPr>
            <w:tcW w:w="1240" w:type="pct"/>
          </w:tcPr>
          <w:p w14:paraId="248D95B0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12.058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66B43EE7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0,04</w:t>
            </w:r>
          </w:p>
        </w:tc>
      </w:tr>
      <w:tr w:rsidR="000D2A58" w:rsidRPr="00FB5A14" w14:paraId="6AA6EA0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7F9BDECA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xã hội</w:t>
            </w:r>
          </w:p>
        </w:tc>
        <w:tc>
          <w:tcPr>
            <w:tcW w:w="1240" w:type="pct"/>
            <w:shd w:val="clear" w:color="auto" w:fill="auto"/>
          </w:tcPr>
          <w:p w14:paraId="19BEEE0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1.776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4CBF86E5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0,01</w:t>
            </w:r>
          </w:p>
        </w:tc>
      </w:tr>
      <w:tr w:rsidR="000D2A58" w:rsidRPr="00FB5A14" w14:paraId="197CAEFE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206D5C39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y tế</w:t>
            </w:r>
          </w:p>
        </w:tc>
        <w:tc>
          <w:tcPr>
            <w:tcW w:w="1240" w:type="pct"/>
          </w:tcPr>
          <w:p w14:paraId="1E77C157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7.733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7340D6C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0,02</w:t>
            </w:r>
          </w:p>
        </w:tc>
      </w:tr>
      <w:tr w:rsidR="000D2A58" w:rsidRPr="00FB5A14" w14:paraId="54D8670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5F521552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giáo dục và đào tạo</w:t>
            </w:r>
          </w:p>
        </w:tc>
        <w:tc>
          <w:tcPr>
            <w:tcW w:w="1240" w:type="pct"/>
            <w:shd w:val="clear" w:color="auto" w:fill="auto"/>
          </w:tcPr>
          <w:p w14:paraId="6B08DCD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50.825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4E0C9C63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0,15</w:t>
            </w:r>
          </w:p>
        </w:tc>
      </w:tr>
      <w:tr w:rsidR="000D2A58" w:rsidRPr="00FB5A14" w14:paraId="04E5553B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0CF5EC1D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thể dục, thể thao</w:t>
            </w:r>
          </w:p>
        </w:tc>
        <w:tc>
          <w:tcPr>
            <w:tcW w:w="1240" w:type="pct"/>
          </w:tcPr>
          <w:p w14:paraId="516FC337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21.400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47A0F50A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0,06</w:t>
            </w:r>
          </w:p>
        </w:tc>
      </w:tr>
      <w:tr w:rsidR="000D2A58" w:rsidRPr="00FB5A14" w14:paraId="7AA1D68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6D036EAE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khoa học và công nghệ</w:t>
            </w:r>
          </w:p>
        </w:tc>
        <w:tc>
          <w:tcPr>
            <w:tcW w:w="1240" w:type="pct"/>
            <w:shd w:val="clear" w:color="auto" w:fill="auto"/>
          </w:tcPr>
          <w:p w14:paraId="37B9F68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1.275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743399D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0,00</w:t>
            </w:r>
          </w:p>
        </w:tc>
      </w:tr>
      <w:tr w:rsidR="000D2A58" w:rsidRPr="00FB5A14" w14:paraId="358E39E1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2DAFB19E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môi trường</w:t>
            </w:r>
          </w:p>
        </w:tc>
        <w:tc>
          <w:tcPr>
            <w:tcW w:w="1240" w:type="pct"/>
          </w:tcPr>
          <w:p w14:paraId="483DB34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021332BD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0,00</w:t>
            </w:r>
          </w:p>
        </w:tc>
      </w:tr>
      <w:tr w:rsidR="000D2A58" w:rsidRPr="00FB5A14" w14:paraId="08C60AC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2C4F2F94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khí tượng thủy văn</w:t>
            </w:r>
          </w:p>
        </w:tc>
        <w:tc>
          <w:tcPr>
            <w:tcW w:w="1240" w:type="pct"/>
            <w:shd w:val="clear" w:color="auto" w:fill="auto"/>
          </w:tcPr>
          <w:p w14:paraId="74E10C2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42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789BB6F0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0,00</w:t>
            </w:r>
          </w:p>
        </w:tc>
      </w:tr>
      <w:tr w:rsidR="000D2A58" w:rsidRPr="00FB5A14" w14:paraId="113BDB26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30974171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lastRenderedPageBreak/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xây dựng cơ sở ngoại giao</w:t>
            </w:r>
          </w:p>
        </w:tc>
        <w:tc>
          <w:tcPr>
            <w:tcW w:w="1240" w:type="pct"/>
          </w:tcPr>
          <w:p w14:paraId="35B64FC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59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2E1FB3A7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0,00</w:t>
            </w:r>
          </w:p>
        </w:tc>
      </w:tr>
      <w:tr w:rsidR="000D2A58" w:rsidRPr="00FB5A14" w14:paraId="67F6CDF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4052ED3D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- Đất xây dựng công trình sự nghiệp khác</w:t>
            </w:r>
          </w:p>
        </w:tc>
        <w:tc>
          <w:tcPr>
            <w:tcW w:w="1240" w:type="pct"/>
            <w:shd w:val="clear" w:color="auto" w:fill="auto"/>
          </w:tcPr>
          <w:p w14:paraId="48640BF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2.737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412C9FAF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0,01</w:t>
            </w:r>
          </w:p>
        </w:tc>
      </w:tr>
      <w:tr w:rsidR="000D2A58" w:rsidRPr="00FB5A14" w14:paraId="565F078B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0247A0CC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 xml:space="preserve">2.5. 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  <w:t xml:space="preserve">Đất sản xuất, kinh doanh phi nông nghiệp, bao gồm: </w:t>
            </w:r>
          </w:p>
        </w:tc>
        <w:tc>
          <w:tcPr>
            <w:tcW w:w="1240" w:type="pct"/>
            <w:hideMark/>
          </w:tcPr>
          <w:p w14:paraId="10F06A7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346.177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7230D4C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1,04</w:t>
            </w:r>
          </w:p>
        </w:tc>
      </w:tr>
      <w:tr w:rsidR="000D2A58" w:rsidRPr="00FB5A14" w14:paraId="2B38346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16B13D16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khu công nghiệp, cụm công nghiệp</w:t>
            </w:r>
          </w:p>
        </w:tc>
        <w:tc>
          <w:tcPr>
            <w:tcW w:w="1240" w:type="pct"/>
            <w:shd w:val="clear" w:color="auto" w:fill="auto"/>
          </w:tcPr>
          <w:p w14:paraId="2881237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129.395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7D39BDED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0,39</w:t>
            </w:r>
          </w:p>
        </w:tc>
      </w:tr>
      <w:tr w:rsidR="000D2A58" w:rsidRPr="00FB5A14" w14:paraId="07D3D21A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263FC883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khu công nghiệp</w:t>
            </w:r>
          </w:p>
        </w:tc>
        <w:tc>
          <w:tcPr>
            <w:tcW w:w="1240" w:type="pct"/>
          </w:tcPr>
          <w:p w14:paraId="77FC02AF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106.033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19FFDD27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0,32</w:t>
            </w:r>
          </w:p>
        </w:tc>
      </w:tr>
      <w:tr w:rsidR="000D2A58" w:rsidRPr="00FB5A14" w14:paraId="3C96B1D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642FD402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cụm công nghiệp</w:t>
            </w:r>
          </w:p>
        </w:tc>
        <w:tc>
          <w:tcPr>
            <w:tcW w:w="1240" w:type="pct"/>
            <w:shd w:val="clear" w:color="auto" w:fill="auto"/>
          </w:tcPr>
          <w:p w14:paraId="19E5432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23.362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0B4DA3EF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0,07</w:t>
            </w:r>
          </w:p>
        </w:tc>
      </w:tr>
      <w:tr w:rsidR="000D2A58" w:rsidRPr="00FB5A14" w14:paraId="41B812F0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7C321AF0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khu công nghệ thông tin tập trung</w:t>
            </w:r>
          </w:p>
        </w:tc>
        <w:tc>
          <w:tcPr>
            <w:tcW w:w="1240" w:type="pct"/>
          </w:tcPr>
          <w:p w14:paraId="2940571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245A92A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0,00</w:t>
            </w:r>
          </w:p>
        </w:tc>
      </w:tr>
      <w:tr w:rsidR="000D2A58" w:rsidRPr="00FB5A14" w14:paraId="7251B03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4DBB62F8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thương mại, dịch vụ</w:t>
            </w:r>
          </w:p>
        </w:tc>
        <w:tc>
          <w:tcPr>
            <w:tcW w:w="1240" w:type="pct"/>
            <w:shd w:val="clear" w:color="auto" w:fill="auto"/>
          </w:tcPr>
          <w:p w14:paraId="28D09F82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50.672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668408C7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0,15</w:t>
            </w:r>
          </w:p>
        </w:tc>
      </w:tr>
      <w:tr w:rsidR="000D2A58" w:rsidRPr="00FB5A14" w14:paraId="30A9D1B9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42E29D87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cơ sở sản xuất phi nông nghiệp</w:t>
            </w:r>
          </w:p>
        </w:tc>
        <w:tc>
          <w:tcPr>
            <w:tcW w:w="1240" w:type="pct"/>
          </w:tcPr>
          <w:p w14:paraId="0AC212A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89.858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52520C2C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0,27</w:t>
            </w:r>
          </w:p>
        </w:tc>
      </w:tr>
      <w:tr w:rsidR="000D2A58" w:rsidRPr="00FB5A14" w14:paraId="7153DC17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7DDF6299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sử dụng cho hoạt động khoáng sản</w:t>
            </w:r>
          </w:p>
        </w:tc>
        <w:tc>
          <w:tcPr>
            <w:tcW w:w="1240" w:type="pct"/>
            <w:shd w:val="clear" w:color="auto" w:fill="auto"/>
          </w:tcPr>
          <w:p w14:paraId="7DD670D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76.252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26B4635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0,23</w:t>
            </w:r>
          </w:p>
        </w:tc>
      </w:tr>
      <w:tr w:rsidR="000D2A58" w:rsidRPr="00FB5A14" w14:paraId="2BC005E3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392F563E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 xml:space="preserve">2.6. 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</w:rPr>
              <w:t>Đất sử dụng vào mục đích công cộng</w:t>
            </w:r>
            <w:r w:rsidRPr="00FB5A14">
              <w:rPr>
                <w:rFonts w:ascii="Times New Roman" w:eastAsia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>, bao gồm:</w:t>
            </w:r>
          </w:p>
        </w:tc>
        <w:tc>
          <w:tcPr>
            <w:tcW w:w="1240" w:type="pct"/>
            <w:hideMark/>
          </w:tcPr>
          <w:p w14:paraId="680C53F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1.319.799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3BFE744A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3,97</w:t>
            </w:r>
          </w:p>
        </w:tc>
      </w:tr>
      <w:tr w:rsidR="000D2A58" w:rsidRPr="00FB5A14" w14:paraId="4BB5212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00AEA87D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công trình giao thông</w:t>
            </w:r>
          </w:p>
        </w:tc>
        <w:tc>
          <w:tcPr>
            <w:tcW w:w="1240" w:type="pct"/>
            <w:shd w:val="clear" w:color="auto" w:fill="auto"/>
          </w:tcPr>
          <w:p w14:paraId="478280C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795.782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74932310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2,40</w:t>
            </w:r>
          </w:p>
        </w:tc>
      </w:tr>
      <w:tr w:rsidR="000D2A58" w:rsidRPr="00FB5A14" w14:paraId="438A4068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7EC50D29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công trình thủy lợi</w:t>
            </w:r>
          </w:p>
        </w:tc>
        <w:tc>
          <w:tcPr>
            <w:tcW w:w="1240" w:type="pct"/>
          </w:tcPr>
          <w:p w14:paraId="6896C8B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313.812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7B9FFBC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0,94</w:t>
            </w:r>
          </w:p>
        </w:tc>
      </w:tr>
      <w:tr w:rsidR="000D2A58" w:rsidRPr="00FB5A14" w14:paraId="574B42E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29D5A43C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công trình cấp nước, thoát nước</w:t>
            </w:r>
          </w:p>
        </w:tc>
        <w:tc>
          <w:tcPr>
            <w:tcW w:w="1240" w:type="pct"/>
            <w:shd w:val="clear" w:color="auto" w:fill="auto"/>
          </w:tcPr>
          <w:p w14:paraId="040A4C1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2.580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1A15F456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0,01</w:t>
            </w:r>
          </w:p>
        </w:tc>
      </w:tr>
      <w:tr w:rsidR="000D2A58" w:rsidRPr="00FB5A14" w14:paraId="6EE0B9E0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7D51C86A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công trình phòng, chống thiên tai</w:t>
            </w:r>
          </w:p>
        </w:tc>
        <w:tc>
          <w:tcPr>
            <w:tcW w:w="1240" w:type="pct"/>
          </w:tcPr>
          <w:p w14:paraId="4582956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2.872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3DAB477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0,01</w:t>
            </w:r>
          </w:p>
        </w:tc>
      </w:tr>
      <w:tr w:rsidR="000D2A58" w:rsidRPr="00FB5A14" w14:paraId="5E7EB9C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3E47C1EF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có di tích lịch sử - văn hóa danh lam thắng cảnh, di sản thiên nhiên</w:t>
            </w:r>
          </w:p>
        </w:tc>
        <w:tc>
          <w:tcPr>
            <w:tcW w:w="1240" w:type="pct"/>
            <w:shd w:val="clear" w:color="auto" w:fill="auto"/>
          </w:tcPr>
          <w:p w14:paraId="61E7B58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15.885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112BF5BB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0,05</w:t>
            </w:r>
          </w:p>
        </w:tc>
      </w:tr>
      <w:tr w:rsidR="000D2A58" w:rsidRPr="00FB5A14" w14:paraId="02BF8CF7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3EAB20DA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 Đất công trình xử lý chất thải</w:t>
            </w:r>
          </w:p>
        </w:tc>
        <w:tc>
          <w:tcPr>
            <w:tcW w:w="1240" w:type="pct"/>
          </w:tcPr>
          <w:p w14:paraId="46181F3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8.503</w:t>
            </w:r>
          </w:p>
          <w:p w14:paraId="2671660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67640277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0,03</w:t>
            </w:r>
          </w:p>
        </w:tc>
      </w:tr>
      <w:tr w:rsidR="000D2A58" w:rsidRPr="00FB5A14" w14:paraId="27846A6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098F8B44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- Đất công trình năng lượng, chiếu sáng công cộng</w:t>
            </w:r>
          </w:p>
        </w:tc>
        <w:tc>
          <w:tcPr>
            <w:tcW w:w="1240" w:type="pct"/>
            <w:shd w:val="clear" w:color="auto" w:fill="auto"/>
          </w:tcPr>
          <w:p w14:paraId="62DE77A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156.730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0BA08113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0,47</w:t>
            </w:r>
          </w:p>
        </w:tc>
      </w:tr>
      <w:tr w:rsidR="000D2A58" w:rsidRPr="00FB5A14" w14:paraId="7B40250D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1DF3BE1A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công trình hạ tầng bưu chính, viễn thông, công nghệ thông tin</w:t>
            </w:r>
          </w:p>
        </w:tc>
        <w:tc>
          <w:tcPr>
            <w:tcW w:w="1240" w:type="pct"/>
          </w:tcPr>
          <w:p w14:paraId="2AD0B18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920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23367556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0,00</w:t>
            </w:r>
          </w:p>
        </w:tc>
      </w:tr>
      <w:tr w:rsidR="000D2A58" w:rsidRPr="00FB5A14" w14:paraId="3808739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66DA687E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chợ dân sinh, chợ đầu mối</w:t>
            </w:r>
          </w:p>
        </w:tc>
        <w:tc>
          <w:tcPr>
            <w:tcW w:w="1240" w:type="pct"/>
            <w:shd w:val="clear" w:color="auto" w:fill="auto"/>
          </w:tcPr>
          <w:p w14:paraId="63E7A4E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3.968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48AD3649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0,01</w:t>
            </w:r>
          </w:p>
        </w:tc>
      </w:tr>
      <w:tr w:rsidR="000D2A58" w:rsidRPr="00FB5A14" w14:paraId="7CECB727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37478FB2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-  </w:t>
            </w:r>
            <w:r w:rsidRPr="00FB5A14"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khu vui chơi, giải trí công cộng, sinh hoạt cộng đồng</w:t>
            </w:r>
          </w:p>
        </w:tc>
        <w:tc>
          <w:tcPr>
            <w:tcW w:w="1240" w:type="pct"/>
          </w:tcPr>
          <w:p w14:paraId="4F6074B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18.746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426A23D0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0,06</w:t>
            </w:r>
          </w:p>
        </w:tc>
      </w:tr>
      <w:tr w:rsidR="000D2A58" w:rsidRPr="00FB5A14" w14:paraId="75CCABF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203B5625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2.7.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tôn giáo</w:t>
            </w:r>
          </w:p>
        </w:tc>
        <w:tc>
          <w:tcPr>
            <w:tcW w:w="1240" w:type="pct"/>
            <w:shd w:val="clear" w:color="auto" w:fill="auto"/>
            <w:hideMark/>
          </w:tcPr>
          <w:p w14:paraId="1F64906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13.704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7004736A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0,04</w:t>
            </w:r>
          </w:p>
        </w:tc>
      </w:tr>
      <w:tr w:rsidR="000D2A58" w:rsidRPr="00FB5A14" w14:paraId="7EDF0D72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47EDB8FC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2.8.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tín ngưỡng</w:t>
            </w:r>
          </w:p>
        </w:tc>
        <w:tc>
          <w:tcPr>
            <w:tcW w:w="1240" w:type="pct"/>
            <w:hideMark/>
          </w:tcPr>
          <w:p w14:paraId="05DE737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7.294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41FF6C00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0,02</w:t>
            </w:r>
          </w:p>
        </w:tc>
      </w:tr>
      <w:tr w:rsidR="000D2A58" w:rsidRPr="00FB5A14" w14:paraId="3ACD3EA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4E13B943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2.9.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nghĩa trang, nhà tang lễ, cơ sở hỏa táng; đất cơ sở lưu trữ tro cốt</w:t>
            </w:r>
          </w:p>
        </w:tc>
        <w:tc>
          <w:tcPr>
            <w:tcW w:w="1240" w:type="pct"/>
            <w:shd w:val="clear" w:color="auto" w:fill="auto"/>
            <w:hideMark/>
          </w:tcPr>
          <w:p w14:paraId="65B71A1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107.647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3C7049D5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0,32</w:t>
            </w:r>
          </w:p>
        </w:tc>
      </w:tr>
      <w:tr w:rsidR="000D2A58" w:rsidRPr="00FB5A14" w14:paraId="610BBF76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6EEA6BEE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>2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.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>1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0.</w:t>
            </w: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Đất có mặt nước chuyên dùng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>,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 xml:space="preserve"> 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  <w:lang w:val="en-SG"/>
              </w:rPr>
              <w:t>b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ao gồm:</w:t>
            </w:r>
          </w:p>
        </w:tc>
        <w:tc>
          <w:tcPr>
            <w:tcW w:w="1240" w:type="pct"/>
          </w:tcPr>
          <w:p w14:paraId="323B77A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1.058.149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2E6B2F8B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3,19</w:t>
            </w:r>
          </w:p>
        </w:tc>
      </w:tr>
      <w:tr w:rsidR="000D2A58" w:rsidRPr="00FB5A14" w14:paraId="55C1B7A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1ABCF526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sz w:val="27"/>
                <w:szCs w:val="27"/>
                <w:lang w:val="en-SG"/>
              </w:rPr>
              <w:t>-</w:t>
            </w: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sz w:val="27"/>
                <w:szCs w:val="27"/>
              </w:rPr>
              <w:t xml:space="preserve"> Đất có mặt nước dạng sông, ngòi, kênh, rạch, suối</w:t>
            </w:r>
          </w:p>
        </w:tc>
        <w:tc>
          <w:tcPr>
            <w:tcW w:w="1240" w:type="pct"/>
            <w:shd w:val="clear" w:color="auto" w:fill="auto"/>
            <w:hideMark/>
          </w:tcPr>
          <w:p w14:paraId="5E15802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765.524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79E15D35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2,30</w:t>
            </w:r>
          </w:p>
        </w:tc>
      </w:tr>
      <w:tr w:rsidR="000D2A58" w:rsidRPr="00FB5A14" w14:paraId="27FC1AF9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03B0911D" w14:textId="77777777" w:rsidR="000D2A58" w:rsidRPr="00FB5A14" w:rsidRDefault="000D2A58" w:rsidP="00D6640C">
            <w:pPr>
              <w:spacing w:line="259" w:lineRule="auto"/>
              <w:ind w:firstLine="313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sz w:val="27"/>
                <w:szCs w:val="27"/>
              </w:rPr>
              <w:t>- Đất có mặt nước chuyên dùng dạng ao, hồ, đầm, phá</w:t>
            </w:r>
          </w:p>
        </w:tc>
        <w:tc>
          <w:tcPr>
            <w:tcW w:w="1240" w:type="pct"/>
            <w:hideMark/>
          </w:tcPr>
          <w:p w14:paraId="27BBC587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color w:val="auto"/>
                <w:sz w:val="27"/>
                <w:szCs w:val="27"/>
              </w:rPr>
              <w:t>292.625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69958429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0,88</w:t>
            </w:r>
          </w:p>
        </w:tc>
      </w:tr>
      <w:tr w:rsidR="000D2A58" w:rsidRPr="00FB5A14" w14:paraId="6092E35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0DA38286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2.11.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phi nông nghiệp khác</w:t>
            </w:r>
          </w:p>
        </w:tc>
        <w:tc>
          <w:tcPr>
            <w:tcW w:w="1240" w:type="pct"/>
            <w:shd w:val="clear" w:color="auto" w:fill="auto"/>
            <w:hideMark/>
          </w:tcPr>
          <w:p w14:paraId="54D30DC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i/>
                <w:color w:val="auto"/>
                <w:sz w:val="27"/>
                <w:szCs w:val="27"/>
              </w:rPr>
              <w:t>82.643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3FC41628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i/>
                <w:color w:val="auto"/>
                <w:sz w:val="27"/>
                <w:szCs w:val="27"/>
              </w:rPr>
              <w:t>0,25</w:t>
            </w:r>
          </w:p>
        </w:tc>
      </w:tr>
      <w:tr w:rsidR="000D2A58" w:rsidRPr="00FB5A14" w14:paraId="6A8CD5D5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7E2815CF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en-SG"/>
              </w:rPr>
              <w:t xml:space="preserve">III. </w:t>
            </w: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Nhóm đất chưa sử dụng</w:t>
            </w:r>
          </w:p>
        </w:tc>
        <w:tc>
          <w:tcPr>
            <w:tcW w:w="1240" w:type="pct"/>
            <w:hideMark/>
          </w:tcPr>
          <w:p w14:paraId="62D98F8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955.184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4F64D6AF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2,88</w:t>
            </w:r>
          </w:p>
        </w:tc>
      </w:tr>
      <w:tr w:rsidR="000D2A58" w:rsidRPr="00FB5A14" w14:paraId="1EDE8F0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37F4398D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3.1.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bằng chưa sử dụng</w:t>
            </w:r>
          </w:p>
        </w:tc>
        <w:tc>
          <w:tcPr>
            <w:tcW w:w="1240" w:type="pct"/>
            <w:shd w:val="clear" w:color="auto" w:fill="auto"/>
            <w:hideMark/>
          </w:tcPr>
          <w:p w14:paraId="2F50A2A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153.487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437C9EA2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  <w:t>0,46</w:t>
            </w:r>
          </w:p>
        </w:tc>
      </w:tr>
      <w:tr w:rsidR="000D2A58" w:rsidRPr="00FB5A14" w14:paraId="028EDE2A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hideMark/>
          </w:tcPr>
          <w:p w14:paraId="5B21179E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 xml:space="preserve">3.2.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Đất đồi núi chưa sử dụng</w:t>
            </w:r>
          </w:p>
        </w:tc>
        <w:tc>
          <w:tcPr>
            <w:tcW w:w="1240" w:type="pct"/>
            <w:hideMark/>
          </w:tcPr>
          <w:p w14:paraId="1F93E4B6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584.669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hideMark/>
          </w:tcPr>
          <w:p w14:paraId="07B9EB91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  <w:t>1,76</w:t>
            </w:r>
          </w:p>
        </w:tc>
      </w:tr>
      <w:tr w:rsidR="000D2A58" w:rsidRPr="00FB5A14" w14:paraId="6FE5ED98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  <w:hideMark/>
          </w:tcPr>
          <w:p w14:paraId="3DEDA57C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lastRenderedPageBreak/>
              <w:t xml:space="preserve">3.3. </w:t>
            </w:r>
            <w:r w:rsidRPr="00FB5A14"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  <w:t>Núi đá không có rừng cây</w:t>
            </w:r>
          </w:p>
        </w:tc>
        <w:tc>
          <w:tcPr>
            <w:tcW w:w="1240" w:type="pct"/>
            <w:shd w:val="clear" w:color="auto" w:fill="auto"/>
            <w:hideMark/>
          </w:tcPr>
          <w:p w14:paraId="60F250A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87.334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  <w:hideMark/>
          </w:tcPr>
          <w:p w14:paraId="4B0DEA64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  <w:t>0,26</w:t>
            </w:r>
          </w:p>
        </w:tc>
      </w:tr>
      <w:tr w:rsidR="000D2A58" w:rsidRPr="00FB5A14" w14:paraId="7F83B255" w14:textId="77777777" w:rsidTr="00D664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</w:tcPr>
          <w:p w14:paraId="62D8D64E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>3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</w:rPr>
              <w:t>.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>4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</w:rPr>
              <w:t>. Đất do Nhà nước thu hồi theo quy định của pháp luật đất đai chưa giao, chưa cho thuê</w:t>
            </w:r>
          </w:p>
        </w:tc>
        <w:tc>
          <w:tcPr>
            <w:tcW w:w="1240" w:type="pct"/>
          </w:tcPr>
          <w:p w14:paraId="33A2525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 xml:space="preserve">33.706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</w:tcPr>
          <w:p w14:paraId="753EA66E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  <w:t>0,10</w:t>
            </w:r>
          </w:p>
        </w:tc>
      </w:tr>
      <w:tr w:rsidR="000D2A58" w:rsidRPr="00FB5A14" w14:paraId="414D53AF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9" w:type="pct"/>
            <w:shd w:val="clear" w:color="auto" w:fill="auto"/>
          </w:tcPr>
          <w:p w14:paraId="7A5D6821" w14:textId="77777777" w:rsidR="000D2A58" w:rsidRPr="00FB5A14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>3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</w:rPr>
              <w:t>.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  <w:lang w:val="en-SG"/>
              </w:rPr>
              <w:t>5</w:t>
            </w:r>
            <w:r w:rsidRPr="00FB5A14">
              <w:rPr>
                <w:rStyle w:val="fontstyle01"/>
                <w:rFonts w:ascii="Times New Roman" w:hAnsi="Times New Roman" w:cs="Times New Roman"/>
                <w:i/>
                <w:iCs/>
                <w:color w:val="auto"/>
                <w:sz w:val="27"/>
                <w:szCs w:val="27"/>
              </w:rPr>
              <w:t>. Đất có mặt nước chưa sử dụng</w:t>
            </w:r>
          </w:p>
        </w:tc>
        <w:tc>
          <w:tcPr>
            <w:tcW w:w="1240" w:type="pct"/>
            <w:shd w:val="clear" w:color="auto" w:fill="auto"/>
          </w:tcPr>
          <w:p w14:paraId="6C70A09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7"/>
                <w:szCs w:val="27"/>
              </w:rPr>
              <w:t>95.987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1" w:type="pct"/>
            <w:shd w:val="clear" w:color="auto" w:fill="auto"/>
          </w:tcPr>
          <w:p w14:paraId="37CCA7C7" w14:textId="77777777" w:rsidR="000D2A58" w:rsidRPr="00FB5A14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7"/>
                <w:szCs w:val="27"/>
              </w:rPr>
              <w:t>0,29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