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Xu hướng biến động nguồn lực đất đai giai đoạn 2021-2023 (ha)</w:t>
      </w:r>
    </w:p>
    <w:p>
      <w:pPr/>
      <w:r>
        <w:t>Nguồn: MAE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3403"/>
        <w:gridCol w:w="1431"/>
        <w:gridCol w:w="1471"/>
        <w:gridCol w:w="1472"/>
        <w:gridCol w:w="1294"/>
      </w:tblGrid>
      <w:tr w:rsidR="000D2A58" w:rsidRPr="00FB5A14" w14:paraId="028B7DC1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vAlign w:val="center"/>
          </w:tcPr>
          <w:p w14:paraId="76AE91C8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Loại đất</w:t>
            </w:r>
          </w:p>
        </w:tc>
        <w:tc>
          <w:tcPr>
            <w:tcW w:w="757" w:type="pct"/>
            <w:vAlign w:val="center"/>
          </w:tcPr>
          <w:p w14:paraId="221BA377" w14:textId="77777777" w:rsidR="000D2A58" w:rsidRPr="00FB5A14" w:rsidRDefault="000D2A58" w:rsidP="00D6640C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Năm 2021</w:t>
            </w:r>
          </w:p>
        </w:tc>
        <w:tc>
          <w:tcPr>
            <w:tcW w:w="819" w:type="pct"/>
            <w:vAlign w:val="center"/>
          </w:tcPr>
          <w:p w14:paraId="195AD5BD" w14:textId="77777777" w:rsidR="000D2A58" w:rsidRPr="00FB5A14" w:rsidRDefault="000D2A58" w:rsidP="00D6640C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Năm 2022</w:t>
            </w:r>
          </w:p>
        </w:tc>
        <w:tc>
          <w:tcPr>
            <w:tcW w:w="819" w:type="pct"/>
            <w:vAlign w:val="center"/>
          </w:tcPr>
          <w:p w14:paraId="4CC66E67" w14:textId="77777777" w:rsidR="000D2A58" w:rsidRPr="00FB5A14" w:rsidRDefault="000D2A58" w:rsidP="00D6640C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Năm 2023</w:t>
            </w:r>
          </w:p>
        </w:tc>
        <w:tc>
          <w:tcPr>
            <w:tcW w:w="722" w:type="pct"/>
            <w:vAlign w:val="center"/>
          </w:tcPr>
          <w:p w14:paraId="73864ED7" w14:textId="77777777" w:rsidR="000D2A58" w:rsidRPr="00FB5A14" w:rsidRDefault="000D2A58" w:rsidP="00D6640C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Chênh lệch giai đoạn 2021-2023</w:t>
            </w:r>
          </w:p>
        </w:tc>
      </w:tr>
      <w:tr w:rsidR="000D2A58" w:rsidRPr="00FB5A14" w14:paraId="7688CFC1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3C63FB1A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Tổng diện tích đất </w:t>
            </w:r>
          </w:p>
        </w:tc>
        <w:tc>
          <w:tcPr>
            <w:tcW w:w="757" w:type="pct"/>
            <w:shd w:val="clear" w:color="auto" w:fill="auto"/>
            <w:hideMark/>
          </w:tcPr>
          <w:p w14:paraId="62A4F1CE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33.134.480</w:t>
            </w:r>
          </w:p>
        </w:tc>
        <w:tc>
          <w:tcPr>
            <w:tcW w:w="819" w:type="pct"/>
            <w:shd w:val="clear" w:color="auto" w:fill="auto"/>
          </w:tcPr>
          <w:p w14:paraId="6CDD691D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33.134.482</w:t>
            </w:r>
          </w:p>
        </w:tc>
        <w:tc>
          <w:tcPr>
            <w:tcW w:w="819" w:type="pct"/>
            <w:shd w:val="clear" w:color="auto" w:fill="auto"/>
            <w:hideMark/>
          </w:tcPr>
          <w:p w14:paraId="0516725A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33.133.831</w:t>
            </w:r>
          </w:p>
        </w:tc>
        <w:tc>
          <w:tcPr>
            <w:tcW w:w="722" w:type="pct"/>
            <w:shd w:val="clear" w:color="auto" w:fill="auto"/>
            <w:hideMark/>
          </w:tcPr>
          <w:p w14:paraId="492DA110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-649</w:t>
            </w:r>
          </w:p>
        </w:tc>
      </w:tr>
      <w:tr w:rsidR="000D2A58" w:rsidRPr="00FB5A14" w14:paraId="12D0B385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7997235C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en-SG"/>
              </w:rPr>
              <w:t xml:space="preserve">I. </w:t>
            </w: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Đất nông nghiệp</w:t>
            </w:r>
          </w:p>
        </w:tc>
        <w:tc>
          <w:tcPr>
            <w:tcW w:w="757" w:type="pct"/>
            <w:hideMark/>
          </w:tcPr>
          <w:p w14:paraId="36347131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27.994.319</w:t>
            </w:r>
          </w:p>
        </w:tc>
        <w:tc>
          <w:tcPr>
            <w:tcW w:w="819" w:type="pct"/>
          </w:tcPr>
          <w:p w14:paraId="14E72684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28.002.574</w:t>
            </w:r>
          </w:p>
        </w:tc>
        <w:tc>
          <w:tcPr>
            <w:tcW w:w="819" w:type="pct"/>
            <w:hideMark/>
          </w:tcPr>
          <w:p w14:paraId="02BD54E6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27.976.827</w:t>
            </w:r>
          </w:p>
        </w:tc>
        <w:tc>
          <w:tcPr>
            <w:tcW w:w="722" w:type="pct"/>
            <w:hideMark/>
          </w:tcPr>
          <w:p w14:paraId="346E9ED9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-17.492</w:t>
            </w:r>
          </w:p>
        </w:tc>
      </w:tr>
      <w:tr w:rsidR="000D2A58" w:rsidRPr="00FB5A14" w14:paraId="1BBCA628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6B83A0C6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1.1.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sản xuất nông nghiệp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>, bao gồm</w:t>
            </w:r>
          </w:p>
        </w:tc>
        <w:tc>
          <w:tcPr>
            <w:tcW w:w="757" w:type="pct"/>
            <w:shd w:val="clear" w:color="auto" w:fill="auto"/>
            <w:hideMark/>
          </w:tcPr>
          <w:p w14:paraId="33BBB342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11.693.021</w:t>
            </w:r>
          </w:p>
        </w:tc>
        <w:tc>
          <w:tcPr>
            <w:tcW w:w="819" w:type="pct"/>
            <w:shd w:val="clear" w:color="auto" w:fill="auto"/>
          </w:tcPr>
          <w:p w14:paraId="42D8B109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11.673.357</w:t>
            </w:r>
          </w:p>
        </w:tc>
        <w:tc>
          <w:tcPr>
            <w:tcW w:w="819" w:type="pct"/>
            <w:shd w:val="clear" w:color="auto" w:fill="auto"/>
            <w:hideMark/>
          </w:tcPr>
          <w:p w14:paraId="0E0C79BE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11.649.036</w:t>
            </w:r>
          </w:p>
        </w:tc>
        <w:tc>
          <w:tcPr>
            <w:tcW w:w="722" w:type="pct"/>
            <w:shd w:val="clear" w:color="auto" w:fill="auto"/>
            <w:hideMark/>
          </w:tcPr>
          <w:p w14:paraId="0FA72ED7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-43.985</w:t>
            </w:r>
          </w:p>
        </w:tc>
      </w:tr>
      <w:tr w:rsidR="000D2A58" w:rsidRPr="00FB5A14" w14:paraId="26E2A938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2F3EFAEA" w14:textId="77777777" w:rsidR="000D2A58" w:rsidRPr="00FB5A14" w:rsidRDefault="000D2A58" w:rsidP="00D6640C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trồng cây hàng năm</w:t>
            </w:r>
          </w:p>
        </w:tc>
        <w:tc>
          <w:tcPr>
            <w:tcW w:w="757" w:type="pct"/>
            <w:hideMark/>
          </w:tcPr>
          <w:p w14:paraId="1E2CA732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6.768.301</w:t>
            </w:r>
          </w:p>
        </w:tc>
        <w:tc>
          <w:tcPr>
            <w:tcW w:w="819" w:type="pct"/>
          </w:tcPr>
          <w:p w14:paraId="3216E7E1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6.753.636</w:t>
            </w:r>
          </w:p>
        </w:tc>
        <w:tc>
          <w:tcPr>
            <w:tcW w:w="819" w:type="pct"/>
            <w:hideMark/>
          </w:tcPr>
          <w:p w14:paraId="33CA7DDA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6.728.480</w:t>
            </w:r>
          </w:p>
        </w:tc>
        <w:tc>
          <w:tcPr>
            <w:tcW w:w="722" w:type="pct"/>
            <w:hideMark/>
          </w:tcPr>
          <w:p w14:paraId="7A4AE93C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-39.821</w:t>
            </w:r>
          </w:p>
        </w:tc>
      </w:tr>
      <w:tr w:rsidR="000D2A58" w:rsidRPr="00FB5A14" w14:paraId="43EBC5E1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60829E16" w14:textId="77777777" w:rsidR="000D2A58" w:rsidRPr="00FB5A14" w:rsidRDefault="000D2A58" w:rsidP="00D6640C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trồng lúa</w:t>
            </w:r>
          </w:p>
        </w:tc>
        <w:tc>
          <w:tcPr>
            <w:tcW w:w="757" w:type="pct"/>
            <w:shd w:val="clear" w:color="auto" w:fill="auto"/>
            <w:hideMark/>
          </w:tcPr>
          <w:p w14:paraId="0DF79C8B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3.935.367</w:t>
            </w:r>
          </w:p>
        </w:tc>
        <w:tc>
          <w:tcPr>
            <w:tcW w:w="819" w:type="pct"/>
            <w:shd w:val="clear" w:color="auto" w:fill="auto"/>
          </w:tcPr>
          <w:p w14:paraId="6F3D3F35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3.930.351</w:t>
            </w:r>
          </w:p>
        </w:tc>
        <w:tc>
          <w:tcPr>
            <w:tcW w:w="819" w:type="pct"/>
            <w:shd w:val="clear" w:color="auto" w:fill="auto"/>
            <w:hideMark/>
          </w:tcPr>
          <w:p w14:paraId="1BAED5BC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3.919.512</w:t>
            </w:r>
          </w:p>
        </w:tc>
        <w:tc>
          <w:tcPr>
            <w:tcW w:w="722" w:type="pct"/>
            <w:shd w:val="clear" w:color="auto" w:fill="auto"/>
            <w:hideMark/>
          </w:tcPr>
          <w:p w14:paraId="1D4A3BFB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-15.855</w:t>
            </w:r>
          </w:p>
        </w:tc>
      </w:tr>
      <w:tr w:rsidR="000D2A58" w:rsidRPr="00FB5A14" w14:paraId="00195C93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47131D55" w14:textId="77777777" w:rsidR="000D2A58" w:rsidRPr="00FB5A14" w:rsidRDefault="000D2A58" w:rsidP="00D6640C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trồng cây hàng năm khác</w:t>
            </w:r>
          </w:p>
        </w:tc>
        <w:tc>
          <w:tcPr>
            <w:tcW w:w="757" w:type="pct"/>
            <w:hideMark/>
          </w:tcPr>
          <w:p w14:paraId="4359227E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2.832.934</w:t>
            </w:r>
          </w:p>
        </w:tc>
        <w:tc>
          <w:tcPr>
            <w:tcW w:w="819" w:type="pct"/>
          </w:tcPr>
          <w:p w14:paraId="4D8D02BB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2.823.285</w:t>
            </w:r>
          </w:p>
        </w:tc>
        <w:tc>
          <w:tcPr>
            <w:tcW w:w="819" w:type="pct"/>
            <w:hideMark/>
          </w:tcPr>
          <w:p w14:paraId="35AE9A4C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2.808.967</w:t>
            </w:r>
          </w:p>
        </w:tc>
        <w:tc>
          <w:tcPr>
            <w:tcW w:w="722" w:type="pct"/>
            <w:hideMark/>
          </w:tcPr>
          <w:p w14:paraId="066231B3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-23.967</w:t>
            </w:r>
          </w:p>
        </w:tc>
      </w:tr>
      <w:tr w:rsidR="000D2A58" w:rsidRPr="00FB5A14" w14:paraId="7539D76F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68011DE2" w14:textId="77777777" w:rsidR="000D2A58" w:rsidRPr="00FB5A14" w:rsidRDefault="000D2A58" w:rsidP="00D6640C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trồng cây lâu năm</w:t>
            </w:r>
          </w:p>
        </w:tc>
        <w:tc>
          <w:tcPr>
            <w:tcW w:w="757" w:type="pct"/>
            <w:shd w:val="clear" w:color="auto" w:fill="auto"/>
            <w:hideMark/>
          </w:tcPr>
          <w:p w14:paraId="0DE466EF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4.924.720</w:t>
            </w:r>
          </w:p>
        </w:tc>
        <w:tc>
          <w:tcPr>
            <w:tcW w:w="819" w:type="pct"/>
            <w:shd w:val="clear" w:color="auto" w:fill="auto"/>
          </w:tcPr>
          <w:p w14:paraId="0E4D9B4B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4.919.721</w:t>
            </w:r>
          </w:p>
        </w:tc>
        <w:tc>
          <w:tcPr>
            <w:tcW w:w="819" w:type="pct"/>
            <w:shd w:val="clear" w:color="auto" w:fill="auto"/>
            <w:hideMark/>
          </w:tcPr>
          <w:p w14:paraId="524B5620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4.920.556</w:t>
            </w:r>
          </w:p>
        </w:tc>
        <w:tc>
          <w:tcPr>
            <w:tcW w:w="722" w:type="pct"/>
            <w:shd w:val="clear" w:color="auto" w:fill="auto"/>
            <w:hideMark/>
          </w:tcPr>
          <w:p w14:paraId="2F33E736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-4.164</w:t>
            </w:r>
          </w:p>
        </w:tc>
      </w:tr>
      <w:tr w:rsidR="000D2A58" w:rsidRPr="00FB5A14" w14:paraId="1321007A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470AAED7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1.2.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lâm nghiệp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>, bao gồm:</w:t>
            </w:r>
          </w:p>
        </w:tc>
        <w:tc>
          <w:tcPr>
            <w:tcW w:w="757" w:type="pct"/>
            <w:hideMark/>
          </w:tcPr>
          <w:p w14:paraId="7FE24F22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15.439.656</w:t>
            </w:r>
          </w:p>
        </w:tc>
        <w:tc>
          <w:tcPr>
            <w:tcW w:w="819" w:type="pct"/>
          </w:tcPr>
          <w:p w14:paraId="2802D42C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15.467.658</w:t>
            </w:r>
          </w:p>
        </w:tc>
        <w:tc>
          <w:tcPr>
            <w:tcW w:w="819" w:type="pct"/>
            <w:hideMark/>
          </w:tcPr>
          <w:p w14:paraId="0F92698A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15.465.524</w:t>
            </w:r>
          </w:p>
        </w:tc>
        <w:tc>
          <w:tcPr>
            <w:tcW w:w="722" w:type="pct"/>
            <w:hideMark/>
          </w:tcPr>
          <w:p w14:paraId="7EE78688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25.868</w:t>
            </w:r>
          </w:p>
        </w:tc>
      </w:tr>
      <w:tr w:rsidR="000D2A58" w:rsidRPr="00FB5A14" w14:paraId="6B155C13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741BFF8A" w14:textId="77777777" w:rsidR="000D2A58" w:rsidRPr="00FB5A14" w:rsidRDefault="000D2A58" w:rsidP="00D6640C">
            <w:pPr>
              <w:spacing w:line="259" w:lineRule="auto"/>
              <w:ind w:left="-113" w:firstLine="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rừng sản xuất</w:t>
            </w:r>
          </w:p>
        </w:tc>
        <w:tc>
          <w:tcPr>
            <w:tcW w:w="757" w:type="pct"/>
            <w:shd w:val="clear" w:color="auto" w:fill="auto"/>
            <w:hideMark/>
          </w:tcPr>
          <w:p w14:paraId="71274C50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8.004.257</w:t>
            </w:r>
          </w:p>
        </w:tc>
        <w:tc>
          <w:tcPr>
            <w:tcW w:w="819" w:type="pct"/>
            <w:shd w:val="clear" w:color="auto" w:fill="auto"/>
          </w:tcPr>
          <w:p w14:paraId="0BA78A95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8.025.301</w:t>
            </w:r>
          </w:p>
        </w:tc>
        <w:tc>
          <w:tcPr>
            <w:tcW w:w="819" w:type="pct"/>
            <w:shd w:val="clear" w:color="auto" w:fill="auto"/>
            <w:hideMark/>
          </w:tcPr>
          <w:p w14:paraId="357C30CC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8.026.531</w:t>
            </w:r>
          </w:p>
        </w:tc>
        <w:tc>
          <w:tcPr>
            <w:tcW w:w="722" w:type="pct"/>
            <w:shd w:val="clear" w:color="auto" w:fill="auto"/>
            <w:hideMark/>
          </w:tcPr>
          <w:p w14:paraId="7868E490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22.274</w:t>
            </w:r>
          </w:p>
        </w:tc>
      </w:tr>
      <w:tr w:rsidR="000D2A58" w:rsidRPr="00FB5A14" w14:paraId="01FBFDC7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2D7A372B" w14:textId="77777777" w:rsidR="000D2A58" w:rsidRPr="00FB5A14" w:rsidRDefault="000D2A58" w:rsidP="00D6640C">
            <w:pPr>
              <w:spacing w:line="259" w:lineRule="auto"/>
              <w:ind w:left="-113" w:firstLine="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rừng phòng hộ</w:t>
            </w:r>
          </w:p>
        </w:tc>
        <w:tc>
          <w:tcPr>
            <w:tcW w:w="757" w:type="pct"/>
            <w:hideMark/>
          </w:tcPr>
          <w:p w14:paraId="44A3469C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5.112.054</w:t>
            </w:r>
          </w:p>
        </w:tc>
        <w:tc>
          <w:tcPr>
            <w:tcW w:w="819" w:type="pct"/>
          </w:tcPr>
          <w:p w14:paraId="46D8AE48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5.123.285</w:t>
            </w:r>
          </w:p>
        </w:tc>
        <w:tc>
          <w:tcPr>
            <w:tcW w:w="819" w:type="pct"/>
            <w:hideMark/>
          </w:tcPr>
          <w:p w14:paraId="01A2D14F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5.123.031</w:t>
            </w:r>
          </w:p>
        </w:tc>
        <w:tc>
          <w:tcPr>
            <w:tcW w:w="722" w:type="pct"/>
            <w:hideMark/>
          </w:tcPr>
          <w:p w14:paraId="5E446C4F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10.977</w:t>
            </w:r>
          </w:p>
        </w:tc>
      </w:tr>
      <w:tr w:rsidR="000D2A58" w:rsidRPr="00FB5A14" w14:paraId="3798F00E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3B436986" w14:textId="77777777" w:rsidR="000D2A58" w:rsidRPr="00FB5A14" w:rsidRDefault="000D2A58" w:rsidP="00D6640C">
            <w:pPr>
              <w:spacing w:line="259" w:lineRule="auto"/>
              <w:ind w:left="-113" w:firstLine="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rừng đặc dụng</w:t>
            </w:r>
          </w:p>
        </w:tc>
        <w:tc>
          <w:tcPr>
            <w:tcW w:w="757" w:type="pct"/>
            <w:shd w:val="clear" w:color="auto" w:fill="auto"/>
            <w:hideMark/>
          </w:tcPr>
          <w:p w14:paraId="2434164C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2.323.346</w:t>
            </w:r>
          </w:p>
        </w:tc>
        <w:tc>
          <w:tcPr>
            <w:tcW w:w="819" w:type="pct"/>
            <w:shd w:val="clear" w:color="auto" w:fill="auto"/>
          </w:tcPr>
          <w:p w14:paraId="7D481934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2.319.072</w:t>
            </w:r>
          </w:p>
        </w:tc>
        <w:tc>
          <w:tcPr>
            <w:tcW w:w="819" w:type="pct"/>
            <w:shd w:val="clear" w:color="auto" w:fill="auto"/>
            <w:hideMark/>
          </w:tcPr>
          <w:p w14:paraId="51FBD78D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2.315.962</w:t>
            </w:r>
          </w:p>
        </w:tc>
        <w:tc>
          <w:tcPr>
            <w:tcW w:w="722" w:type="pct"/>
            <w:shd w:val="clear" w:color="auto" w:fill="auto"/>
            <w:hideMark/>
          </w:tcPr>
          <w:p w14:paraId="45891935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-7.384</w:t>
            </w:r>
          </w:p>
        </w:tc>
      </w:tr>
      <w:tr w:rsidR="000D2A58" w:rsidRPr="00FB5A14" w14:paraId="2CA874A2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013E0ED9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1.3.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nuôi trồng thủy sản</w:t>
            </w:r>
          </w:p>
        </w:tc>
        <w:tc>
          <w:tcPr>
            <w:tcW w:w="757" w:type="pct"/>
            <w:hideMark/>
          </w:tcPr>
          <w:p w14:paraId="44CC526E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785.909</w:t>
            </w:r>
          </w:p>
        </w:tc>
        <w:tc>
          <w:tcPr>
            <w:tcW w:w="819" w:type="pct"/>
          </w:tcPr>
          <w:p w14:paraId="6D831742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783.930</w:t>
            </w:r>
          </w:p>
        </w:tc>
        <w:tc>
          <w:tcPr>
            <w:tcW w:w="819" w:type="pct"/>
            <w:hideMark/>
          </w:tcPr>
          <w:p w14:paraId="5920275A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783.328</w:t>
            </w:r>
          </w:p>
        </w:tc>
        <w:tc>
          <w:tcPr>
            <w:tcW w:w="722" w:type="pct"/>
            <w:hideMark/>
          </w:tcPr>
          <w:p w14:paraId="41928295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-2.581</w:t>
            </w:r>
          </w:p>
        </w:tc>
      </w:tr>
      <w:tr w:rsidR="000D2A58" w:rsidRPr="00FB5A14" w14:paraId="2F8FF376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558F30E9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1.4.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làm muối</w:t>
            </w:r>
          </w:p>
        </w:tc>
        <w:tc>
          <w:tcPr>
            <w:tcW w:w="757" w:type="pct"/>
            <w:shd w:val="clear" w:color="auto" w:fill="auto"/>
            <w:hideMark/>
          </w:tcPr>
          <w:p w14:paraId="71542E1D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15.641</w:t>
            </w:r>
          </w:p>
        </w:tc>
        <w:tc>
          <w:tcPr>
            <w:tcW w:w="819" w:type="pct"/>
            <w:shd w:val="clear" w:color="auto" w:fill="auto"/>
          </w:tcPr>
          <w:p w14:paraId="4579F5B6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15.373</w:t>
            </w:r>
          </w:p>
        </w:tc>
        <w:tc>
          <w:tcPr>
            <w:tcW w:w="819" w:type="pct"/>
            <w:shd w:val="clear" w:color="auto" w:fill="auto"/>
            <w:hideMark/>
          </w:tcPr>
          <w:p w14:paraId="72D42599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15.246</w:t>
            </w:r>
          </w:p>
        </w:tc>
        <w:tc>
          <w:tcPr>
            <w:tcW w:w="722" w:type="pct"/>
            <w:shd w:val="clear" w:color="auto" w:fill="auto"/>
            <w:hideMark/>
          </w:tcPr>
          <w:p w14:paraId="4FB360A8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-395</w:t>
            </w:r>
          </w:p>
        </w:tc>
      </w:tr>
      <w:tr w:rsidR="000D2A58" w:rsidRPr="00FB5A14" w14:paraId="27EEDDF9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407BB4F5" w14:textId="77777777" w:rsidR="000D2A58" w:rsidRPr="00FB5A14" w:rsidRDefault="000D2A58" w:rsidP="00D6640C">
            <w:pPr>
              <w:tabs>
                <w:tab w:val="left" w:pos="313"/>
                <w:tab w:val="left" w:pos="454"/>
                <w:tab w:val="left" w:pos="1052"/>
              </w:tabs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1.5.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nông nghiệp khác</w:t>
            </w:r>
          </w:p>
        </w:tc>
        <w:tc>
          <w:tcPr>
            <w:tcW w:w="757" w:type="pct"/>
            <w:hideMark/>
          </w:tcPr>
          <w:p w14:paraId="64D9F298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60.091</w:t>
            </w:r>
          </w:p>
        </w:tc>
        <w:tc>
          <w:tcPr>
            <w:tcW w:w="819" w:type="pct"/>
          </w:tcPr>
          <w:p w14:paraId="183C9806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62.256</w:t>
            </w:r>
          </w:p>
        </w:tc>
        <w:tc>
          <w:tcPr>
            <w:tcW w:w="819" w:type="pct"/>
            <w:hideMark/>
          </w:tcPr>
          <w:p w14:paraId="67A0D9BF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63.692</w:t>
            </w:r>
          </w:p>
        </w:tc>
        <w:tc>
          <w:tcPr>
            <w:tcW w:w="722" w:type="pct"/>
            <w:hideMark/>
          </w:tcPr>
          <w:p w14:paraId="20CE5DBD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3.601</w:t>
            </w:r>
          </w:p>
        </w:tc>
      </w:tr>
      <w:tr w:rsidR="000D2A58" w:rsidRPr="00FB5A14" w14:paraId="4DAD513F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11C669C9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en-SG"/>
              </w:rPr>
              <w:t xml:space="preserve">II. </w:t>
            </w: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Đất phi nông nghiệp</w:t>
            </w:r>
          </w:p>
        </w:tc>
        <w:tc>
          <w:tcPr>
            <w:tcW w:w="757" w:type="pct"/>
            <w:shd w:val="clear" w:color="auto" w:fill="auto"/>
            <w:hideMark/>
          </w:tcPr>
          <w:p w14:paraId="03D4ECB6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3.949.158</w:t>
            </w:r>
          </w:p>
        </w:tc>
        <w:tc>
          <w:tcPr>
            <w:tcW w:w="819" w:type="pct"/>
            <w:shd w:val="clear" w:color="auto" w:fill="auto"/>
          </w:tcPr>
          <w:p w14:paraId="1A89A76F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3.961.324</w:t>
            </w:r>
          </w:p>
        </w:tc>
        <w:tc>
          <w:tcPr>
            <w:tcW w:w="819" w:type="pct"/>
            <w:shd w:val="clear" w:color="auto" w:fill="auto"/>
            <w:hideMark/>
          </w:tcPr>
          <w:p w14:paraId="2DE91256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3.984.523</w:t>
            </w:r>
          </w:p>
        </w:tc>
        <w:tc>
          <w:tcPr>
            <w:tcW w:w="722" w:type="pct"/>
            <w:shd w:val="clear" w:color="auto" w:fill="auto"/>
            <w:hideMark/>
          </w:tcPr>
          <w:p w14:paraId="61712BE1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35.365</w:t>
            </w:r>
          </w:p>
        </w:tc>
      </w:tr>
      <w:tr w:rsidR="000D2A58" w:rsidRPr="00FB5A14" w14:paraId="45704A0B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0D12B70E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2.1.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ở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, bao gồm: </w:t>
            </w:r>
          </w:p>
        </w:tc>
        <w:tc>
          <w:tcPr>
            <w:tcW w:w="757" w:type="pct"/>
            <w:hideMark/>
          </w:tcPr>
          <w:p w14:paraId="22054D69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759.545</w:t>
            </w:r>
          </w:p>
        </w:tc>
        <w:tc>
          <w:tcPr>
            <w:tcW w:w="819" w:type="pct"/>
          </w:tcPr>
          <w:p w14:paraId="407766E6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765.124</w:t>
            </w:r>
          </w:p>
        </w:tc>
        <w:tc>
          <w:tcPr>
            <w:tcW w:w="819" w:type="pct"/>
            <w:hideMark/>
          </w:tcPr>
          <w:p w14:paraId="3FB35069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770.270</w:t>
            </w:r>
          </w:p>
        </w:tc>
        <w:tc>
          <w:tcPr>
            <w:tcW w:w="722" w:type="pct"/>
            <w:hideMark/>
          </w:tcPr>
          <w:p w14:paraId="5D20913A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10.725</w:t>
            </w:r>
          </w:p>
        </w:tc>
      </w:tr>
      <w:tr w:rsidR="000D2A58" w:rsidRPr="00FB5A14" w14:paraId="36328353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7FD55804" w14:textId="77777777" w:rsidR="000D2A58" w:rsidRPr="00FB5A14" w:rsidRDefault="000D2A58" w:rsidP="00D6640C">
            <w:pPr>
              <w:spacing w:line="259" w:lineRule="auto"/>
              <w:ind w:firstLine="29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ở tại nông thôn</w:t>
            </w:r>
          </w:p>
        </w:tc>
        <w:tc>
          <w:tcPr>
            <w:tcW w:w="757" w:type="pct"/>
            <w:shd w:val="clear" w:color="auto" w:fill="auto"/>
            <w:hideMark/>
          </w:tcPr>
          <w:p w14:paraId="369E915B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564.451</w:t>
            </w:r>
          </w:p>
        </w:tc>
        <w:tc>
          <w:tcPr>
            <w:tcW w:w="819" w:type="pct"/>
            <w:shd w:val="clear" w:color="auto" w:fill="auto"/>
          </w:tcPr>
          <w:p w14:paraId="7C3B2C4B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564.132</w:t>
            </w:r>
          </w:p>
        </w:tc>
        <w:tc>
          <w:tcPr>
            <w:tcW w:w="819" w:type="pct"/>
            <w:shd w:val="clear" w:color="auto" w:fill="auto"/>
            <w:hideMark/>
          </w:tcPr>
          <w:p w14:paraId="051F2A18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564.313</w:t>
            </w:r>
          </w:p>
        </w:tc>
        <w:tc>
          <w:tcPr>
            <w:tcW w:w="722" w:type="pct"/>
            <w:shd w:val="clear" w:color="auto" w:fill="auto"/>
            <w:hideMark/>
          </w:tcPr>
          <w:p w14:paraId="179E7D1D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-138</w:t>
            </w:r>
          </w:p>
        </w:tc>
      </w:tr>
      <w:tr w:rsidR="000D2A58" w:rsidRPr="00FB5A14" w14:paraId="78DD4309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4AE4CD0F" w14:textId="77777777" w:rsidR="000D2A58" w:rsidRPr="00FB5A14" w:rsidRDefault="000D2A58" w:rsidP="00D6640C">
            <w:pPr>
              <w:spacing w:line="259" w:lineRule="auto"/>
              <w:ind w:firstLine="29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ở tại đô thị</w:t>
            </w:r>
          </w:p>
        </w:tc>
        <w:tc>
          <w:tcPr>
            <w:tcW w:w="757" w:type="pct"/>
            <w:hideMark/>
          </w:tcPr>
          <w:p w14:paraId="469BA459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195.094</w:t>
            </w:r>
          </w:p>
        </w:tc>
        <w:tc>
          <w:tcPr>
            <w:tcW w:w="819" w:type="pct"/>
          </w:tcPr>
          <w:p w14:paraId="5BFCB363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200.992</w:t>
            </w:r>
          </w:p>
        </w:tc>
        <w:tc>
          <w:tcPr>
            <w:tcW w:w="819" w:type="pct"/>
            <w:hideMark/>
          </w:tcPr>
          <w:p w14:paraId="087ABAA1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205.957</w:t>
            </w:r>
          </w:p>
        </w:tc>
        <w:tc>
          <w:tcPr>
            <w:tcW w:w="722" w:type="pct"/>
            <w:hideMark/>
          </w:tcPr>
          <w:p w14:paraId="675667E9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10.863</w:t>
            </w:r>
          </w:p>
        </w:tc>
      </w:tr>
      <w:tr w:rsidR="000D2A58" w:rsidRPr="00FB5A14" w14:paraId="2E362B0A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5B61B7F7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2.2.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chuyên dùng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, bao gồm: </w:t>
            </w:r>
          </w:p>
        </w:tc>
        <w:tc>
          <w:tcPr>
            <w:tcW w:w="757" w:type="pct"/>
            <w:shd w:val="clear" w:color="auto" w:fill="auto"/>
            <w:hideMark/>
          </w:tcPr>
          <w:p w14:paraId="4EDB56C5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2.024.725</w:t>
            </w:r>
          </w:p>
        </w:tc>
        <w:tc>
          <w:tcPr>
            <w:tcW w:w="819" w:type="pct"/>
            <w:shd w:val="clear" w:color="auto" w:fill="auto"/>
          </w:tcPr>
          <w:p w14:paraId="4F9CADD0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2.002.490</w:t>
            </w:r>
          </w:p>
        </w:tc>
        <w:tc>
          <w:tcPr>
            <w:tcW w:w="819" w:type="pct"/>
            <w:shd w:val="clear" w:color="auto" w:fill="auto"/>
            <w:hideMark/>
          </w:tcPr>
          <w:p w14:paraId="48C4F421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2.021.751</w:t>
            </w:r>
          </w:p>
        </w:tc>
        <w:tc>
          <w:tcPr>
            <w:tcW w:w="722" w:type="pct"/>
            <w:shd w:val="clear" w:color="auto" w:fill="auto"/>
            <w:hideMark/>
          </w:tcPr>
          <w:p w14:paraId="46D68196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-2.974</w:t>
            </w:r>
          </w:p>
        </w:tc>
      </w:tr>
      <w:tr w:rsidR="000D2A58" w:rsidRPr="00FB5A14" w14:paraId="34D92CC7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6F1DE669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xây dựng trụ sở cơ quan</w:t>
            </w:r>
          </w:p>
        </w:tc>
        <w:tc>
          <w:tcPr>
            <w:tcW w:w="757" w:type="pct"/>
            <w:hideMark/>
          </w:tcPr>
          <w:p w14:paraId="691D4ACB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13.162</w:t>
            </w:r>
          </w:p>
        </w:tc>
        <w:tc>
          <w:tcPr>
            <w:tcW w:w="819" w:type="pct"/>
          </w:tcPr>
          <w:p w14:paraId="23CB494E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13.204</w:t>
            </w:r>
          </w:p>
        </w:tc>
        <w:tc>
          <w:tcPr>
            <w:tcW w:w="819" w:type="pct"/>
            <w:hideMark/>
          </w:tcPr>
          <w:p w14:paraId="48C7FCF8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13.242</w:t>
            </w:r>
          </w:p>
        </w:tc>
        <w:tc>
          <w:tcPr>
            <w:tcW w:w="722" w:type="pct"/>
            <w:hideMark/>
          </w:tcPr>
          <w:p w14:paraId="3B408272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80</w:t>
            </w:r>
          </w:p>
        </w:tc>
      </w:tr>
      <w:tr w:rsidR="000D2A58" w:rsidRPr="00FB5A14" w14:paraId="086790BF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0A978E36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quốc phòng</w:t>
            </w:r>
          </w:p>
        </w:tc>
        <w:tc>
          <w:tcPr>
            <w:tcW w:w="757" w:type="pct"/>
            <w:shd w:val="clear" w:color="auto" w:fill="auto"/>
            <w:hideMark/>
          </w:tcPr>
          <w:p w14:paraId="73375EC4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243.720</w:t>
            </w:r>
          </w:p>
        </w:tc>
        <w:tc>
          <w:tcPr>
            <w:tcW w:w="819" w:type="pct"/>
            <w:shd w:val="clear" w:color="auto" w:fill="auto"/>
          </w:tcPr>
          <w:p w14:paraId="2E3B8B67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207.292</w:t>
            </w:r>
          </w:p>
        </w:tc>
        <w:tc>
          <w:tcPr>
            <w:tcW w:w="819" w:type="pct"/>
            <w:shd w:val="clear" w:color="auto" w:fill="auto"/>
            <w:hideMark/>
          </w:tcPr>
          <w:p w14:paraId="3D5FAE2F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207.880</w:t>
            </w:r>
          </w:p>
        </w:tc>
        <w:tc>
          <w:tcPr>
            <w:tcW w:w="722" w:type="pct"/>
            <w:shd w:val="clear" w:color="auto" w:fill="auto"/>
            <w:hideMark/>
          </w:tcPr>
          <w:p w14:paraId="1AAA0AA8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-35.840</w:t>
            </w:r>
          </w:p>
        </w:tc>
      </w:tr>
      <w:tr w:rsidR="000D2A58" w:rsidRPr="00FB5A14" w14:paraId="56EBE428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0828AE55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an ninh</w:t>
            </w:r>
          </w:p>
        </w:tc>
        <w:tc>
          <w:tcPr>
            <w:tcW w:w="757" w:type="pct"/>
            <w:hideMark/>
          </w:tcPr>
          <w:p w14:paraId="1BB4962C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52.822</w:t>
            </w:r>
          </w:p>
        </w:tc>
        <w:tc>
          <w:tcPr>
            <w:tcW w:w="819" w:type="pct"/>
          </w:tcPr>
          <w:p w14:paraId="79F1DEA9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52.826</w:t>
            </w:r>
          </w:p>
        </w:tc>
        <w:tc>
          <w:tcPr>
            <w:tcW w:w="819" w:type="pct"/>
            <w:hideMark/>
          </w:tcPr>
          <w:p w14:paraId="4EF800F0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52.676</w:t>
            </w:r>
          </w:p>
        </w:tc>
        <w:tc>
          <w:tcPr>
            <w:tcW w:w="722" w:type="pct"/>
            <w:hideMark/>
          </w:tcPr>
          <w:p w14:paraId="1B48E7A8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-146</w:t>
            </w:r>
          </w:p>
        </w:tc>
      </w:tr>
      <w:tr w:rsidR="000D2A58" w:rsidRPr="00FB5A14" w14:paraId="3E687AC2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329CC15A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xây dựng công trình sự nghiệp</w:t>
            </w:r>
          </w:p>
        </w:tc>
        <w:tc>
          <w:tcPr>
            <w:tcW w:w="757" w:type="pct"/>
            <w:shd w:val="clear" w:color="auto" w:fill="auto"/>
            <w:hideMark/>
          </w:tcPr>
          <w:p w14:paraId="42B265F9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92.145</w:t>
            </w:r>
          </w:p>
        </w:tc>
        <w:tc>
          <w:tcPr>
            <w:tcW w:w="819" w:type="pct"/>
            <w:shd w:val="clear" w:color="auto" w:fill="auto"/>
          </w:tcPr>
          <w:p w14:paraId="50FED7D9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93.117</w:t>
            </w:r>
          </w:p>
        </w:tc>
        <w:tc>
          <w:tcPr>
            <w:tcW w:w="819" w:type="pct"/>
            <w:shd w:val="clear" w:color="auto" w:fill="auto"/>
            <w:hideMark/>
          </w:tcPr>
          <w:p w14:paraId="5BAB8A3B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94.014,73</w:t>
            </w:r>
          </w:p>
        </w:tc>
        <w:tc>
          <w:tcPr>
            <w:tcW w:w="722" w:type="pct"/>
            <w:shd w:val="clear" w:color="auto" w:fill="auto"/>
            <w:hideMark/>
          </w:tcPr>
          <w:p w14:paraId="5EE2D093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1.870</w:t>
            </w:r>
          </w:p>
        </w:tc>
      </w:tr>
      <w:tr w:rsidR="000D2A58" w:rsidRPr="00FB5A14" w14:paraId="6C89CAFD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493A38C5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sản xuất, kinh doanh phi nông nghiệp</w:t>
            </w:r>
          </w:p>
        </w:tc>
        <w:tc>
          <w:tcPr>
            <w:tcW w:w="757" w:type="pct"/>
            <w:hideMark/>
          </w:tcPr>
          <w:p w14:paraId="59A0C4AB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318.141</w:t>
            </w:r>
          </w:p>
        </w:tc>
        <w:tc>
          <w:tcPr>
            <w:tcW w:w="819" w:type="pct"/>
          </w:tcPr>
          <w:p w14:paraId="07A5AB91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321.320</w:t>
            </w:r>
          </w:p>
        </w:tc>
        <w:tc>
          <w:tcPr>
            <w:tcW w:w="819" w:type="pct"/>
            <w:hideMark/>
          </w:tcPr>
          <w:p w14:paraId="79B38C2D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328.819</w:t>
            </w:r>
          </w:p>
        </w:tc>
        <w:tc>
          <w:tcPr>
            <w:tcW w:w="722" w:type="pct"/>
            <w:hideMark/>
          </w:tcPr>
          <w:p w14:paraId="78158485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10.678</w:t>
            </w:r>
          </w:p>
        </w:tc>
      </w:tr>
      <w:tr w:rsidR="000D2A58" w:rsidRPr="00FB5A14" w14:paraId="534EFF94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7D3D42AB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có mục đích công cộng</w:t>
            </w:r>
          </w:p>
        </w:tc>
        <w:tc>
          <w:tcPr>
            <w:tcW w:w="757" w:type="pct"/>
            <w:shd w:val="clear" w:color="auto" w:fill="auto"/>
            <w:hideMark/>
          </w:tcPr>
          <w:p w14:paraId="32339694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1.304.736</w:t>
            </w:r>
          </w:p>
        </w:tc>
        <w:tc>
          <w:tcPr>
            <w:tcW w:w="819" w:type="pct"/>
            <w:shd w:val="clear" w:color="auto" w:fill="auto"/>
          </w:tcPr>
          <w:p w14:paraId="00247A5F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1.314.731</w:t>
            </w:r>
          </w:p>
        </w:tc>
        <w:tc>
          <w:tcPr>
            <w:tcW w:w="819" w:type="pct"/>
            <w:shd w:val="clear" w:color="auto" w:fill="auto"/>
            <w:hideMark/>
          </w:tcPr>
          <w:p w14:paraId="12773062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1.325.119</w:t>
            </w:r>
          </w:p>
        </w:tc>
        <w:tc>
          <w:tcPr>
            <w:tcW w:w="722" w:type="pct"/>
            <w:shd w:val="clear" w:color="auto" w:fill="auto"/>
            <w:hideMark/>
          </w:tcPr>
          <w:p w14:paraId="0187D6FB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20.383</w:t>
            </w:r>
          </w:p>
        </w:tc>
      </w:tr>
      <w:tr w:rsidR="000D2A58" w:rsidRPr="00FB5A14" w14:paraId="49FAA4F7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18AFBD19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2.3.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cơ sở tôn giáo</w:t>
            </w:r>
          </w:p>
        </w:tc>
        <w:tc>
          <w:tcPr>
            <w:tcW w:w="757" w:type="pct"/>
            <w:hideMark/>
          </w:tcPr>
          <w:p w14:paraId="28F6218E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13.252</w:t>
            </w:r>
          </w:p>
        </w:tc>
        <w:tc>
          <w:tcPr>
            <w:tcW w:w="819" w:type="pct"/>
          </w:tcPr>
          <w:p w14:paraId="05720447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13.282</w:t>
            </w:r>
          </w:p>
        </w:tc>
        <w:tc>
          <w:tcPr>
            <w:tcW w:w="819" w:type="pct"/>
            <w:hideMark/>
          </w:tcPr>
          <w:p w14:paraId="021ADA69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13.327</w:t>
            </w:r>
          </w:p>
        </w:tc>
        <w:tc>
          <w:tcPr>
            <w:tcW w:w="722" w:type="pct"/>
            <w:hideMark/>
          </w:tcPr>
          <w:p w14:paraId="5B398D9D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75</w:t>
            </w:r>
          </w:p>
        </w:tc>
      </w:tr>
      <w:tr w:rsidR="000D2A58" w:rsidRPr="00FB5A14" w14:paraId="6E536241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2F977BE9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lastRenderedPageBreak/>
              <w:t xml:space="preserve">2.4.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cơ sở tín ngưỡng</w:t>
            </w:r>
          </w:p>
        </w:tc>
        <w:tc>
          <w:tcPr>
            <w:tcW w:w="757" w:type="pct"/>
            <w:shd w:val="clear" w:color="auto" w:fill="auto"/>
            <w:hideMark/>
          </w:tcPr>
          <w:p w14:paraId="61796DDD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7.167</w:t>
            </w:r>
          </w:p>
        </w:tc>
        <w:tc>
          <w:tcPr>
            <w:tcW w:w="819" w:type="pct"/>
            <w:shd w:val="clear" w:color="auto" w:fill="auto"/>
          </w:tcPr>
          <w:p w14:paraId="0A78976C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7.166</w:t>
            </w:r>
          </w:p>
        </w:tc>
        <w:tc>
          <w:tcPr>
            <w:tcW w:w="819" w:type="pct"/>
            <w:shd w:val="clear" w:color="auto" w:fill="auto"/>
            <w:hideMark/>
          </w:tcPr>
          <w:p w14:paraId="4F55BF6F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7.148</w:t>
            </w:r>
          </w:p>
        </w:tc>
        <w:tc>
          <w:tcPr>
            <w:tcW w:w="722" w:type="pct"/>
            <w:shd w:val="clear" w:color="auto" w:fill="auto"/>
            <w:hideMark/>
          </w:tcPr>
          <w:p w14:paraId="279DDDD1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-19</w:t>
            </w:r>
          </w:p>
        </w:tc>
      </w:tr>
      <w:tr w:rsidR="000D2A58" w:rsidRPr="00FB5A14" w14:paraId="604B0079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0FED54D2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2.5.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làm nghĩa trang, nghĩa địa, nhà tang lễ, NHT</w:t>
            </w:r>
          </w:p>
        </w:tc>
        <w:tc>
          <w:tcPr>
            <w:tcW w:w="757" w:type="pct"/>
            <w:hideMark/>
          </w:tcPr>
          <w:p w14:paraId="1EDBC3D9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106.950</w:t>
            </w:r>
          </w:p>
        </w:tc>
        <w:tc>
          <w:tcPr>
            <w:tcW w:w="819" w:type="pct"/>
          </w:tcPr>
          <w:p w14:paraId="6FF52137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106.995</w:t>
            </w:r>
          </w:p>
        </w:tc>
        <w:tc>
          <w:tcPr>
            <w:tcW w:w="819" w:type="pct"/>
            <w:hideMark/>
          </w:tcPr>
          <w:p w14:paraId="2A081C77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106.916</w:t>
            </w:r>
          </w:p>
        </w:tc>
        <w:tc>
          <w:tcPr>
            <w:tcW w:w="722" w:type="pct"/>
            <w:hideMark/>
          </w:tcPr>
          <w:p w14:paraId="1438C0D9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-34</w:t>
            </w:r>
          </w:p>
        </w:tc>
      </w:tr>
      <w:tr w:rsidR="000D2A58" w:rsidRPr="00FB5A14" w14:paraId="59C648CC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385E1246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2.6.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sông, ngòi, kênh, rạch, suối</w:t>
            </w:r>
          </w:p>
        </w:tc>
        <w:tc>
          <w:tcPr>
            <w:tcW w:w="757" w:type="pct"/>
            <w:shd w:val="clear" w:color="auto" w:fill="auto"/>
            <w:hideMark/>
          </w:tcPr>
          <w:p w14:paraId="0BEFEBFD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750.871</w:t>
            </w:r>
          </w:p>
        </w:tc>
        <w:tc>
          <w:tcPr>
            <w:tcW w:w="819" w:type="pct"/>
            <w:shd w:val="clear" w:color="auto" w:fill="auto"/>
          </w:tcPr>
          <w:p w14:paraId="0E3CF33F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749.419</w:t>
            </w:r>
          </w:p>
        </w:tc>
        <w:tc>
          <w:tcPr>
            <w:tcW w:w="819" w:type="pct"/>
            <w:shd w:val="clear" w:color="auto" w:fill="auto"/>
            <w:hideMark/>
          </w:tcPr>
          <w:p w14:paraId="534C836A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748.708,86</w:t>
            </w:r>
          </w:p>
        </w:tc>
        <w:tc>
          <w:tcPr>
            <w:tcW w:w="722" w:type="pct"/>
            <w:shd w:val="clear" w:color="auto" w:fill="auto"/>
            <w:hideMark/>
          </w:tcPr>
          <w:p w14:paraId="395A56F2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-2.162</w:t>
            </w:r>
          </w:p>
        </w:tc>
      </w:tr>
      <w:tr w:rsidR="000D2A58" w:rsidRPr="00FB5A14" w14:paraId="71F73F2E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26E38D82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2.7.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có mặt nước chuyên dùng</w:t>
            </w:r>
          </w:p>
        </w:tc>
        <w:tc>
          <w:tcPr>
            <w:tcW w:w="757" w:type="pct"/>
            <w:hideMark/>
          </w:tcPr>
          <w:p w14:paraId="02B86E13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235.257</w:t>
            </w:r>
          </w:p>
        </w:tc>
        <w:tc>
          <w:tcPr>
            <w:tcW w:w="819" w:type="pct"/>
          </w:tcPr>
          <w:p w14:paraId="78638B11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234.904</w:t>
            </w:r>
          </w:p>
        </w:tc>
        <w:tc>
          <w:tcPr>
            <w:tcW w:w="819" w:type="pct"/>
            <w:hideMark/>
          </w:tcPr>
          <w:p w14:paraId="1DDB05EA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234.464</w:t>
            </w:r>
          </w:p>
        </w:tc>
        <w:tc>
          <w:tcPr>
            <w:tcW w:w="722" w:type="pct"/>
            <w:hideMark/>
          </w:tcPr>
          <w:p w14:paraId="767E9A6D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-793</w:t>
            </w:r>
          </w:p>
        </w:tc>
      </w:tr>
      <w:tr w:rsidR="000D2A58" w:rsidRPr="00FB5A14" w14:paraId="1D1F20E0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353FC405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2.8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phi nông nghiệp khác</w:t>
            </w:r>
          </w:p>
        </w:tc>
        <w:tc>
          <w:tcPr>
            <w:tcW w:w="757" w:type="pct"/>
            <w:shd w:val="clear" w:color="auto" w:fill="auto"/>
            <w:hideMark/>
          </w:tcPr>
          <w:p w14:paraId="6A4FB47A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51.392</w:t>
            </w:r>
          </w:p>
        </w:tc>
        <w:tc>
          <w:tcPr>
            <w:tcW w:w="819" w:type="pct"/>
            <w:shd w:val="clear" w:color="auto" w:fill="auto"/>
          </w:tcPr>
          <w:p w14:paraId="0ECBA329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81.945</w:t>
            </w:r>
          </w:p>
        </w:tc>
        <w:tc>
          <w:tcPr>
            <w:tcW w:w="819" w:type="pct"/>
            <w:shd w:val="clear" w:color="auto" w:fill="auto"/>
            <w:hideMark/>
          </w:tcPr>
          <w:p w14:paraId="353F1285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81.938</w:t>
            </w:r>
          </w:p>
        </w:tc>
        <w:tc>
          <w:tcPr>
            <w:tcW w:w="722" w:type="pct"/>
            <w:shd w:val="clear" w:color="auto" w:fill="auto"/>
            <w:hideMark/>
          </w:tcPr>
          <w:p w14:paraId="4FB63BC0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30.546</w:t>
            </w:r>
          </w:p>
        </w:tc>
      </w:tr>
      <w:tr w:rsidR="000D2A58" w:rsidRPr="00FB5A14" w14:paraId="77F04AD3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4E3CE8F9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2.9.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chưa sử dụng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, bao gồm: </w:t>
            </w:r>
          </w:p>
        </w:tc>
        <w:tc>
          <w:tcPr>
            <w:tcW w:w="757" w:type="pct"/>
            <w:hideMark/>
          </w:tcPr>
          <w:p w14:paraId="11C269C2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1.191.003</w:t>
            </w:r>
          </w:p>
        </w:tc>
        <w:tc>
          <w:tcPr>
            <w:tcW w:w="819" w:type="pct"/>
          </w:tcPr>
          <w:p w14:paraId="6A5FEE06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1.170.584</w:t>
            </w:r>
          </w:p>
        </w:tc>
        <w:tc>
          <w:tcPr>
            <w:tcW w:w="819" w:type="pct"/>
            <w:hideMark/>
          </w:tcPr>
          <w:p w14:paraId="7D3B3F02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1.172.481</w:t>
            </w:r>
          </w:p>
        </w:tc>
        <w:tc>
          <w:tcPr>
            <w:tcW w:w="722" w:type="pct"/>
            <w:hideMark/>
          </w:tcPr>
          <w:p w14:paraId="64ED1FF8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-18.522</w:t>
            </w:r>
          </w:p>
        </w:tc>
      </w:tr>
      <w:tr w:rsidR="000D2A58" w:rsidRPr="00FB5A14" w14:paraId="778FDC5A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587389C5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bằng chưa sử dụng</w:t>
            </w:r>
          </w:p>
        </w:tc>
        <w:tc>
          <w:tcPr>
            <w:tcW w:w="757" w:type="pct"/>
            <w:shd w:val="clear" w:color="auto" w:fill="auto"/>
            <w:hideMark/>
          </w:tcPr>
          <w:p w14:paraId="637933FD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194.103</w:t>
            </w:r>
          </w:p>
        </w:tc>
        <w:tc>
          <w:tcPr>
            <w:tcW w:w="819" w:type="pct"/>
            <w:shd w:val="clear" w:color="auto" w:fill="auto"/>
          </w:tcPr>
          <w:p w14:paraId="3BCC608E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195.812</w:t>
            </w:r>
          </w:p>
        </w:tc>
        <w:tc>
          <w:tcPr>
            <w:tcW w:w="819" w:type="pct"/>
            <w:shd w:val="clear" w:color="auto" w:fill="auto"/>
            <w:hideMark/>
          </w:tcPr>
          <w:p w14:paraId="2AA0F3CA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196.671</w:t>
            </w:r>
          </w:p>
        </w:tc>
        <w:tc>
          <w:tcPr>
            <w:tcW w:w="722" w:type="pct"/>
            <w:shd w:val="clear" w:color="auto" w:fill="auto"/>
            <w:hideMark/>
          </w:tcPr>
          <w:p w14:paraId="7BB55BCE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2.568</w:t>
            </w:r>
          </w:p>
        </w:tc>
      </w:tr>
      <w:tr w:rsidR="000D2A58" w:rsidRPr="00FB5A14" w14:paraId="45615D0C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650565E6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đồi núi chưa sử dụng</w:t>
            </w:r>
          </w:p>
        </w:tc>
        <w:tc>
          <w:tcPr>
            <w:tcW w:w="757" w:type="pct"/>
            <w:hideMark/>
          </w:tcPr>
          <w:p w14:paraId="1B23167A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877.948</w:t>
            </w:r>
          </w:p>
        </w:tc>
        <w:tc>
          <w:tcPr>
            <w:tcW w:w="819" w:type="pct"/>
          </w:tcPr>
          <w:p w14:paraId="2C220BB5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855.832</w:t>
            </w:r>
          </w:p>
        </w:tc>
        <w:tc>
          <w:tcPr>
            <w:tcW w:w="819" w:type="pct"/>
            <w:hideMark/>
          </w:tcPr>
          <w:p w14:paraId="3127D9E0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857.292</w:t>
            </w:r>
          </w:p>
        </w:tc>
        <w:tc>
          <w:tcPr>
            <w:tcW w:w="722" w:type="pct"/>
            <w:hideMark/>
          </w:tcPr>
          <w:p w14:paraId="60DE25EA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-20.656</w:t>
            </w:r>
          </w:p>
        </w:tc>
      </w:tr>
      <w:tr w:rsidR="000D2A58" w:rsidRPr="00FB5A14" w14:paraId="61FE52E8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433B636F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Núi đá không có rừng cây</w:t>
            </w:r>
          </w:p>
        </w:tc>
        <w:tc>
          <w:tcPr>
            <w:tcW w:w="757" w:type="pct"/>
            <w:shd w:val="clear" w:color="auto" w:fill="auto"/>
            <w:hideMark/>
          </w:tcPr>
          <w:p w14:paraId="58627D81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118.952</w:t>
            </w:r>
          </w:p>
        </w:tc>
        <w:tc>
          <w:tcPr>
            <w:tcW w:w="819" w:type="pct"/>
            <w:shd w:val="clear" w:color="auto" w:fill="auto"/>
          </w:tcPr>
          <w:p w14:paraId="55759215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118.940</w:t>
            </w:r>
          </w:p>
        </w:tc>
        <w:tc>
          <w:tcPr>
            <w:tcW w:w="819" w:type="pct"/>
            <w:shd w:val="clear" w:color="auto" w:fill="auto"/>
            <w:hideMark/>
          </w:tcPr>
          <w:p w14:paraId="1A720FC4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118.519</w:t>
            </w:r>
          </w:p>
        </w:tc>
        <w:tc>
          <w:tcPr>
            <w:tcW w:w="722" w:type="pct"/>
            <w:shd w:val="clear" w:color="auto" w:fill="auto"/>
            <w:hideMark/>
          </w:tcPr>
          <w:p w14:paraId="24D38767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-433</w:t>
            </w:r>
          </w:p>
        </w:tc>
      </w:tr>
      <w:tr w:rsidR="000D2A58" w:rsidRPr="00FB5A14" w14:paraId="0A861A02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74BF7BF9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2.10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có mặt nước ven biển (quan sát)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, bao gồm: </w:t>
            </w:r>
          </w:p>
        </w:tc>
        <w:tc>
          <w:tcPr>
            <w:tcW w:w="757" w:type="pct"/>
            <w:hideMark/>
          </w:tcPr>
          <w:p w14:paraId="7103FCA9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406.368</w:t>
            </w:r>
          </w:p>
        </w:tc>
        <w:tc>
          <w:tcPr>
            <w:tcW w:w="819" w:type="pct"/>
          </w:tcPr>
          <w:p w14:paraId="4100CD51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406.565</w:t>
            </w:r>
          </w:p>
        </w:tc>
        <w:tc>
          <w:tcPr>
            <w:tcW w:w="819" w:type="pct"/>
            <w:hideMark/>
          </w:tcPr>
          <w:p w14:paraId="56D161E2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406.565</w:t>
            </w:r>
          </w:p>
        </w:tc>
        <w:tc>
          <w:tcPr>
            <w:tcW w:w="722" w:type="pct"/>
            <w:hideMark/>
          </w:tcPr>
          <w:p w14:paraId="39A5038D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197</w:t>
            </w:r>
          </w:p>
        </w:tc>
      </w:tr>
      <w:tr w:rsidR="000D2A58" w:rsidRPr="00FB5A14" w14:paraId="3A7F5C2E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55A073C6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mặt nước ven biển nuôi trồng thủy sản</w:t>
            </w:r>
          </w:p>
        </w:tc>
        <w:tc>
          <w:tcPr>
            <w:tcW w:w="757" w:type="pct"/>
            <w:shd w:val="clear" w:color="auto" w:fill="auto"/>
            <w:hideMark/>
          </w:tcPr>
          <w:p w14:paraId="078663DA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24.280</w:t>
            </w:r>
          </w:p>
        </w:tc>
        <w:tc>
          <w:tcPr>
            <w:tcW w:w="819" w:type="pct"/>
            <w:shd w:val="clear" w:color="auto" w:fill="auto"/>
          </w:tcPr>
          <w:p w14:paraId="49B14B68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24.170</w:t>
            </w:r>
          </w:p>
        </w:tc>
        <w:tc>
          <w:tcPr>
            <w:tcW w:w="819" w:type="pct"/>
            <w:shd w:val="clear" w:color="auto" w:fill="auto"/>
            <w:hideMark/>
          </w:tcPr>
          <w:p w14:paraId="31A6AAE0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24.170</w:t>
            </w:r>
          </w:p>
        </w:tc>
        <w:tc>
          <w:tcPr>
            <w:tcW w:w="722" w:type="pct"/>
            <w:shd w:val="clear" w:color="auto" w:fill="auto"/>
            <w:hideMark/>
          </w:tcPr>
          <w:p w14:paraId="61F621E6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-110</w:t>
            </w:r>
          </w:p>
        </w:tc>
      </w:tr>
      <w:tr w:rsidR="000D2A58" w:rsidRPr="00FB5A14" w14:paraId="7F56DC87" w14:textId="77777777" w:rsidTr="00D66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hideMark/>
          </w:tcPr>
          <w:p w14:paraId="43003291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mặt nước ven biển có rừng ngập mặn</w:t>
            </w:r>
          </w:p>
        </w:tc>
        <w:tc>
          <w:tcPr>
            <w:tcW w:w="757" w:type="pct"/>
            <w:hideMark/>
          </w:tcPr>
          <w:p w14:paraId="79A0C70E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5.256</w:t>
            </w:r>
          </w:p>
        </w:tc>
        <w:tc>
          <w:tcPr>
            <w:tcW w:w="819" w:type="pct"/>
          </w:tcPr>
          <w:p w14:paraId="280150E2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5.326</w:t>
            </w:r>
          </w:p>
        </w:tc>
        <w:tc>
          <w:tcPr>
            <w:tcW w:w="819" w:type="pct"/>
            <w:hideMark/>
          </w:tcPr>
          <w:p w14:paraId="5588BE0D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5.326</w:t>
            </w:r>
          </w:p>
        </w:tc>
        <w:tc>
          <w:tcPr>
            <w:tcW w:w="722" w:type="pct"/>
            <w:hideMark/>
          </w:tcPr>
          <w:p w14:paraId="79EFCB4A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70</w:t>
            </w:r>
          </w:p>
        </w:tc>
      </w:tr>
      <w:tr w:rsidR="000D2A58" w:rsidRPr="00FB5A14" w14:paraId="12AD77F5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auto"/>
            <w:hideMark/>
          </w:tcPr>
          <w:p w14:paraId="4257109E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mặt nước ven biển có mục đích khác</w:t>
            </w:r>
          </w:p>
        </w:tc>
        <w:tc>
          <w:tcPr>
            <w:tcW w:w="757" w:type="pct"/>
            <w:shd w:val="clear" w:color="auto" w:fill="auto"/>
            <w:hideMark/>
          </w:tcPr>
          <w:p w14:paraId="212554B1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376.832</w:t>
            </w:r>
          </w:p>
        </w:tc>
        <w:tc>
          <w:tcPr>
            <w:tcW w:w="819" w:type="pct"/>
            <w:shd w:val="clear" w:color="auto" w:fill="auto"/>
          </w:tcPr>
          <w:p w14:paraId="302ED53B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377.070</w:t>
            </w:r>
          </w:p>
        </w:tc>
        <w:tc>
          <w:tcPr>
            <w:tcW w:w="819" w:type="pct"/>
            <w:shd w:val="clear" w:color="auto" w:fill="auto"/>
            <w:hideMark/>
          </w:tcPr>
          <w:p w14:paraId="0FB7047D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377.070</w:t>
            </w:r>
          </w:p>
        </w:tc>
        <w:tc>
          <w:tcPr>
            <w:tcW w:w="722" w:type="pct"/>
            <w:shd w:val="clear" w:color="auto" w:fill="auto"/>
            <w:hideMark/>
          </w:tcPr>
          <w:p w14:paraId="7B33F0E5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238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