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Phát thải từ hoạt động năng lượng giai đoạn 2020 - 2022</w:t>
      </w:r>
    </w:p>
    <w:p>
      <w:pPr/>
      <w:r>
        <w:t>Nguồn: Niên giám Thống kê năm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4397"/>
        <w:gridCol w:w="307"/>
        <w:gridCol w:w="1450"/>
        <w:gridCol w:w="1446"/>
        <w:gridCol w:w="1471"/>
      </w:tblGrid>
      <w:tr w:rsidR="00E83317" w:rsidRPr="00FB5A14" w14:paraId="0D16487D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</w:tcPr>
          <w:p w14:paraId="603D71C0" w14:textId="77777777" w:rsidR="00E83317" w:rsidRPr="00FB5A14" w:rsidRDefault="00E83317" w:rsidP="00D20627">
            <w:pPr>
              <w:pStyle w:val="TableParagraph"/>
              <w:spacing w:line="259" w:lineRule="auto"/>
              <w:ind w:left="38"/>
              <w:jc w:val="center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Chỉ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tiêu</w:t>
            </w:r>
          </w:p>
        </w:tc>
        <w:tc>
          <w:tcPr>
            <w:tcW w:w="169" w:type="pct"/>
          </w:tcPr>
          <w:p w14:paraId="3041B129" w14:textId="77777777" w:rsidR="00E83317" w:rsidRPr="00FB5A14" w:rsidRDefault="00E83317" w:rsidP="00D6640C">
            <w:pPr>
              <w:pStyle w:val="TableParagraph"/>
              <w:spacing w:line="259" w:lineRule="auto"/>
              <w:ind w:left="4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pacing w:val="-4"/>
                <w:sz w:val="27"/>
                <w:szCs w:val="27"/>
              </w:rPr>
            </w:pPr>
          </w:p>
        </w:tc>
        <w:tc>
          <w:tcPr>
            <w:tcW w:w="799" w:type="pct"/>
          </w:tcPr>
          <w:p w14:paraId="633646A3" w14:textId="77777777" w:rsidR="00E83317" w:rsidRPr="00FB5A14" w:rsidRDefault="00E83317" w:rsidP="00D6640C">
            <w:pPr>
              <w:pStyle w:val="TableParagraph"/>
              <w:spacing w:line="259" w:lineRule="auto"/>
              <w:ind w:left="4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2020</w:t>
            </w:r>
          </w:p>
        </w:tc>
        <w:tc>
          <w:tcPr>
            <w:tcW w:w="797" w:type="pct"/>
          </w:tcPr>
          <w:p w14:paraId="3440C5C4" w14:textId="77777777" w:rsidR="00E83317" w:rsidRPr="00FB5A14" w:rsidRDefault="00E83317" w:rsidP="00D6640C">
            <w:pPr>
              <w:pStyle w:val="TableParagraph"/>
              <w:spacing w:line="259" w:lineRule="auto"/>
              <w:ind w:left="4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2021</w:t>
            </w:r>
          </w:p>
        </w:tc>
        <w:tc>
          <w:tcPr>
            <w:tcW w:w="811" w:type="pct"/>
          </w:tcPr>
          <w:p w14:paraId="33EFAEEB" w14:textId="77777777" w:rsidR="00E83317" w:rsidRPr="00FB5A14" w:rsidRDefault="00E83317" w:rsidP="00D6640C">
            <w:pPr>
              <w:pStyle w:val="TableParagraph"/>
              <w:spacing w:line="259" w:lineRule="auto"/>
              <w:ind w:left="4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2022</w:t>
            </w:r>
          </w:p>
        </w:tc>
      </w:tr>
      <w:tr w:rsidR="00E83317" w:rsidRPr="00FB5A14" w14:paraId="404A9F25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shd w:val="clear" w:color="auto" w:fill="auto"/>
            <w:vAlign w:val="center"/>
          </w:tcPr>
          <w:p w14:paraId="2AE79218" w14:textId="77777777" w:rsidR="00E83317" w:rsidRPr="00D20627" w:rsidRDefault="00E83317" w:rsidP="00D6640C">
            <w:pPr>
              <w:pStyle w:val="TableParagraph"/>
              <w:spacing w:line="259" w:lineRule="auto"/>
              <w:ind w:left="112" w:right="199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Tổng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2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phát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0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thải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0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do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0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hoạt động năng lượng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position w:val="2"/>
                <w:sz w:val="27"/>
                <w:szCs w:val="27"/>
              </w:rPr>
              <w:t>Triệu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2"/>
                <w:position w:val="2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position w:val="2"/>
                <w:sz w:val="27"/>
                <w:szCs w:val="27"/>
              </w:rPr>
              <w:t>tấn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"/>
                <w:position w:val="2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5"/>
                <w:position w:val="2"/>
                <w:sz w:val="27"/>
                <w:szCs w:val="27"/>
              </w:rPr>
              <w:t>CO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2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  <w:lang w:val="en-SG"/>
              </w:rPr>
              <w:t xml:space="preserve">) </w:t>
            </w:r>
          </w:p>
        </w:tc>
        <w:tc>
          <w:tcPr>
            <w:tcW w:w="169" w:type="pct"/>
            <w:shd w:val="clear" w:color="auto" w:fill="auto"/>
          </w:tcPr>
          <w:p w14:paraId="10DC5C6B" w14:textId="77777777" w:rsidR="00E83317" w:rsidRPr="00FB5A14" w:rsidRDefault="00E83317" w:rsidP="00D6640C">
            <w:pPr>
              <w:pStyle w:val="TableParagraph"/>
              <w:spacing w:line="259" w:lineRule="auto"/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7"/>
                <w:szCs w:val="27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70D22319" w14:textId="77777777" w:rsidR="00E83317" w:rsidRPr="00FB5A14" w:rsidRDefault="00E83317" w:rsidP="00D6640C">
            <w:pPr>
              <w:pStyle w:val="TableParagraph"/>
              <w:spacing w:line="259" w:lineRule="auto"/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289,9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4899790E" w14:textId="77777777" w:rsidR="00E83317" w:rsidRPr="00FB5A14" w:rsidRDefault="00E83317" w:rsidP="00D6640C">
            <w:pPr>
              <w:pStyle w:val="TableParagraph"/>
              <w:spacing w:line="259" w:lineRule="auto"/>
              <w:ind w:right="11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280,1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42C5FB68" w14:textId="77777777" w:rsidR="00E83317" w:rsidRPr="00FB5A14" w:rsidRDefault="00E83317" w:rsidP="00D6640C">
            <w:pPr>
              <w:pStyle w:val="TableParagraph"/>
              <w:spacing w:line="259" w:lineRule="auto"/>
              <w:ind w:right="10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272,4</w:t>
            </w:r>
          </w:p>
        </w:tc>
      </w:tr>
      <w:tr w:rsidR="00E83317" w:rsidRPr="00FB5A14" w14:paraId="0E29F6DC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vAlign w:val="center"/>
          </w:tcPr>
          <w:p w14:paraId="09C82A88" w14:textId="77777777" w:rsidR="00E83317" w:rsidRPr="00D20627" w:rsidRDefault="00E83317" w:rsidP="00D6640C">
            <w:pPr>
              <w:pStyle w:val="TableParagraph"/>
              <w:spacing w:line="259" w:lineRule="auto"/>
              <w:ind w:left="112" w:right="199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Phát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9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thải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9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năng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1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lượng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11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bình quân đầu người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position w:val="2"/>
                <w:sz w:val="27"/>
                <w:szCs w:val="27"/>
              </w:rPr>
              <w:t>kg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3"/>
                <w:position w:val="2"/>
                <w:sz w:val="27"/>
                <w:szCs w:val="27"/>
              </w:rPr>
              <w:t xml:space="preserve"> 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2"/>
                <w:position w:val="2"/>
                <w:sz w:val="27"/>
                <w:szCs w:val="27"/>
              </w:rPr>
              <w:t>CO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2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2"/>
                <w:position w:val="2"/>
                <w:sz w:val="27"/>
                <w:szCs w:val="27"/>
              </w:rPr>
              <w:t>/người</w:t>
            </w:r>
            <w:r w:rsidRPr="00D20627">
              <w:rPr>
                <w:rFonts w:ascii="Times New Roman" w:hAnsi="Times New Roman"/>
                <w:b w:val="0"/>
                <w:bCs w:val="0"/>
                <w:color w:val="auto"/>
                <w:spacing w:val="-2"/>
                <w:position w:val="2"/>
                <w:sz w:val="27"/>
                <w:szCs w:val="27"/>
                <w:lang w:val="en-SG"/>
              </w:rPr>
              <w:t>)</w:t>
            </w:r>
          </w:p>
        </w:tc>
        <w:tc>
          <w:tcPr>
            <w:tcW w:w="169" w:type="pct"/>
          </w:tcPr>
          <w:p w14:paraId="5F145FF2" w14:textId="77777777" w:rsidR="00E83317" w:rsidRPr="00FB5A14" w:rsidRDefault="00E83317" w:rsidP="00D6640C">
            <w:pPr>
              <w:pStyle w:val="TableParagraph"/>
              <w:spacing w:line="259" w:lineRule="auto"/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7"/>
                <w:szCs w:val="27"/>
              </w:rPr>
            </w:pPr>
          </w:p>
        </w:tc>
        <w:tc>
          <w:tcPr>
            <w:tcW w:w="799" w:type="pct"/>
            <w:vAlign w:val="center"/>
          </w:tcPr>
          <w:p w14:paraId="2BB1BE20" w14:textId="77777777" w:rsidR="00E83317" w:rsidRPr="00FB5A14" w:rsidRDefault="00E83317" w:rsidP="00D6640C">
            <w:pPr>
              <w:pStyle w:val="TableParagraph"/>
              <w:spacing w:line="259" w:lineRule="auto"/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2.971,0</w:t>
            </w:r>
          </w:p>
        </w:tc>
        <w:tc>
          <w:tcPr>
            <w:tcW w:w="797" w:type="pct"/>
            <w:vAlign w:val="center"/>
          </w:tcPr>
          <w:p w14:paraId="5CD7AB17" w14:textId="77777777" w:rsidR="00E83317" w:rsidRPr="00FB5A14" w:rsidRDefault="00E83317" w:rsidP="00D6640C">
            <w:pPr>
              <w:pStyle w:val="TableParagraph"/>
              <w:spacing w:line="259" w:lineRule="auto"/>
              <w:ind w:right="11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2.843,1</w:t>
            </w:r>
          </w:p>
        </w:tc>
        <w:tc>
          <w:tcPr>
            <w:tcW w:w="811" w:type="pct"/>
            <w:vAlign w:val="center"/>
          </w:tcPr>
          <w:p w14:paraId="58CB668C" w14:textId="77777777" w:rsidR="00E83317" w:rsidRPr="00FB5A14" w:rsidRDefault="00E83317" w:rsidP="00D6640C">
            <w:pPr>
              <w:pStyle w:val="TableParagraph"/>
              <w:spacing w:line="259" w:lineRule="auto"/>
              <w:ind w:right="10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2.738,5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