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Tình hình kiểm định phương tiện xe cơ giới đang lưu hành năm 2024</w:t>
      </w:r>
    </w:p>
    <w:p>
      <w:pPr/>
      <w:r>
        <w:t>Nguồn: Báo cáo công tác BVMT năm 2024 của Bộ Giao thông vận tải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2438"/>
        <w:gridCol w:w="2264"/>
        <w:gridCol w:w="2413"/>
        <w:gridCol w:w="1956"/>
      </w:tblGrid>
      <w:tr w:rsidR="00E83317" w:rsidRPr="00FB5A14" w14:paraId="489619D2" w14:textId="77777777" w:rsidTr="00D20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</w:tcPr>
          <w:p w14:paraId="72F9A468" w14:textId="77777777" w:rsidR="00E83317" w:rsidRPr="00FB5A14" w:rsidRDefault="00E83317" w:rsidP="00D20627">
            <w:pPr>
              <w:pStyle w:val="TableParagraph"/>
              <w:spacing w:line="259" w:lineRule="auto"/>
              <w:jc w:val="center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Loại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phương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tiện</w:t>
            </w:r>
          </w:p>
        </w:tc>
        <w:tc>
          <w:tcPr>
            <w:tcW w:w="1248" w:type="pct"/>
            <w:vAlign w:val="center"/>
          </w:tcPr>
          <w:p w14:paraId="6E251587" w14:textId="77777777" w:rsidR="00E83317" w:rsidRPr="00FB5A14" w:rsidRDefault="00E83317" w:rsidP="00D20627">
            <w:pPr>
              <w:pStyle w:val="TableParagraph"/>
              <w:spacing w:line="259" w:lineRule="auto"/>
              <w:ind w:right="1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lượt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kiểm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 xml:space="preserve"> định</w:t>
            </w:r>
          </w:p>
        </w:tc>
        <w:tc>
          <w:tcPr>
            <w:tcW w:w="1330" w:type="pct"/>
            <w:vAlign w:val="center"/>
          </w:tcPr>
          <w:p w14:paraId="1FB7BDAD" w14:textId="77777777" w:rsidR="00E83317" w:rsidRPr="00FB5A14" w:rsidRDefault="00E83317" w:rsidP="00D20627">
            <w:pPr>
              <w:pStyle w:val="TableParagraph"/>
              <w:spacing w:line="259" w:lineRule="auto"/>
              <w:ind w:left="2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lượt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không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đạt</w:t>
            </w:r>
          </w:p>
        </w:tc>
        <w:tc>
          <w:tcPr>
            <w:tcW w:w="1079" w:type="pct"/>
            <w:vAlign w:val="center"/>
          </w:tcPr>
          <w:p w14:paraId="66F46365" w14:textId="1C709171" w:rsidR="00E83317" w:rsidRPr="0057669D" w:rsidRDefault="00E83317" w:rsidP="00D20627">
            <w:pPr>
              <w:pStyle w:val="TableParagraph"/>
              <w:spacing w:line="259" w:lineRule="auto"/>
              <w:ind w:right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Tỷ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lệ không</w:t>
            </w:r>
            <w:r w:rsidRPr="00FB5A14">
              <w:rPr>
                <w:rFonts w:ascii="Times New Roman" w:hAnsi="Times New Roman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đạt</w:t>
            </w:r>
            <w:r w:rsidR="0057669D">
              <w:rPr>
                <w:rFonts w:ascii="Times New Roman" w:hAnsi="Times New Roman"/>
                <w:color w:val="auto"/>
                <w:spacing w:val="-5"/>
                <w:sz w:val="27"/>
                <w:szCs w:val="27"/>
                <w:lang w:val="en-SG"/>
              </w:rPr>
              <w:t xml:space="preserve"> (%)</w:t>
            </w:r>
          </w:p>
        </w:tc>
      </w:tr>
      <w:tr w:rsidR="00E83317" w:rsidRPr="00FB5A14" w14:paraId="4195E29B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shd w:val="clear" w:color="auto" w:fill="auto"/>
          </w:tcPr>
          <w:p w14:paraId="416957FE" w14:textId="77777777" w:rsidR="00E83317" w:rsidRPr="00D20627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Ô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tô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(xăng)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16188CA" w14:textId="77777777" w:rsidR="00E83317" w:rsidRPr="00FB5A14" w:rsidRDefault="00E83317" w:rsidP="0057669D">
            <w:pPr>
              <w:pStyle w:val="TableParagraph"/>
              <w:spacing w:line="259" w:lineRule="auto"/>
              <w:ind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2.339.011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5C954DF" w14:textId="77777777" w:rsidR="00E83317" w:rsidRPr="00FB5A14" w:rsidRDefault="00E83317" w:rsidP="0057669D">
            <w:pPr>
              <w:pStyle w:val="TableParagraph"/>
              <w:spacing w:line="259" w:lineRule="auto"/>
              <w:ind w:right="10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33.010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67C9BE49" w14:textId="25886303" w:rsidR="00E83317" w:rsidRPr="0057669D" w:rsidRDefault="00E83317" w:rsidP="0057669D">
            <w:pPr>
              <w:pStyle w:val="TableParagraph"/>
              <w:spacing w:line="259" w:lineRule="auto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1,41</w:t>
            </w:r>
          </w:p>
        </w:tc>
      </w:tr>
      <w:tr w:rsidR="00E83317" w:rsidRPr="00FB5A14" w14:paraId="752E7994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</w:tcPr>
          <w:p w14:paraId="2E231BA4" w14:textId="77777777" w:rsidR="00E83317" w:rsidRPr="00D20627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Ô tô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(diesel)</w:t>
            </w:r>
          </w:p>
        </w:tc>
        <w:tc>
          <w:tcPr>
            <w:tcW w:w="1248" w:type="pct"/>
            <w:vAlign w:val="center"/>
          </w:tcPr>
          <w:p w14:paraId="13E8396C" w14:textId="77777777" w:rsidR="00E83317" w:rsidRPr="00FB5A14" w:rsidRDefault="00E83317" w:rsidP="0057669D">
            <w:pPr>
              <w:pStyle w:val="TableParagraph"/>
              <w:spacing w:line="259" w:lineRule="auto"/>
              <w:ind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2.006.605</w:t>
            </w:r>
          </w:p>
        </w:tc>
        <w:tc>
          <w:tcPr>
            <w:tcW w:w="1330" w:type="pct"/>
            <w:vAlign w:val="center"/>
          </w:tcPr>
          <w:p w14:paraId="4EEFABB7" w14:textId="77777777" w:rsidR="00E83317" w:rsidRPr="00FB5A14" w:rsidRDefault="00E83317" w:rsidP="0057669D">
            <w:pPr>
              <w:pStyle w:val="TableParagraph"/>
              <w:spacing w:line="259" w:lineRule="auto"/>
              <w:ind w:right="10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52.200</w:t>
            </w:r>
          </w:p>
        </w:tc>
        <w:tc>
          <w:tcPr>
            <w:tcW w:w="1079" w:type="pct"/>
            <w:vAlign w:val="center"/>
          </w:tcPr>
          <w:p w14:paraId="5B9B7042" w14:textId="7C4B1E16" w:rsidR="00E83317" w:rsidRPr="0057669D" w:rsidRDefault="00E83317" w:rsidP="0057669D">
            <w:pPr>
              <w:pStyle w:val="TableParagraph"/>
              <w:spacing w:line="259" w:lineRule="auto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2,60</w:t>
            </w:r>
          </w:p>
        </w:tc>
      </w:tr>
      <w:tr w:rsidR="00E83317" w:rsidRPr="00FB5A14" w14:paraId="110E7403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shd w:val="clear" w:color="auto" w:fill="auto"/>
          </w:tcPr>
          <w:p w14:paraId="12FB084C" w14:textId="77777777" w:rsidR="00E83317" w:rsidRPr="00D20627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Xe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máy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chuyên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2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dụng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37A03E1" w14:textId="77777777" w:rsidR="00E83317" w:rsidRPr="00FB5A14" w:rsidRDefault="00E83317" w:rsidP="0057669D">
            <w:pPr>
              <w:pStyle w:val="TableParagraph"/>
              <w:spacing w:line="259" w:lineRule="auto"/>
              <w:ind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11.506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3AF3B863" w14:textId="77777777" w:rsidR="00E83317" w:rsidRPr="00FB5A14" w:rsidRDefault="00E83317" w:rsidP="0057669D">
            <w:pPr>
              <w:pStyle w:val="TableParagraph"/>
              <w:spacing w:line="259" w:lineRule="auto"/>
              <w:ind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78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32F58C27" w14:textId="68CE3471" w:rsidR="00E83317" w:rsidRPr="0057669D" w:rsidRDefault="00E83317" w:rsidP="0057669D">
            <w:pPr>
              <w:pStyle w:val="TableParagraph"/>
              <w:spacing w:line="259" w:lineRule="auto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0,68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