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Hiện trạng và diễn biến loài tại Việt Nam năm 2022</w:t>
      </w:r>
    </w:p>
    <w:p>
      <w:pPr/>
      <w:r>
        <w:t>Nguồn: Báo cáo đa dạng sinh học Quốc gia 2022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6"/>
        <w:tblW w:w="5000" w:type="pct"/>
        <w:tblLook w:val="04A0" w:firstRow="1" w:lastRow="0" w:firstColumn="1" w:lastColumn="0" w:noHBand="0" w:noVBand="1"/>
      </w:tblPr>
      <w:tblGrid>
        <w:gridCol w:w="6800"/>
        <w:gridCol w:w="2271"/>
      </w:tblGrid>
      <w:tr w:rsidR="000D2A58" w:rsidRPr="00FB5A14" w14:paraId="6710CA76" w14:textId="77777777" w:rsidTr="001F75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8" w:type="pct"/>
          </w:tcPr>
          <w:p w14:paraId="2388FC5A" w14:textId="77777777" w:rsidR="000D2A58" w:rsidRPr="00FB5A14" w:rsidRDefault="000D2A58" w:rsidP="00D6640C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 w:val="0"/>
                <w:color w:val="auto"/>
                <w:kern w:val="0"/>
                <w:sz w:val="27"/>
                <w:szCs w:val="27"/>
                <w:lang w:val="vi"/>
                <w14:ligatures w14:val="none"/>
              </w:rPr>
            </w:pPr>
            <w:r w:rsidRPr="00FB5A14">
              <w:rPr>
                <w:rFonts w:ascii="Times New Roman" w:eastAsia="Calibri" w:hAnsi="Times New Roman" w:cs="Times New Roman"/>
                <w:color w:val="auto"/>
                <w:kern w:val="0"/>
                <w:sz w:val="27"/>
                <w:szCs w:val="27"/>
                <w:lang w:val="vi"/>
                <w14:ligatures w14:val="none"/>
              </w:rPr>
              <w:t>Nhóm sinh vật</w:t>
            </w:r>
          </w:p>
        </w:tc>
        <w:tc>
          <w:tcPr>
            <w:tcW w:w="1252" w:type="pct"/>
          </w:tcPr>
          <w:p w14:paraId="5945D532" w14:textId="77777777" w:rsidR="000D2A58" w:rsidRPr="00FB5A14" w:rsidRDefault="000D2A58" w:rsidP="00D6640C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color w:val="auto"/>
                <w:kern w:val="0"/>
                <w:sz w:val="27"/>
                <w:szCs w:val="27"/>
                <w:lang w:val="vi"/>
                <w14:ligatures w14:val="none"/>
              </w:rPr>
            </w:pPr>
            <w:r w:rsidRPr="00FB5A14">
              <w:rPr>
                <w:rFonts w:ascii="Times New Roman" w:eastAsia="Calibri" w:hAnsi="Times New Roman" w:cs="Times New Roman"/>
                <w:color w:val="auto"/>
                <w:kern w:val="0"/>
                <w:sz w:val="27"/>
                <w:szCs w:val="27"/>
                <w:lang w:val="vi"/>
                <w14:ligatures w14:val="none"/>
              </w:rPr>
              <w:t>Số loài đã biết</w:t>
            </w:r>
          </w:p>
        </w:tc>
      </w:tr>
      <w:tr w:rsidR="000D2A58" w:rsidRPr="00FB5A14" w14:paraId="72519FDD" w14:textId="77777777" w:rsidTr="001F7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8" w:type="pct"/>
            <w:shd w:val="clear" w:color="auto" w:fill="auto"/>
          </w:tcPr>
          <w:p w14:paraId="0A33EEE8" w14:textId="77777777" w:rsidR="000D2A58" w:rsidRPr="00FB5A14" w:rsidRDefault="000D2A58" w:rsidP="00D6640C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vi"/>
                <w14:ligatures w14:val="none"/>
              </w:rPr>
            </w:pP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vi"/>
                <w14:ligatures w14:val="none"/>
              </w:rPr>
              <w:t>1. Vi sinh vật</w:t>
            </w:r>
          </w:p>
        </w:tc>
        <w:tc>
          <w:tcPr>
            <w:tcW w:w="1252" w:type="pct"/>
            <w:shd w:val="clear" w:color="auto" w:fill="auto"/>
          </w:tcPr>
          <w:p w14:paraId="0560EC30" w14:textId="77777777" w:rsidR="000D2A58" w:rsidRPr="00FB5A14" w:rsidRDefault="000D2A58" w:rsidP="00D6640C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0"/>
                <w:sz w:val="27"/>
                <w:szCs w:val="27"/>
                <w:lang w:val="vi"/>
                <w14:ligatures w14:val="none"/>
              </w:rPr>
            </w:pPr>
            <w:r w:rsidRPr="00FB5A14">
              <w:rPr>
                <w:rFonts w:ascii="Times New Roman" w:eastAsia="Calibri" w:hAnsi="Times New Roman" w:cs="Times New Roman"/>
                <w:color w:val="auto"/>
                <w:kern w:val="0"/>
                <w:sz w:val="27"/>
                <w:szCs w:val="27"/>
                <w:lang w:val="vi"/>
                <w14:ligatures w14:val="none"/>
              </w:rPr>
              <w:t>7.500</w:t>
            </w:r>
          </w:p>
        </w:tc>
      </w:tr>
      <w:tr w:rsidR="000D2A58" w:rsidRPr="00FB5A14" w14:paraId="422DCD55" w14:textId="77777777" w:rsidTr="001F757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8" w:type="pct"/>
          </w:tcPr>
          <w:p w14:paraId="406EC47E" w14:textId="77777777" w:rsidR="000D2A58" w:rsidRPr="00FB5A14" w:rsidRDefault="000D2A58" w:rsidP="00D6640C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vi"/>
                <w14:ligatures w14:val="none"/>
              </w:rPr>
            </w:pP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vi"/>
                <w14:ligatures w14:val="none"/>
              </w:rPr>
              <w:t>2. Nấm</w:t>
            </w:r>
          </w:p>
        </w:tc>
        <w:tc>
          <w:tcPr>
            <w:tcW w:w="1252" w:type="pct"/>
          </w:tcPr>
          <w:p w14:paraId="7474DC21" w14:textId="77777777" w:rsidR="000D2A58" w:rsidRPr="00FB5A14" w:rsidRDefault="000D2A58" w:rsidP="00D6640C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0"/>
                <w:sz w:val="27"/>
                <w:szCs w:val="27"/>
                <w:lang w:val="vi"/>
                <w14:ligatures w14:val="none"/>
              </w:rPr>
            </w:pPr>
            <w:r w:rsidRPr="00FB5A14">
              <w:rPr>
                <w:rFonts w:ascii="Times New Roman" w:eastAsia="Calibri" w:hAnsi="Times New Roman" w:cs="Times New Roman"/>
                <w:color w:val="auto"/>
                <w:kern w:val="0"/>
                <w:sz w:val="27"/>
                <w:szCs w:val="27"/>
                <w:lang w:val="vi"/>
                <w14:ligatures w14:val="none"/>
              </w:rPr>
              <w:t>2.200</w:t>
            </w:r>
          </w:p>
        </w:tc>
      </w:tr>
      <w:tr w:rsidR="000D2A58" w:rsidRPr="00FB5A14" w14:paraId="5B8630DD" w14:textId="77777777" w:rsidTr="001F7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8" w:type="pct"/>
            <w:shd w:val="clear" w:color="auto" w:fill="auto"/>
          </w:tcPr>
          <w:p w14:paraId="722B0CB8" w14:textId="77777777" w:rsidR="000D2A58" w:rsidRPr="00FB5A14" w:rsidRDefault="000D2A58" w:rsidP="00D6640C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vi"/>
                <w14:ligatures w14:val="none"/>
              </w:rPr>
            </w:pP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vi"/>
                <w14:ligatures w14:val="none"/>
              </w:rPr>
              <w:t>3. Vi tảo (gồm cả vi khuẩn lam và các ngành vi tảo khác ở nước ngọt và biển)</w:t>
            </w:r>
          </w:p>
        </w:tc>
        <w:tc>
          <w:tcPr>
            <w:tcW w:w="1252" w:type="pct"/>
            <w:shd w:val="clear" w:color="auto" w:fill="auto"/>
          </w:tcPr>
          <w:p w14:paraId="7893DCAF" w14:textId="77777777" w:rsidR="000D2A58" w:rsidRPr="00FB5A14" w:rsidRDefault="000D2A58" w:rsidP="00D6640C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0"/>
                <w:sz w:val="27"/>
                <w:szCs w:val="27"/>
                <w:lang w:val="vi"/>
                <w14:ligatures w14:val="none"/>
              </w:rPr>
            </w:pPr>
            <w:r w:rsidRPr="00FB5A14">
              <w:rPr>
                <w:rFonts w:ascii="Times New Roman" w:eastAsia="Calibri" w:hAnsi="Times New Roman" w:cs="Times New Roman"/>
                <w:color w:val="auto"/>
                <w:kern w:val="0"/>
                <w:sz w:val="27"/>
                <w:szCs w:val="27"/>
                <w:lang w:val="vi"/>
                <w14:ligatures w14:val="none"/>
              </w:rPr>
              <w:t>2.544</w:t>
            </w:r>
          </w:p>
        </w:tc>
      </w:tr>
      <w:tr w:rsidR="000D2A58" w:rsidRPr="00FB5A14" w14:paraId="3AB93863" w14:textId="77777777" w:rsidTr="001F757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8" w:type="pct"/>
          </w:tcPr>
          <w:p w14:paraId="460D81E6" w14:textId="77777777" w:rsidR="000D2A58" w:rsidRPr="00FB5A14" w:rsidRDefault="000D2A58" w:rsidP="00D6640C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vi"/>
                <w14:ligatures w14:val="none"/>
              </w:rPr>
            </w:pP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vi"/>
                <w14:ligatures w14:val="none"/>
              </w:rPr>
              <w:t>4. Thực vật (gồm các ngành rêu, thông đất, tháp bút, dương xỉ, hạt trần và hạt kín)</w:t>
            </w:r>
          </w:p>
        </w:tc>
        <w:tc>
          <w:tcPr>
            <w:tcW w:w="1252" w:type="pct"/>
          </w:tcPr>
          <w:p w14:paraId="0F3D38D0" w14:textId="77777777" w:rsidR="000D2A58" w:rsidRPr="00FB5A14" w:rsidRDefault="000D2A58" w:rsidP="00D6640C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0"/>
                <w:sz w:val="27"/>
                <w:szCs w:val="27"/>
                <w:lang w:val="vi"/>
                <w14:ligatures w14:val="none"/>
              </w:rPr>
            </w:pPr>
            <w:r w:rsidRPr="00FB5A14">
              <w:rPr>
                <w:rFonts w:ascii="Times New Roman" w:eastAsia="Calibri" w:hAnsi="Times New Roman" w:cs="Times New Roman"/>
                <w:color w:val="auto"/>
                <w:kern w:val="0"/>
                <w:sz w:val="27"/>
                <w:szCs w:val="27"/>
                <w:lang w:val="vi"/>
                <w14:ligatures w14:val="none"/>
              </w:rPr>
              <w:t>14.433</w:t>
            </w:r>
          </w:p>
        </w:tc>
      </w:tr>
      <w:tr w:rsidR="000D2A58" w:rsidRPr="00FB5A14" w14:paraId="3F66C285" w14:textId="77777777" w:rsidTr="001F7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8" w:type="pct"/>
            <w:shd w:val="clear" w:color="auto" w:fill="auto"/>
          </w:tcPr>
          <w:p w14:paraId="6EB509F9" w14:textId="77777777" w:rsidR="000D2A58" w:rsidRPr="00FB5A14" w:rsidRDefault="000D2A58" w:rsidP="00D6640C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vi"/>
                <w14:ligatures w14:val="none"/>
              </w:rPr>
            </w:pP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vi"/>
                <w14:ligatures w14:val="none"/>
              </w:rPr>
              <w:t>5. Rong biển</w:t>
            </w:r>
          </w:p>
        </w:tc>
        <w:tc>
          <w:tcPr>
            <w:tcW w:w="1252" w:type="pct"/>
            <w:shd w:val="clear" w:color="auto" w:fill="auto"/>
          </w:tcPr>
          <w:p w14:paraId="324C97C2" w14:textId="77777777" w:rsidR="000D2A58" w:rsidRPr="00FB5A14" w:rsidRDefault="000D2A58" w:rsidP="00D6640C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0"/>
                <w:sz w:val="27"/>
                <w:szCs w:val="27"/>
                <w:lang w:val="vi"/>
                <w14:ligatures w14:val="none"/>
              </w:rPr>
            </w:pPr>
            <w:r w:rsidRPr="00FB5A14">
              <w:rPr>
                <w:rFonts w:ascii="Times New Roman" w:eastAsia="Calibri" w:hAnsi="Times New Roman" w:cs="Times New Roman"/>
                <w:color w:val="auto"/>
                <w:kern w:val="0"/>
                <w:sz w:val="27"/>
                <w:szCs w:val="27"/>
                <w:lang w:val="vi"/>
                <w14:ligatures w14:val="none"/>
              </w:rPr>
              <w:t>827</w:t>
            </w:r>
          </w:p>
        </w:tc>
      </w:tr>
      <w:tr w:rsidR="000D2A58" w:rsidRPr="00FB5A14" w14:paraId="1F955B35" w14:textId="77777777" w:rsidTr="001F757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8" w:type="pct"/>
          </w:tcPr>
          <w:p w14:paraId="6441485F" w14:textId="77777777" w:rsidR="000D2A58" w:rsidRPr="00FB5A14" w:rsidRDefault="000D2A58" w:rsidP="00D6640C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en-SG"/>
                <w14:ligatures w14:val="none"/>
              </w:rPr>
            </w:pP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vi"/>
                <w14:ligatures w14:val="none"/>
              </w:rPr>
              <w:t>6. Động vật không xương sống nước ngọt</w:t>
            </w:r>
            <w:r w:rsidRPr="00FB5A14">
              <w:rPr>
                <w:rFonts w:ascii="Times New Roman" w:eastAsia="Calibri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en-SG"/>
                <w14:ligatures w14:val="none"/>
              </w:rPr>
              <w:t>, bao gồm:</w:t>
            </w:r>
          </w:p>
        </w:tc>
        <w:tc>
          <w:tcPr>
            <w:tcW w:w="1252" w:type="pct"/>
          </w:tcPr>
          <w:p w14:paraId="37825F78" w14:textId="77777777" w:rsidR="000D2A58" w:rsidRPr="00FB5A14" w:rsidRDefault="000D2A58" w:rsidP="00D6640C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0"/>
                <w:sz w:val="27"/>
                <w:szCs w:val="27"/>
                <w:lang w:val="vi"/>
                <w14:ligatures w14:val="none"/>
              </w:rPr>
            </w:pPr>
            <w:r w:rsidRPr="00FB5A14">
              <w:rPr>
                <w:rFonts w:ascii="Times New Roman" w:eastAsia="Calibri" w:hAnsi="Times New Roman" w:cs="Times New Roman"/>
                <w:color w:val="auto"/>
                <w:kern w:val="0"/>
                <w:sz w:val="27"/>
                <w:szCs w:val="27"/>
                <w:lang w:val="vi"/>
                <w14:ligatures w14:val="none"/>
              </w:rPr>
              <w:t>900</w:t>
            </w:r>
          </w:p>
        </w:tc>
      </w:tr>
      <w:tr w:rsidR="000D2A58" w:rsidRPr="00FB5A14" w14:paraId="32B34546" w14:textId="77777777" w:rsidTr="001F7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8" w:type="pct"/>
            <w:shd w:val="clear" w:color="auto" w:fill="auto"/>
          </w:tcPr>
          <w:p w14:paraId="3FD8C736" w14:textId="77777777" w:rsidR="000D2A58" w:rsidRPr="00FB5A14" w:rsidRDefault="000D2A58" w:rsidP="00D6640C">
            <w:pPr>
              <w:ind w:left="142" w:firstLine="284"/>
              <w:rPr>
                <w:rFonts w:ascii="Times New Roman" w:eastAsia="Arial" w:hAnsi="Times New Roman" w:cs="Times New Roman"/>
                <w:b w:val="0"/>
                <w:bCs w:val="0"/>
                <w:i/>
                <w:iCs/>
                <w:color w:val="auto"/>
                <w:kern w:val="0"/>
                <w:sz w:val="27"/>
                <w:szCs w:val="27"/>
                <w:lang w:val="en-SG"/>
                <w14:ligatures w14:val="none"/>
              </w:rPr>
            </w:pPr>
            <w:r w:rsidRPr="00FB5A14">
              <w:rPr>
                <w:rFonts w:ascii="Times New Roman" w:eastAsia="Arial" w:hAnsi="Times New Roman" w:cs="Times New Roman"/>
                <w:b w:val="0"/>
                <w:bCs w:val="0"/>
                <w:i/>
                <w:iCs/>
                <w:color w:val="auto"/>
                <w:kern w:val="0"/>
                <w:sz w:val="27"/>
                <w:szCs w:val="27"/>
                <w:lang w:val="en-SG"/>
                <w14:ligatures w14:val="none"/>
              </w:rPr>
              <w:t xml:space="preserve">- </w:t>
            </w:r>
            <w:r w:rsidRPr="00FB5A14">
              <w:rPr>
                <w:rFonts w:ascii="Times New Roman" w:eastAsia="Arial" w:hAnsi="Times New Roman" w:cs="Times New Roman"/>
                <w:b w:val="0"/>
                <w:bCs w:val="0"/>
                <w:i/>
                <w:iCs/>
                <w:color w:val="auto"/>
                <w:kern w:val="0"/>
                <w:sz w:val="27"/>
                <w:szCs w:val="27"/>
                <w:lang w:val="vi"/>
                <w14:ligatures w14:val="none"/>
              </w:rPr>
              <w:t>Động vật không xương sống biển</w:t>
            </w:r>
          </w:p>
        </w:tc>
        <w:tc>
          <w:tcPr>
            <w:tcW w:w="1252" w:type="pct"/>
            <w:shd w:val="clear" w:color="auto" w:fill="auto"/>
          </w:tcPr>
          <w:p w14:paraId="7A5F3CFA" w14:textId="77777777" w:rsidR="000D2A58" w:rsidRPr="00FB5A14" w:rsidRDefault="000D2A58" w:rsidP="00D664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iCs/>
                <w:color w:val="auto"/>
                <w:kern w:val="0"/>
                <w:sz w:val="27"/>
                <w:szCs w:val="27"/>
                <w:lang w:val="en-SG"/>
                <w14:ligatures w14:val="none"/>
              </w:rPr>
            </w:pPr>
            <w:r w:rsidRPr="00FB5A14">
              <w:rPr>
                <w:rFonts w:ascii="Times New Roman" w:eastAsia="Calibri" w:hAnsi="Times New Roman" w:cs="Times New Roman"/>
                <w:i/>
                <w:iCs/>
                <w:color w:val="auto"/>
                <w:kern w:val="0"/>
                <w:sz w:val="27"/>
                <w:szCs w:val="27"/>
                <w:lang w:val="en-SG"/>
                <w14:ligatures w14:val="none"/>
              </w:rPr>
              <w:t>7.000</w:t>
            </w:r>
          </w:p>
        </w:tc>
      </w:tr>
      <w:tr w:rsidR="000D2A58" w:rsidRPr="00FB5A14" w14:paraId="37340AB1" w14:textId="77777777" w:rsidTr="001F757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8" w:type="pct"/>
          </w:tcPr>
          <w:p w14:paraId="22754B0C" w14:textId="77777777" w:rsidR="000D2A58" w:rsidRPr="00FB5A14" w:rsidRDefault="000D2A58" w:rsidP="00D6640C">
            <w:pPr>
              <w:ind w:left="142" w:firstLine="284"/>
              <w:rPr>
                <w:rFonts w:ascii="Times New Roman" w:eastAsia="Calibri" w:hAnsi="Times New Roman" w:cs="Times New Roman"/>
                <w:b w:val="0"/>
                <w:bCs w:val="0"/>
                <w:i/>
                <w:iCs/>
                <w:color w:val="auto"/>
                <w:kern w:val="0"/>
                <w:sz w:val="27"/>
                <w:szCs w:val="27"/>
                <w:lang w:val="vi"/>
                <w14:ligatures w14:val="none"/>
              </w:rPr>
            </w:pPr>
            <w:r w:rsidRPr="00FB5A14">
              <w:rPr>
                <w:rFonts w:ascii="Times New Roman" w:eastAsia="Arial" w:hAnsi="Times New Roman" w:cs="Times New Roman"/>
                <w:b w:val="0"/>
                <w:bCs w:val="0"/>
                <w:i/>
                <w:iCs/>
                <w:color w:val="auto"/>
                <w:w w:val="105"/>
                <w:kern w:val="0"/>
                <w:sz w:val="27"/>
                <w:szCs w:val="27"/>
                <w:lang w:val="en-SG"/>
                <w14:ligatures w14:val="none"/>
              </w:rPr>
              <w:t xml:space="preserve">- </w:t>
            </w:r>
            <w:r w:rsidRPr="00FB5A14">
              <w:rPr>
                <w:rFonts w:ascii="Times New Roman" w:eastAsia="Arial" w:hAnsi="Times New Roman" w:cs="Times New Roman"/>
                <w:b w:val="0"/>
                <w:bCs w:val="0"/>
                <w:i/>
                <w:iCs/>
                <w:color w:val="auto"/>
                <w:w w:val="105"/>
                <w:kern w:val="0"/>
                <w:sz w:val="27"/>
                <w:szCs w:val="27"/>
                <w:lang w:val="vi"/>
                <w14:ligatures w14:val="none"/>
              </w:rPr>
              <w:t>Động</w:t>
            </w:r>
            <w:r w:rsidRPr="00FB5A14">
              <w:rPr>
                <w:rFonts w:ascii="Times New Roman" w:eastAsia="Arial" w:hAnsi="Times New Roman" w:cs="Times New Roman"/>
                <w:b w:val="0"/>
                <w:bCs w:val="0"/>
                <w:i/>
                <w:iCs/>
                <w:color w:val="auto"/>
                <w:spacing w:val="-13"/>
                <w:w w:val="105"/>
                <w:kern w:val="0"/>
                <w:sz w:val="27"/>
                <w:szCs w:val="27"/>
                <w:lang w:val="vi"/>
                <w14:ligatures w14:val="none"/>
              </w:rPr>
              <w:t xml:space="preserve"> </w:t>
            </w:r>
            <w:r w:rsidRPr="00FB5A14">
              <w:rPr>
                <w:rFonts w:ascii="Times New Roman" w:eastAsia="Arial" w:hAnsi="Times New Roman" w:cs="Times New Roman"/>
                <w:b w:val="0"/>
                <w:bCs w:val="0"/>
                <w:i/>
                <w:iCs/>
                <w:color w:val="auto"/>
                <w:w w:val="105"/>
                <w:kern w:val="0"/>
                <w:sz w:val="27"/>
                <w:szCs w:val="27"/>
                <w:lang w:val="vi"/>
                <w14:ligatures w14:val="none"/>
              </w:rPr>
              <w:t>vật</w:t>
            </w:r>
            <w:r w:rsidRPr="00FB5A14">
              <w:rPr>
                <w:rFonts w:ascii="Times New Roman" w:eastAsia="Arial" w:hAnsi="Times New Roman" w:cs="Times New Roman"/>
                <w:b w:val="0"/>
                <w:bCs w:val="0"/>
                <w:i/>
                <w:iCs/>
                <w:color w:val="auto"/>
                <w:spacing w:val="-12"/>
                <w:w w:val="105"/>
                <w:kern w:val="0"/>
                <w:sz w:val="27"/>
                <w:szCs w:val="27"/>
                <w:lang w:val="vi"/>
                <w14:ligatures w14:val="none"/>
              </w:rPr>
              <w:t xml:space="preserve"> </w:t>
            </w:r>
            <w:r w:rsidRPr="00FB5A14">
              <w:rPr>
                <w:rFonts w:ascii="Times New Roman" w:eastAsia="Arial" w:hAnsi="Times New Roman" w:cs="Times New Roman"/>
                <w:b w:val="0"/>
                <w:bCs w:val="0"/>
                <w:i/>
                <w:iCs/>
                <w:color w:val="auto"/>
                <w:spacing w:val="-5"/>
                <w:w w:val="105"/>
                <w:kern w:val="0"/>
                <w:sz w:val="27"/>
                <w:szCs w:val="27"/>
                <w:lang w:val="vi"/>
                <w14:ligatures w14:val="none"/>
              </w:rPr>
              <w:t>nổi</w:t>
            </w:r>
          </w:p>
        </w:tc>
        <w:tc>
          <w:tcPr>
            <w:tcW w:w="1252" w:type="pct"/>
          </w:tcPr>
          <w:p w14:paraId="08CCE32E" w14:textId="77777777" w:rsidR="000D2A58" w:rsidRPr="00FB5A14" w:rsidRDefault="000D2A58" w:rsidP="00D664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iCs/>
                <w:color w:val="auto"/>
                <w:kern w:val="0"/>
                <w:sz w:val="27"/>
                <w:szCs w:val="27"/>
                <w:lang w:val="en-SG"/>
                <w14:ligatures w14:val="none"/>
              </w:rPr>
            </w:pPr>
            <w:r w:rsidRPr="00FB5A14">
              <w:rPr>
                <w:rFonts w:ascii="Times New Roman" w:eastAsia="Calibri" w:hAnsi="Times New Roman" w:cs="Times New Roman"/>
                <w:i/>
                <w:iCs/>
                <w:color w:val="auto"/>
                <w:kern w:val="0"/>
                <w:sz w:val="27"/>
                <w:szCs w:val="27"/>
                <w:lang w:val="en-SG"/>
                <w14:ligatures w14:val="none"/>
              </w:rPr>
              <w:t>657</w:t>
            </w:r>
          </w:p>
        </w:tc>
      </w:tr>
      <w:tr w:rsidR="000D2A58" w:rsidRPr="00FB5A14" w14:paraId="14BC3B60" w14:textId="77777777" w:rsidTr="001F7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8" w:type="pct"/>
            <w:shd w:val="clear" w:color="auto" w:fill="auto"/>
          </w:tcPr>
          <w:p w14:paraId="628AFDDE" w14:textId="77777777" w:rsidR="000D2A58" w:rsidRPr="00FB5A14" w:rsidRDefault="000D2A58" w:rsidP="00D6640C">
            <w:pPr>
              <w:ind w:left="142" w:firstLine="284"/>
              <w:rPr>
                <w:rFonts w:ascii="Times New Roman" w:eastAsia="Calibri" w:hAnsi="Times New Roman" w:cs="Times New Roman"/>
                <w:b w:val="0"/>
                <w:bCs w:val="0"/>
                <w:i/>
                <w:iCs/>
                <w:color w:val="auto"/>
                <w:kern w:val="0"/>
                <w:sz w:val="27"/>
                <w:szCs w:val="27"/>
                <w:lang w:val="vi"/>
                <w14:ligatures w14:val="none"/>
              </w:rPr>
            </w:pPr>
            <w:r w:rsidRPr="00FB5A14">
              <w:rPr>
                <w:rFonts w:ascii="Times New Roman" w:eastAsia="Arial" w:hAnsi="Times New Roman" w:cs="Times New Roman"/>
                <w:b w:val="0"/>
                <w:bCs w:val="0"/>
                <w:i/>
                <w:iCs/>
                <w:color w:val="auto"/>
                <w:kern w:val="0"/>
                <w:sz w:val="27"/>
                <w:szCs w:val="27"/>
                <w:lang w:val="en-SG"/>
                <w14:ligatures w14:val="none"/>
              </w:rPr>
              <w:t xml:space="preserve">- </w:t>
            </w:r>
            <w:r w:rsidRPr="00FB5A14">
              <w:rPr>
                <w:rFonts w:ascii="Times New Roman" w:eastAsia="Arial" w:hAnsi="Times New Roman" w:cs="Times New Roman"/>
                <w:b w:val="0"/>
                <w:bCs w:val="0"/>
                <w:i/>
                <w:iCs/>
                <w:color w:val="auto"/>
                <w:kern w:val="0"/>
                <w:sz w:val="27"/>
                <w:szCs w:val="27"/>
                <w:lang w:val="vi"/>
                <w14:ligatures w14:val="none"/>
              </w:rPr>
              <w:t>Động</w:t>
            </w:r>
            <w:r w:rsidRPr="00FB5A14">
              <w:rPr>
                <w:rFonts w:ascii="Times New Roman" w:eastAsia="Arial" w:hAnsi="Times New Roman" w:cs="Times New Roman"/>
                <w:b w:val="0"/>
                <w:bCs w:val="0"/>
                <w:i/>
                <w:iCs/>
                <w:color w:val="auto"/>
                <w:spacing w:val="-4"/>
                <w:kern w:val="0"/>
                <w:sz w:val="27"/>
                <w:szCs w:val="27"/>
                <w:lang w:val="vi"/>
                <w14:ligatures w14:val="none"/>
              </w:rPr>
              <w:t xml:space="preserve"> </w:t>
            </w:r>
            <w:r w:rsidRPr="00FB5A14">
              <w:rPr>
                <w:rFonts w:ascii="Times New Roman" w:eastAsia="Arial" w:hAnsi="Times New Roman" w:cs="Times New Roman"/>
                <w:b w:val="0"/>
                <w:bCs w:val="0"/>
                <w:i/>
                <w:iCs/>
                <w:color w:val="auto"/>
                <w:kern w:val="0"/>
                <w:sz w:val="27"/>
                <w:szCs w:val="27"/>
                <w:lang w:val="vi"/>
                <w14:ligatures w14:val="none"/>
              </w:rPr>
              <w:t>vật</w:t>
            </w:r>
            <w:r w:rsidRPr="00FB5A14">
              <w:rPr>
                <w:rFonts w:ascii="Times New Roman" w:eastAsia="Arial" w:hAnsi="Times New Roman" w:cs="Times New Roman"/>
                <w:b w:val="0"/>
                <w:bCs w:val="0"/>
                <w:i/>
                <w:iCs/>
                <w:color w:val="auto"/>
                <w:spacing w:val="-4"/>
                <w:kern w:val="0"/>
                <w:sz w:val="27"/>
                <w:szCs w:val="27"/>
                <w:lang w:val="vi"/>
                <w14:ligatures w14:val="none"/>
              </w:rPr>
              <w:t xml:space="preserve"> </w:t>
            </w:r>
            <w:r w:rsidRPr="00FB5A14">
              <w:rPr>
                <w:rFonts w:ascii="Times New Roman" w:eastAsia="Arial" w:hAnsi="Times New Roman" w:cs="Times New Roman"/>
                <w:b w:val="0"/>
                <w:bCs w:val="0"/>
                <w:i/>
                <w:iCs/>
                <w:color w:val="auto"/>
                <w:kern w:val="0"/>
                <w:sz w:val="27"/>
                <w:szCs w:val="27"/>
                <w:lang w:val="vi"/>
                <w14:ligatures w14:val="none"/>
              </w:rPr>
              <w:t>đáy</w:t>
            </w:r>
            <w:r w:rsidRPr="00FB5A14">
              <w:rPr>
                <w:rFonts w:ascii="Times New Roman" w:eastAsia="Arial" w:hAnsi="Times New Roman" w:cs="Times New Roman"/>
                <w:b w:val="0"/>
                <w:bCs w:val="0"/>
                <w:i/>
                <w:iCs/>
                <w:color w:val="auto"/>
                <w:spacing w:val="-4"/>
                <w:kern w:val="0"/>
                <w:sz w:val="27"/>
                <w:szCs w:val="27"/>
                <w:lang w:val="vi"/>
                <w14:ligatures w14:val="none"/>
              </w:rPr>
              <w:t xml:space="preserve"> </w:t>
            </w:r>
            <w:r w:rsidRPr="00FB5A14">
              <w:rPr>
                <w:rFonts w:ascii="Times New Roman" w:eastAsia="Arial" w:hAnsi="Times New Roman" w:cs="Times New Roman"/>
                <w:b w:val="0"/>
                <w:bCs w:val="0"/>
                <w:i/>
                <w:iCs/>
                <w:color w:val="auto"/>
                <w:kern w:val="0"/>
                <w:sz w:val="27"/>
                <w:szCs w:val="27"/>
                <w:lang w:val="vi"/>
                <w14:ligatures w14:val="none"/>
              </w:rPr>
              <w:t>(thân mềm, giáp xác, da gai, giun nhiều tơ, ruột khoang...)</w:t>
            </w:r>
          </w:p>
        </w:tc>
        <w:tc>
          <w:tcPr>
            <w:tcW w:w="1252" w:type="pct"/>
            <w:shd w:val="clear" w:color="auto" w:fill="auto"/>
          </w:tcPr>
          <w:p w14:paraId="093A1820" w14:textId="77777777" w:rsidR="000D2A58" w:rsidRPr="00FB5A14" w:rsidRDefault="000D2A58" w:rsidP="00D664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iCs/>
                <w:color w:val="auto"/>
                <w:kern w:val="0"/>
                <w:sz w:val="27"/>
                <w:szCs w:val="27"/>
                <w:lang w:val="en-SG"/>
                <w14:ligatures w14:val="none"/>
              </w:rPr>
            </w:pPr>
            <w:r w:rsidRPr="00FB5A14">
              <w:rPr>
                <w:rFonts w:ascii="Times New Roman" w:eastAsia="Calibri" w:hAnsi="Times New Roman" w:cs="Times New Roman"/>
                <w:i/>
                <w:iCs/>
                <w:color w:val="auto"/>
                <w:kern w:val="0"/>
                <w:sz w:val="27"/>
                <w:szCs w:val="27"/>
                <w:lang w:val="en-SG"/>
                <w14:ligatures w14:val="none"/>
              </w:rPr>
              <w:t>6300</w:t>
            </w:r>
          </w:p>
        </w:tc>
      </w:tr>
      <w:tr w:rsidR="000D2A58" w:rsidRPr="00FB5A14" w14:paraId="27527AAB" w14:textId="77777777" w:rsidTr="001F757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8" w:type="pct"/>
          </w:tcPr>
          <w:p w14:paraId="143E8AC0" w14:textId="77777777" w:rsidR="000D2A58" w:rsidRPr="00FB5A14" w:rsidRDefault="000D2A58" w:rsidP="00D6640C">
            <w:pPr>
              <w:spacing w:line="259" w:lineRule="auto"/>
              <w:ind w:left="142"/>
              <w:rPr>
                <w:rFonts w:ascii="Times New Roman" w:eastAsia="Arial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vi"/>
                <w14:ligatures w14:val="none"/>
              </w:rPr>
            </w:pPr>
            <w:r w:rsidRPr="00FB5A14">
              <w:rPr>
                <w:rFonts w:ascii="Times New Roman" w:eastAsia="Arial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vi"/>
                <w14:ligatures w14:val="none"/>
              </w:rPr>
              <w:t>8. Động vật không xương</w:t>
            </w:r>
            <w:r w:rsidRPr="00FB5A14">
              <w:rPr>
                <w:rFonts w:ascii="Times New Roman" w:eastAsia="Arial" w:hAnsi="Times New Roman" w:cs="Times New Roman"/>
                <w:b w:val="0"/>
                <w:bCs w:val="0"/>
                <w:color w:val="auto"/>
                <w:spacing w:val="-16"/>
                <w:kern w:val="0"/>
                <w:sz w:val="27"/>
                <w:szCs w:val="27"/>
                <w:lang w:val="vi"/>
                <w14:ligatures w14:val="none"/>
              </w:rPr>
              <w:t xml:space="preserve"> </w:t>
            </w:r>
            <w:r w:rsidRPr="00FB5A14">
              <w:rPr>
                <w:rFonts w:ascii="Times New Roman" w:eastAsia="Arial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vi"/>
                <w14:ligatures w14:val="none"/>
              </w:rPr>
              <w:t>sống</w:t>
            </w:r>
            <w:r w:rsidRPr="00FB5A14">
              <w:rPr>
                <w:rFonts w:ascii="Times New Roman" w:eastAsia="Arial" w:hAnsi="Times New Roman" w:cs="Times New Roman"/>
                <w:b w:val="0"/>
                <w:bCs w:val="0"/>
                <w:color w:val="auto"/>
                <w:spacing w:val="-16"/>
                <w:kern w:val="0"/>
                <w:sz w:val="27"/>
                <w:szCs w:val="27"/>
                <w:lang w:val="vi"/>
                <w14:ligatures w14:val="none"/>
              </w:rPr>
              <w:t xml:space="preserve"> </w:t>
            </w:r>
            <w:r w:rsidRPr="00FB5A14">
              <w:rPr>
                <w:rFonts w:ascii="Times New Roman" w:eastAsia="Arial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vi"/>
                <w14:ligatures w14:val="none"/>
              </w:rPr>
              <w:t>ở</w:t>
            </w:r>
            <w:r w:rsidRPr="00FB5A14">
              <w:rPr>
                <w:rFonts w:ascii="Times New Roman" w:eastAsia="Arial" w:hAnsi="Times New Roman" w:cs="Times New Roman"/>
                <w:b w:val="0"/>
                <w:bCs w:val="0"/>
                <w:color w:val="auto"/>
                <w:spacing w:val="-16"/>
                <w:kern w:val="0"/>
                <w:sz w:val="27"/>
                <w:szCs w:val="27"/>
                <w:lang w:val="vi"/>
                <w14:ligatures w14:val="none"/>
              </w:rPr>
              <w:t xml:space="preserve"> </w:t>
            </w:r>
            <w:r w:rsidRPr="00FB5A14">
              <w:rPr>
                <w:rFonts w:ascii="Times New Roman" w:eastAsia="Arial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vi"/>
                <w14:ligatures w14:val="none"/>
              </w:rPr>
              <w:t>đất</w:t>
            </w:r>
            <w:r w:rsidRPr="00FB5A14">
              <w:rPr>
                <w:rFonts w:ascii="Times New Roman" w:eastAsia="Arial" w:hAnsi="Times New Roman" w:cs="Times New Roman"/>
                <w:b w:val="0"/>
                <w:bCs w:val="0"/>
                <w:color w:val="auto"/>
                <w:spacing w:val="-16"/>
                <w:kern w:val="0"/>
                <w:sz w:val="27"/>
                <w:szCs w:val="27"/>
                <w:lang w:val="vi"/>
                <w14:ligatures w14:val="none"/>
              </w:rPr>
              <w:t xml:space="preserve"> </w:t>
            </w:r>
            <w:r w:rsidRPr="00FB5A14">
              <w:rPr>
                <w:rFonts w:ascii="Times New Roman" w:eastAsia="Arial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vi"/>
                <w14:ligatures w14:val="none"/>
              </w:rPr>
              <w:t xml:space="preserve">(ốc ở cạn, giun đất, bọ </w:t>
            </w:r>
            <w:r w:rsidRPr="00FB5A14">
              <w:rPr>
                <w:rFonts w:ascii="Times New Roman" w:eastAsia="Arial" w:hAnsi="Times New Roman" w:cs="Times New Roman"/>
                <w:b w:val="0"/>
                <w:bCs w:val="0"/>
                <w:color w:val="auto"/>
                <w:spacing w:val="-2"/>
                <w:kern w:val="0"/>
                <w:sz w:val="27"/>
                <w:szCs w:val="27"/>
                <w:lang w:val="vi"/>
                <w14:ligatures w14:val="none"/>
              </w:rPr>
              <w:t>nhảy...)</w:t>
            </w:r>
          </w:p>
        </w:tc>
        <w:tc>
          <w:tcPr>
            <w:tcW w:w="1252" w:type="pct"/>
          </w:tcPr>
          <w:p w14:paraId="3E5D960E" w14:textId="77777777" w:rsidR="000D2A58" w:rsidRPr="00FB5A14" w:rsidRDefault="000D2A58" w:rsidP="00D6640C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auto"/>
                <w:kern w:val="0"/>
                <w:sz w:val="27"/>
                <w:szCs w:val="27"/>
                <w:lang w:val="vi"/>
                <w14:ligatures w14:val="none"/>
              </w:rPr>
            </w:pPr>
            <w:r w:rsidRPr="00FB5A14">
              <w:rPr>
                <w:rFonts w:ascii="Times New Roman" w:eastAsia="Arial" w:hAnsi="Times New Roman" w:cs="Times New Roman"/>
                <w:color w:val="auto"/>
                <w:spacing w:val="-2"/>
                <w:kern w:val="0"/>
                <w:sz w:val="27"/>
                <w:szCs w:val="27"/>
                <w:lang w:val="vi"/>
                <w14:ligatures w14:val="none"/>
              </w:rPr>
              <w:t>1.000</w:t>
            </w:r>
          </w:p>
        </w:tc>
      </w:tr>
      <w:tr w:rsidR="000D2A58" w:rsidRPr="00FB5A14" w14:paraId="5F1A5296" w14:textId="77777777" w:rsidTr="001F7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8" w:type="pct"/>
            <w:shd w:val="clear" w:color="auto" w:fill="auto"/>
          </w:tcPr>
          <w:p w14:paraId="2238B4F6" w14:textId="77777777" w:rsidR="000D2A58" w:rsidRPr="00FB5A14" w:rsidRDefault="000D2A58" w:rsidP="00D6640C">
            <w:pPr>
              <w:spacing w:line="259" w:lineRule="auto"/>
              <w:ind w:left="142"/>
              <w:rPr>
                <w:rFonts w:ascii="Times New Roman" w:eastAsia="Arial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vi"/>
                <w14:ligatures w14:val="none"/>
              </w:rPr>
            </w:pPr>
            <w:r w:rsidRPr="00FB5A14">
              <w:rPr>
                <w:rFonts w:ascii="Times New Roman" w:eastAsia="Arial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vi"/>
                <w14:ligatures w14:val="none"/>
              </w:rPr>
              <w:t>9.</w:t>
            </w:r>
            <w:r w:rsidRPr="00FB5A14">
              <w:rPr>
                <w:rFonts w:ascii="Times New Roman" w:eastAsia="Arial" w:hAnsi="Times New Roman" w:cs="Times New Roman"/>
                <w:b w:val="0"/>
                <w:bCs w:val="0"/>
                <w:color w:val="auto"/>
                <w:spacing w:val="-14"/>
                <w:kern w:val="0"/>
                <w:sz w:val="27"/>
                <w:szCs w:val="27"/>
                <w:lang w:val="vi"/>
                <w14:ligatures w14:val="none"/>
              </w:rPr>
              <w:t xml:space="preserve"> </w:t>
            </w:r>
            <w:r w:rsidRPr="00FB5A14">
              <w:rPr>
                <w:rFonts w:ascii="Times New Roman" w:eastAsia="Arial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vi"/>
                <w14:ligatures w14:val="none"/>
              </w:rPr>
              <w:t>Sán</w:t>
            </w:r>
            <w:r w:rsidRPr="00FB5A14">
              <w:rPr>
                <w:rFonts w:ascii="Times New Roman" w:eastAsia="Arial" w:hAnsi="Times New Roman" w:cs="Times New Roman"/>
                <w:b w:val="0"/>
                <w:bCs w:val="0"/>
                <w:color w:val="auto"/>
                <w:spacing w:val="-14"/>
                <w:kern w:val="0"/>
                <w:sz w:val="27"/>
                <w:szCs w:val="27"/>
                <w:lang w:val="vi"/>
                <w14:ligatures w14:val="none"/>
              </w:rPr>
              <w:t xml:space="preserve"> </w:t>
            </w:r>
            <w:r w:rsidRPr="00FB5A14">
              <w:rPr>
                <w:rFonts w:ascii="Times New Roman" w:eastAsia="Arial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vi"/>
                <w14:ligatures w14:val="none"/>
              </w:rPr>
              <w:t>ký</w:t>
            </w:r>
            <w:r w:rsidRPr="00FB5A14">
              <w:rPr>
                <w:rFonts w:ascii="Times New Roman" w:eastAsia="Arial" w:hAnsi="Times New Roman" w:cs="Times New Roman"/>
                <w:b w:val="0"/>
                <w:bCs w:val="0"/>
                <w:color w:val="auto"/>
                <w:spacing w:val="-13"/>
                <w:kern w:val="0"/>
                <w:sz w:val="27"/>
                <w:szCs w:val="27"/>
                <w:lang w:val="vi"/>
                <w14:ligatures w14:val="none"/>
              </w:rPr>
              <w:t xml:space="preserve"> </w:t>
            </w:r>
            <w:r w:rsidRPr="00FB5A14">
              <w:rPr>
                <w:rFonts w:ascii="Times New Roman" w:eastAsia="Arial" w:hAnsi="Times New Roman" w:cs="Times New Roman"/>
                <w:b w:val="0"/>
                <w:bCs w:val="0"/>
                <w:color w:val="auto"/>
                <w:spacing w:val="-4"/>
                <w:kern w:val="0"/>
                <w:sz w:val="27"/>
                <w:szCs w:val="27"/>
                <w:lang w:val="vi"/>
                <w14:ligatures w14:val="none"/>
              </w:rPr>
              <w:t>sinh</w:t>
            </w:r>
          </w:p>
        </w:tc>
        <w:tc>
          <w:tcPr>
            <w:tcW w:w="1252" w:type="pct"/>
            <w:shd w:val="clear" w:color="auto" w:fill="auto"/>
          </w:tcPr>
          <w:p w14:paraId="7482F5BD" w14:textId="77777777" w:rsidR="000D2A58" w:rsidRPr="00FB5A14" w:rsidRDefault="000D2A58" w:rsidP="00D6640C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auto"/>
                <w:kern w:val="0"/>
                <w:sz w:val="27"/>
                <w:szCs w:val="27"/>
                <w:lang w:val="vi"/>
                <w14:ligatures w14:val="none"/>
              </w:rPr>
            </w:pPr>
            <w:r w:rsidRPr="00FB5A14">
              <w:rPr>
                <w:rFonts w:ascii="Times New Roman" w:eastAsia="Arial" w:hAnsi="Times New Roman" w:cs="Times New Roman"/>
                <w:color w:val="auto"/>
                <w:spacing w:val="-5"/>
                <w:kern w:val="0"/>
                <w:sz w:val="27"/>
                <w:szCs w:val="27"/>
                <w:lang w:val="vi"/>
                <w14:ligatures w14:val="none"/>
              </w:rPr>
              <w:t>190</w:t>
            </w:r>
          </w:p>
        </w:tc>
      </w:tr>
      <w:tr w:rsidR="000D2A58" w:rsidRPr="00FB5A14" w14:paraId="62D80740" w14:textId="77777777" w:rsidTr="001F757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8" w:type="pct"/>
          </w:tcPr>
          <w:p w14:paraId="0FDF394F" w14:textId="77777777" w:rsidR="000D2A58" w:rsidRPr="00FB5A14" w:rsidRDefault="000D2A58" w:rsidP="00D6640C">
            <w:pPr>
              <w:spacing w:line="259" w:lineRule="auto"/>
              <w:ind w:left="142"/>
              <w:rPr>
                <w:rFonts w:ascii="Times New Roman" w:eastAsia="Arial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vi"/>
                <w14:ligatures w14:val="none"/>
              </w:rPr>
            </w:pPr>
            <w:r w:rsidRPr="00FB5A14">
              <w:rPr>
                <w:rFonts w:ascii="Times New Roman" w:eastAsia="Arial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vi"/>
                <w14:ligatures w14:val="none"/>
              </w:rPr>
              <w:t>10. Côn</w:t>
            </w:r>
            <w:r w:rsidRPr="00FB5A14">
              <w:rPr>
                <w:rFonts w:ascii="Times New Roman" w:eastAsia="Arial" w:hAnsi="Times New Roman" w:cs="Times New Roman"/>
                <w:b w:val="0"/>
                <w:bCs w:val="0"/>
                <w:color w:val="auto"/>
                <w:spacing w:val="1"/>
                <w:kern w:val="0"/>
                <w:sz w:val="27"/>
                <w:szCs w:val="27"/>
                <w:lang w:val="vi"/>
                <w14:ligatures w14:val="none"/>
              </w:rPr>
              <w:t xml:space="preserve"> </w:t>
            </w:r>
            <w:r w:rsidRPr="00FB5A14">
              <w:rPr>
                <w:rFonts w:ascii="Times New Roman" w:eastAsia="Arial" w:hAnsi="Times New Roman" w:cs="Times New Roman"/>
                <w:b w:val="0"/>
                <w:bCs w:val="0"/>
                <w:color w:val="auto"/>
                <w:spacing w:val="-2"/>
                <w:kern w:val="0"/>
                <w:sz w:val="27"/>
                <w:szCs w:val="27"/>
                <w:lang w:val="vi"/>
                <w14:ligatures w14:val="none"/>
              </w:rPr>
              <w:t>trùng</w:t>
            </w:r>
          </w:p>
        </w:tc>
        <w:tc>
          <w:tcPr>
            <w:tcW w:w="1252" w:type="pct"/>
          </w:tcPr>
          <w:p w14:paraId="01A645FF" w14:textId="77777777" w:rsidR="000D2A58" w:rsidRPr="00FB5A14" w:rsidRDefault="000D2A58" w:rsidP="00D6640C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auto"/>
                <w:kern w:val="0"/>
                <w:sz w:val="27"/>
                <w:szCs w:val="27"/>
                <w:lang w:val="vi"/>
                <w14:ligatures w14:val="none"/>
              </w:rPr>
            </w:pPr>
            <w:r w:rsidRPr="00FB5A14">
              <w:rPr>
                <w:rFonts w:ascii="Times New Roman" w:eastAsia="Arial" w:hAnsi="Times New Roman" w:cs="Times New Roman"/>
                <w:color w:val="auto"/>
                <w:spacing w:val="-2"/>
                <w:kern w:val="0"/>
                <w:sz w:val="27"/>
                <w:szCs w:val="27"/>
                <w:lang w:val="vi"/>
                <w14:ligatures w14:val="none"/>
              </w:rPr>
              <w:t>20.000</w:t>
            </w:r>
          </w:p>
        </w:tc>
      </w:tr>
      <w:tr w:rsidR="000D2A58" w:rsidRPr="00FB5A14" w14:paraId="6D7D583A" w14:textId="77777777" w:rsidTr="001F7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8" w:type="pct"/>
            <w:shd w:val="clear" w:color="auto" w:fill="auto"/>
          </w:tcPr>
          <w:p w14:paraId="149B0443" w14:textId="77777777" w:rsidR="000D2A58" w:rsidRPr="00FB5A14" w:rsidRDefault="000D2A58" w:rsidP="00D6640C">
            <w:pPr>
              <w:spacing w:line="259" w:lineRule="auto"/>
              <w:ind w:left="142"/>
              <w:rPr>
                <w:rFonts w:ascii="Times New Roman" w:eastAsia="Arial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vi"/>
                <w14:ligatures w14:val="none"/>
              </w:rPr>
            </w:pPr>
            <w:r w:rsidRPr="00FB5A14">
              <w:rPr>
                <w:rFonts w:ascii="Times New Roman" w:eastAsia="Arial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vi"/>
                <w14:ligatures w14:val="none"/>
              </w:rPr>
              <w:t>11.</w:t>
            </w:r>
            <w:r w:rsidRPr="00FB5A14">
              <w:rPr>
                <w:rFonts w:ascii="Times New Roman" w:eastAsia="Arial" w:hAnsi="Times New Roman" w:cs="Times New Roman"/>
                <w:b w:val="0"/>
                <w:bCs w:val="0"/>
                <w:color w:val="auto"/>
                <w:spacing w:val="-4"/>
                <w:kern w:val="0"/>
                <w:sz w:val="27"/>
                <w:szCs w:val="27"/>
                <w:lang w:val="vi"/>
                <w14:ligatures w14:val="none"/>
              </w:rPr>
              <w:t xml:space="preserve"> Nhện</w:t>
            </w:r>
          </w:p>
        </w:tc>
        <w:tc>
          <w:tcPr>
            <w:tcW w:w="1252" w:type="pct"/>
            <w:shd w:val="clear" w:color="auto" w:fill="auto"/>
          </w:tcPr>
          <w:p w14:paraId="19FF2D66" w14:textId="77777777" w:rsidR="000D2A58" w:rsidRPr="00FB5A14" w:rsidRDefault="000D2A58" w:rsidP="00D6640C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auto"/>
                <w:kern w:val="0"/>
                <w:sz w:val="27"/>
                <w:szCs w:val="27"/>
                <w:lang w:val="vi"/>
                <w14:ligatures w14:val="none"/>
              </w:rPr>
            </w:pPr>
            <w:r w:rsidRPr="00FB5A14">
              <w:rPr>
                <w:rFonts w:ascii="Times New Roman" w:eastAsia="Arial" w:hAnsi="Times New Roman" w:cs="Times New Roman"/>
                <w:color w:val="auto"/>
                <w:spacing w:val="-5"/>
                <w:kern w:val="0"/>
                <w:sz w:val="27"/>
                <w:szCs w:val="27"/>
                <w:lang w:val="vi"/>
                <w14:ligatures w14:val="none"/>
              </w:rPr>
              <w:t>491</w:t>
            </w:r>
          </w:p>
        </w:tc>
      </w:tr>
      <w:tr w:rsidR="000D2A58" w:rsidRPr="00FB5A14" w14:paraId="3A4B2E5F" w14:textId="77777777" w:rsidTr="001F757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8" w:type="pct"/>
          </w:tcPr>
          <w:p w14:paraId="7CAE8F6B" w14:textId="77777777" w:rsidR="000D2A58" w:rsidRPr="00FB5A14" w:rsidRDefault="000D2A58" w:rsidP="00D6640C">
            <w:pPr>
              <w:spacing w:line="259" w:lineRule="auto"/>
              <w:ind w:left="142"/>
              <w:rPr>
                <w:rFonts w:ascii="Times New Roman" w:eastAsia="Arial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en-SG"/>
                <w14:ligatures w14:val="none"/>
              </w:rPr>
            </w:pPr>
            <w:r w:rsidRPr="00FB5A14">
              <w:rPr>
                <w:rFonts w:ascii="Times New Roman" w:eastAsia="Arial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 xml:space="preserve">12. </w:t>
            </w:r>
            <w:r w:rsidRPr="00FB5A14">
              <w:rPr>
                <w:rFonts w:ascii="Times New Roman" w:eastAsia="Arial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vi"/>
                <w14:ligatures w14:val="none"/>
              </w:rPr>
              <w:t>Cá</w:t>
            </w:r>
            <w:r w:rsidRPr="00FB5A14">
              <w:rPr>
                <w:rFonts w:ascii="Times New Roman" w:eastAsia="Arial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en-SG"/>
                <w14:ligatures w14:val="none"/>
              </w:rPr>
              <w:t xml:space="preserve">, bao gồm: </w:t>
            </w:r>
          </w:p>
        </w:tc>
        <w:tc>
          <w:tcPr>
            <w:tcW w:w="1252" w:type="pct"/>
          </w:tcPr>
          <w:p w14:paraId="4FC100DE" w14:textId="77777777" w:rsidR="000D2A58" w:rsidRPr="00FB5A14" w:rsidRDefault="000D2A58" w:rsidP="00D6640C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auto"/>
                <w:kern w:val="0"/>
                <w:sz w:val="27"/>
                <w:szCs w:val="27"/>
                <w:lang w:val="vi"/>
                <w14:ligatures w14:val="none"/>
              </w:rPr>
            </w:pPr>
            <w:r w:rsidRPr="00FB5A14">
              <w:rPr>
                <w:rFonts w:ascii="Times New Roman" w:eastAsia="Arial" w:hAnsi="Times New Roman" w:cs="Times New Roman"/>
                <w:color w:val="auto"/>
                <w:kern w:val="0"/>
                <w:sz w:val="27"/>
                <w:szCs w:val="27"/>
                <w:lang w:val="vi"/>
                <w14:ligatures w14:val="none"/>
              </w:rPr>
              <w:t>3.500</w:t>
            </w:r>
          </w:p>
        </w:tc>
      </w:tr>
      <w:tr w:rsidR="000D2A58" w:rsidRPr="00FB5A14" w14:paraId="61AFE71A" w14:textId="77777777" w:rsidTr="001F7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8" w:type="pct"/>
            <w:shd w:val="clear" w:color="auto" w:fill="auto"/>
          </w:tcPr>
          <w:p w14:paraId="713ED7AA" w14:textId="77777777" w:rsidR="000D2A58" w:rsidRPr="00FB5A14" w:rsidRDefault="000D2A58" w:rsidP="00D6640C">
            <w:pPr>
              <w:spacing w:line="259" w:lineRule="auto"/>
              <w:ind w:left="142" w:firstLine="284"/>
              <w:rPr>
                <w:rFonts w:ascii="Times New Roman" w:eastAsia="Arial" w:hAnsi="Times New Roman" w:cs="Times New Roman"/>
                <w:b w:val="0"/>
                <w:bCs w:val="0"/>
                <w:i/>
                <w:color w:val="auto"/>
                <w:kern w:val="0"/>
                <w:sz w:val="27"/>
                <w:szCs w:val="27"/>
                <w:lang w:val="en-SG"/>
                <w14:ligatures w14:val="none"/>
              </w:rPr>
            </w:pPr>
            <w:r w:rsidRPr="00FB5A14">
              <w:rPr>
                <w:rFonts w:ascii="Times New Roman" w:eastAsia="Arial" w:hAnsi="Times New Roman" w:cs="Times New Roman"/>
                <w:b w:val="0"/>
                <w:bCs w:val="0"/>
                <w:i/>
                <w:color w:val="auto"/>
                <w:kern w:val="0"/>
                <w:sz w:val="27"/>
                <w:szCs w:val="27"/>
                <w:lang w:val="en-SG"/>
                <w14:ligatures w14:val="none"/>
              </w:rPr>
              <w:t xml:space="preserve">- </w:t>
            </w:r>
            <w:r w:rsidRPr="00FB5A14">
              <w:rPr>
                <w:rFonts w:ascii="Times New Roman" w:eastAsia="Arial" w:hAnsi="Times New Roman" w:cs="Times New Roman"/>
                <w:b w:val="0"/>
                <w:bCs w:val="0"/>
                <w:i/>
                <w:color w:val="auto"/>
                <w:kern w:val="0"/>
                <w:sz w:val="27"/>
                <w:szCs w:val="27"/>
                <w:lang w:val="vi"/>
                <w14:ligatures w14:val="none"/>
              </w:rPr>
              <w:t>Cá nước ngọt</w:t>
            </w:r>
          </w:p>
        </w:tc>
        <w:tc>
          <w:tcPr>
            <w:tcW w:w="1252" w:type="pct"/>
            <w:shd w:val="clear" w:color="auto" w:fill="auto"/>
          </w:tcPr>
          <w:p w14:paraId="12E476D8" w14:textId="77777777" w:rsidR="000D2A58" w:rsidRPr="00FB5A14" w:rsidRDefault="000D2A58" w:rsidP="00D664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auto"/>
                <w:kern w:val="0"/>
                <w:sz w:val="27"/>
                <w:szCs w:val="27"/>
                <w:lang w:val="vi"/>
                <w14:ligatures w14:val="none"/>
              </w:rPr>
            </w:pPr>
            <w:r w:rsidRPr="00FB5A14">
              <w:rPr>
                <w:rFonts w:ascii="Times New Roman" w:eastAsia="Arial" w:hAnsi="Times New Roman" w:cs="Times New Roman"/>
                <w:i/>
                <w:color w:val="auto"/>
                <w:kern w:val="0"/>
                <w:sz w:val="27"/>
                <w:szCs w:val="27"/>
                <w:lang w:val="vi"/>
                <w14:ligatures w14:val="none"/>
              </w:rPr>
              <w:t>1.000</w:t>
            </w:r>
          </w:p>
        </w:tc>
      </w:tr>
      <w:tr w:rsidR="000D2A58" w:rsidRPr="00FB5A14" w14:paraId="495B0366" w14:textId="77777777" w:rsidTr="001F757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8" w:type="pct"/>
          </w:tcPr>
          <w:p w14:paraId="3441B7D9" w14:textId="77777777" w:rsidR="000D2A58" w:rsidRPr="00FB5A14" w:rsidRDefault="000D2A58" w:rsidP="00D6640C">
            <w:pPr>
              <w:ind w:left="142" w:firstLine="284"/>
              <w:rPr>
                <w:rFonts w:ascii="Times New Roman" w:eastAsia="Arial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Arial" w:hAnsi="Times New Roman" w:cs="Times New Roman"/>
                <w:b w:val="0"/>
                <w:bCs w:val="0"/>
                <w:i/>
                <w:color w:val="auto"/>
                <w:kern w:val="0"/>
                <w:sz w:val="27"/>
                <w:szCs w:val="27"/>
                <w:lang w:val="en-SG"/>
                <w14:ligatures w14:val="none"/>
              </w:rPr>
              <w:t xml:space="preserve">- </w:t>
            </w:r>
            <w:r w:rsidRPr="00FB5A14">
              <w:rPr>
                <w:rFonts w:ascii="Times New Roman" w:eastAsia="Arial" w:hAnsi="Times New Roman" w:cs="Times New Roman"/>
                <w:b w:val="0"/>
                <w:bCs w:val="0"/>
                <w:i/>
                <w:color w:val="auto"/>
                <w:kern w:val="0"/>
                <w:sz w:val="27"/>
                <w:szCs w:val="27"/>
                <w:lang w:val="vi"/>
                <w14:ligatures w14:val="none"/>
              </w:rPr>
              <w:t>Cá biển</w:t>
            </w:r>
          </w:p>
        </w:tc>
        <w:tc>
          <w:tcPr>
            <w:tcW w:w="1252" w:type="pct"/>
          </w:tcPr>
          <w:p w14:paraId="5836CCC8" w14:textId="77777777" w:rsidR="000D2A58" w:rsidRPr="00FB5A14" w:rsidRDefault="000D2A58" w:rsidP="00D664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auto"/>
                <w:kern w:val="0"/>
                <w:sz w:val="27"/>
                <w:szCs w:val="27"/>
                <w:lang w:val="vi"/>
                <w14:ligatures w14:val="none"/>
              </w:rPr>
            </w:pPr>
            <w:r w:rsidRPr="00FB5A14">
              <w:rPr>
                <w:rFonts w:ascii="Times New Roman" w:eastAsia="Arial" w:hAnsi="Times New Roman" w:cs="Times New Roman"/>
                <w:i/>
                <w:color w:val="auto"/>
                <w:kern w:val="0"/>
                <w:sz w:val="27"/>
                <w:szCs w:val="27"/>
                <w:lang w:val="vi"/>
                <w14:ligatures w14:val="none"/>
              </w:rPr>
              <w:t>2.500</w:t>
            </w:r>
          </w:p>
        </w:tc>
      </w:tr>
      <w:tr w:rsidR="000D2A58" w:rsidRPr="00FB5A14" w14:paraId="6E1F84A6" w14:textId="77777777" w:rsidTr="001F7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8" w:type="pct"/>
            <w:shd w:val="clear" w:color="auto" w:fill="auto"/>
          </w:tcPr>
          <w:p w14:paraId="439E4BBA" w14:textId="77777777" w:rsidR="000D2A58" w:rsidRPr="00FB5A14" w:rsidRDefault="000D2A58" w:rsidP="00D6640C">
            <w:pPr>
              <w:spacing w:line="259" w:lineRule="auto"/>
              <w:ind w:left="142"/>
              <w:rPr>
                <w:rFonts w:ascii="Times New Roman" w:eastAsia="Arial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vi"/>
                <w14:ligatures w14:val="none"/>
              </w:rPr>
            </w:pPr>
            <w:r w:rsidRPr="00FB5A14">
              <w:rPr>
                <w:rFonts w:ascii="Times New Roman" w:eastAsia="Arial" w:hAnsi="Times New Roman" w:cs="Times New Roman"/>
                <w:b w:val="0"/>
                <w:bCs w:val="0"/>
                <w:color w:val="auto"/>
                <w:spacing w:val="-2"/>
                <w:kern w:val="0"/>
                <w:sz w:val="27"/>
                <w:szCs w:val="27"/>
                <w:lang w:val="vi"/>
                <w14:ligatures w14:val="none"/>
              </w:rPr>
              <w:t>13.</w:t>
            </w:r>
            <w:r w:rsidRPr="00FB5A14">
              <w:rPr>
                <w:rFonts w:ascii="Times New Roman" w:eastAsia="Arial" w:hAnsi="Times New Roman" w:cs="Times New Roman"/>
                <w:b w:val="0"/>
                <w:bCs w:val="0"/>
                <w:color w:val="auto"/>
                <w:spacing w:val="-4"/>
                <w:kern w:val="0"/>
                <w:sz w:val="27"/>
                <w:szCs w:val="27"/>
                <w:lang w:val="vi"/>
                <w14:ligatures w14:val="none"/>
              </w:rPr>
              <w:t xml:space="preserve"> </w:t>
            </w:r>
            <w:r w:rsidRPr="00FB5A14">
              <w:rPr>
                <w:rFonts w:ascii="Times New Roman" w:eastAsia="Arial" w:hAnsi="Times New Roman" w:cs="Times New Roman"/>
                <w:b w:val="0"/>
                <w:bCs w:val="0"/>
                <w:color w:val="auto"/>
                <w:spacing w:val="-2"/>
                <w:kern w:val="0"/>
                <w:sz w:val="27"/>
                <w:szCs w:val="27"/>
                <w:lang w:val="vi"/>
                <w14:ligatures w14:val="none"/>
              </w:rPr>
              <w:t>Ếch-</w:t>
            </w:r>
            <w:r w:rsidRPr="00FB5A14">
              <w:rPr>
                <w:rFonts w:ascii="Times New Roman" w:eastAsia="Arial" w:hAnsi="Times New Roman" w:cs="Times New Roman"/>
                <w:b w:val="0"/>
                <w:bCs w:val="0"/>
                <w:color w:val="auto"/>
                <w:spacing w:val="-4"/>
                <w:kern w:val="0"/>
                <w:sz w:val="27"/>
                <w:szCs w:val="27"/>
                <w:lang w:val="vi"/>
                <w14:ligatures w14:val="none"/>
              </w:rPr>
              <w:t>nhái</w:t>
            </w:r>
          </w:p>
        </w:tc>
        <w:tc>
          <w:tcPr>
            <w:tcW w:w="1252" w:type="pct"/>
            <w:shd w:val="clear" w:color="auto" w:fill="auto"/>
          </w:tcPr>
          <w:p w14:paraId="2ACBF916" w14:textId="77777777" w:rsidR="000D2A58" w:rsidRPr="00FB5A14" w:rsidRDefault="000D2A58" w:rsidP="00D6640C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auto"/>
                <w:kern w:val="0"/>
                <w:sz w:val="27"/>
                <w:szCs w:val="27"/>
                <w:lang w:val="vi"/>
                <w14:ligatures w14:val="none"/>
              </w:rPr>
            </w:pPr>
            <w:r w:rsidRPr="00FB5A14">
              <w:rPr>
                <w:rFonts w:ascii="Times New Roman" w:eastAsia="Arial" w:hAnsi="Times New Roman" w:cs="Times New Roman"/>
                <w:color w:val="auto"/>
                <w:spacing w:val="-5"/>
                <w:kern w:val="0"/>
                <w:sz w:val="27"/>
                <w:szCs w:val="27"/>
                <w:lang w:val="vi"/>
                <w14:ligatures w14:val="none"/>
              </w:rPr>
              <w:t>240</w:t>
            </w:r>
          </w:p>
        </w:tc>
      </w:tr>
      <w:tr w:rsidR="000D2A58" w:rsidRPr="00FB5A14" w14:paraId="7719AD7B" w14:textId="77777777" w:rsidTr="001F757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8" w:type="pct"/>
          </w:tcPr>
          <w:p w14:paraId="4A30D555" w14:textId="77777777" w:rsidR="000D2A58" w:rsidRPr="00FB5A14" w:rsidRDefault="000D2A58" w:rsidP="00D6640C">
            <w:pPr>
              <w:spacing w:line="259" w:lineRule="auto"/>
              <w:ind w:left="142"/>
              <w:rPr>
                <w:rFonts w:ascii="Times New Roman" w:eastAsia="Arial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vi"/>
                <w14:ligatures w14:val="none"/>
              </w:rPr>
            </w:pPr>
            <w:r w:rsidRPr="00FB5A14">
              <w:rPr>
                <w:rFonts w:ascii="Times New Roman" w:eastAsia="Arial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vi"/>
                <w14:ligatures w14:val="none"/>
              </w:rPr>
              <w:t>14.</w:t>
            </w:r>
            <w:r w:rsidRPr="00FB5A14">
              <w:rPr>
                <w:rFonts w:ascii="Times New Roman" w:eastAsia="Arial" w:hAnsi="Times New Roman" w:cs="Times New Roman"/>
                <w:b w:val="0"/>
                <w:bCs w:val="0"/>
                <w:color w:val="auto"/>
                <w:spacing w:val="1"/>
                <w:kern w:val="0"/>
                <w:sz w:val="27"/>
                <w:szCs w:val="27"/>
                <w:lang w:val="vi"/>
                <w14:ligatures w14:val="none"/>
              </w:rPr>
              <w:t xml:space="preserve"> </w:t>
            </w:r>
            <w:r w:rsidRPr="00FB5A14">
              <w:rPr>
                <w:rFonts w:ascii="Times New Roman" w:eastAsia="Arial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vi"/>
                <w14:ligatures w14:val="none"/>
              </w:rPr>
              <w:t>Bò</w:t>
            </w:r>
            <w:r w:rsidRPr="00FB5A14">
              <w:rPr>
                <w:rFonts w:ascii="Times New Roman" w:eastAsia="Arial" w:hAnsi="Times New Roman" w:cs="Times New Roman"/>
                <w:b w:val="0"/>
                <w:bCs w:val="0"/>
                <w:color w:val="auto"/>
                <w:spacing w:val="2"/>
                <w:kern w:val="0"/>
                <w:sz w:val="27"/>
                <w:szCs w:val="27"/>
                <w:lang w:val="vi"/>
                <w14:ligatures w14:val="none"/>
              </w:rPr>
              <w:t xml:space="preserve"> </w:t>
            </w:r>
            <w:r w:rsidRPr="00FB5A14">
              <w:rPr>
                <w:rFonts w:ascii="Times New Roman" w:eastAsia="Arial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vi"/>
                <w14:ligatures w14:val="none"/>
              </w:rPr>
              <w:t>sát</w:t>
            </w:r>
            <w:r w:rsidRPr="00FB5A14">
              <w:rPr>
                <w:rFonts w:ascii="Times New Roman" w:eastAsia="Arial" w:hAnsi="Times New Roman" w:cs="Times New Roman"/>
                <w:b w:val="0"/>
                <w:bCs w:val="0"/>
                <w:color w:val="auto"/>
                <w:spacing w:val="2"/>
                <w:kern w:val="0"/>
                <w:sz w:val="27"/>
                <w:szCs w:val="27"/>
                <w:lang w:val="vi"/>
                <w14:ligatures w14:val="none"/>
              </w:rPr>
              <w:t xml:space="preserve"> </w:t>
            </w:r>
            <w:r w:rsidRPr="00FB5A14">
              <w:rPr>
                <w:rFonts w:ascii="Times New Roman" w:eastAsia="Arial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vi"/>
                <w14:ligatures w14:val="none"/>
              </w:rPr>
              <w:t>trên</w:t>
            </w:r>
            <w:r w:rsidRPr="00FB5A14">
              <w:rPr>
                <w:rFonts w:ascii="Times New Roman" w:eastAsia="Arial" w:hAnsi="Times New Roman" w:cs="Times New Roman"/>
                <w:b w:val="0"/>
                <w:bCs w:val="0"/>
                <w:color w:val="auto"/>
                <w:spacing w:val="2"/>
                <w:kern w:val="0"/>
                <w:sz w:val="27"/>
                <w:szCs w:val="27"/>
                <w:lang w:val="vi"/>
                <w14:ligatures w14:val="none"/>
              </w:rPr>
              <w:t xml:space="preserve"> </w:t>
            </w:r>
            <w:r w:rsidRPr="00FB5A14">
              <w:rPr>
                <w:rFonts w:ascii="Times New Roman" w:eastAsia="Arial" w:hAnsi="Times New Roman" w:cs="Times New Roman"/>
                <w:b w:val="0"/>
                <w:bCs w:val="0"/>
                <w:color w:val="auto"/>
                <w:spacing w:val="-4"/>
                <w:kern w:val="0"/>
                <w:sz w:val="27"/>
                <w:szCs w:val="27"/>
                <w:lang w:val="vi"/>
                <w14:ligatures w14:val="none"/>
              </w:rPr>
              <w:t>cạn</w:t>
            </w:r>
          </w:p>
        </w:tc>
        <w:tc>
          <w:tcPr>
            <w:tcW w:w="1252" w:type="pct"/>
          </w:tcPr>
          <w:p w14:paraId="4E74EFA0" w14:textId="77777777" w:rsidR="000D2A58" w:rsidRPr="00FB5A14" w:rsidRDefault="000D2A58" w:rsidP="00D6640C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auto"/>
                <w:kern w:val="0"/>
                <w:sz w:val="27"/>
                <w:szCs w:val="27"/>
                <w:lang w:val="vi"/>
                <w14:ligatures w14:val="none"/>
              </w:rPr>
            </w:pPr>
            <w:r w:rsidRPr="00FB5A14">
              <w:rPr>
                <w:rFonts w:ascii="Times New Roman" w:eastAsia="Arial" w:hAnsi="Times New Roman" w:cs="Times New Roman"/>
                <w:color w:val="auto"/>
                <w:spacing w:val="-5"/>
                <w:kern w:val="0"/>
                <w:sz w:val="27"/>
                <w:szCs w:val="27"/>
                <w:lang w:val="vi"/>
                <w14:ligatures w14:val="none"/>
              </w:rPr>
              <w:t>470</w:t>
            </w:r>
          </w:p>
        </w:tc>
      </w:tr>
      <w:tr w:rsidR="000D2A58" w:rsidRPr="00FB5A14" w14:paraId="04A597F1" w14:textId="77777777" w:rsidTr="001F7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8" w:type="pct"/>
            <w:shd w:val="clear" w:color="auto" w:fill="auto"/>
          </w:tcPr>
          <w:p w14:paraId="2F213827" w14:textId="77777777" w:rsidR="000D2A58" w:rsidRPr="00FB5A14" w:rsidRDefault="000D2A58" w:rsidP="00D6640C">
            <w:pPr>
              <w:spacing w:line="259" w:lineRule="auto"/>
              <w:ind w:left="142"/>
              <w:rPr>
                <w:rFonts w:ascii="Times New Roman" w:eastAsia="Arial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vi"/>
                <w14:ligatures w14:val="none"/>
              </w:rPr>
            </w:pPr>
            <w:r w:rsidRPr="00FB5A14">
              <w:rPr>
                <w:rFonts w:ascii="Times New Roman" w:eastAsia="Arial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vi"/>
                <w14:ligatures w14:val="none"/>
              </w:rPr>
              <w:t>15.</w:t>
            </w:r>
            <w:r w:rsidRPr="00FB5A14">
              <w:rPr>
                <w:rFonts w:ascii="Times New Roman" w:eastAsia="Arial" w:hAnsi="Times New Roman" w:cs="Times New Roman"/>
                <w:b w:val="0"/>
                <w:bCs w:val="0"/>
                <w:color w:val="auto"/>
                <w:spacing w:val="-12"/>
                <w:kern w:val="0"/>
                <w:sz w:val="27"/>
                <w:szCs w:val="27"/>
                <w:lang w:val="vi"/>
                <w14:ligatures w14:val="none"/>
              </w:rPr>
              <w:t xml:space="preserve"> </w:t>
            </w:r>
            <w:r w:rsidRPr="00FB5A14">
              <w:rPr>
                <w:rFonts w:ascii="Times New Roman" w:eastAsia="Arial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vi"/>
                <w14:ligatures w14:val="none"/>
              </w:rPr>
              <w:t>Bò</w:t>
            </w:r>
            <w:r w:rsidRPr="00FB5A14">
              <w:rPr>
                <w:rFonts w:ascii="Times New Roman" w:eastAsia="Arial" w:hAnsi="Times New Roman" w:cs="Times New Roman"/>
                <w:b w:val="0"/>
                <w:bCs w:val="0"/>
                <w:color w:val="auto"/>
                <w:spacing w:val="-12"/>
                <w:kern w:val="0"/>
                <w:sz w:val="27"/>
                <w:szCs w:val="27"/>
                <w:lang w:val="vi"/>
                <w14:ligatures w14:val="none"/>
              </w:rPr>
              <w:t xml:space="preserve"> </w:t>
            </w:r>
            <w:r w:rsidRPr="00FB5A14">
              <w:rPr>
                <w:rFonts w:ascii="Times New Roman" w:eastAsia="Arial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vi"/>
                <w14:ligatures w14:val="none"/>
              </w:rPr>
              <w:t>sát</w:t>
            </w:r>
            <w:r w:rsidRPr="00FB5A14">
              <w:rPr>
                <w:rFonts w:ascii="Times New Roman" w:eastAsia="Arial" w:hAnsi="Times New Roman" w:cs="Times New Roman"/>
                <w:b w:val="0"/>
                <w:bCs w:val="0"/>
                <w:color w:val="auto"/>
                <w:spacing w:val="-12"/>
                <w:kern w:val="0"/>
                <w:sz w:val="27"/>
                <w:szCs w:val="27"/>
                <w:lang w:val="vi"/>
                <w14:ligatures w14:val="none"/>
              </w:rPr>
              <w:t xml:space="preserve"> </w:t>
            </w:r>
            <w:r w:rsidRPr="00FB5A14">
              <w:rPr>
                <w:rFonts w:ascii="Times New Roman" w:eastAsia="Arial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vi"/>
                <w14:ligatures w14:val="none"/>
              </w:rPr>
              <w:t>biển</w:t>
            </w:r>
            <w:r w:rsidRPr="00FB5A14">
              <w:rPr>
                <w:rFonts w:ascii="Times New Roman" w:eastAsia="Arial" w:hAnsi="Times New Roman" w:cs="Times New Roman"/>
                <w:b w:val="0"/>
                <w:bCs w:val="0"/>
                <w:color w:val="auto"/>
                <w:spacing w:val="-12"/>
                <w:kern w:val="0"/>
                <w:sz w:val="27"/>
                <w:szCs w:val="27"/>
                <w:lang w:val="vi"/>
                <w14:ligatures w14:val="none"/>
              </w:rPr>
              <w:t xml:space="preserve"> </w:t>
            </w:r>
            <w:r w:rsidRPr="00FB5A14">
              <w:rPr>
                <w:rFonts w:ascii="Times New Roman" w:eastAsia="Arial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vi"/>
                <w14:ligatures w14:val="none"/>
              </w:rPr>
              <w:t>(rắn biển, rùa biển)</w:t>
            </w:r>
          </w:p>
        </w:tc>
        <w:tc>
          <w:tcPr>
            <w:tcW w:w="1252" w:type="pct"/>
            <w:shd w:val="clear" w:color="auto" w:fill="auto"/>
          </w:tcPr>
          <w:p w14:paraId="2873FC5F" w14:textId="77777777" w:rsidR="000D2A58" w:rsidRPr="00FB5A14" w:rsidRDefault="000D2A58" w:rsidP="00D6640C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auto"/>
                <w:kern w:val="0"/>
                <w:sz w:val="27"/>
                <w:szCs w:val="27"/>
                <w:lang w:val="vi"/>
                <w14:ligatures w14:val="none"/>
              </w:rPr>
            </w:pPr>
            <w:r w:rsidRPr="00FB5A14">
              <w:rPr>
                <w:rFonts w:ascii="Times New Roman" w:eastAsia="Arial" w:hAnsi="Times New Roman" w:cs="Times New Roman"/>
                <w:color w:val="auto"/>
                <w:spacing w:val="-5"/>
                <w:kern w:val="0"/>
                <w:sz w:val="27"/>
                <w:szCs w:val="27"/>
                <w:lang w:val="vi"/>
                <w14:ligatures w14:val="none"/>
              </w:rPr>
              <w:t>21</w:t>
            </w:r>
          </w:p>
        </w:tc>
      </w:tr>
      <w:tr w:rsidR="000D2A58" w:rsidRPr="00FB5A14" w14:paraId="11FE2B2D" w14:textId="77777777" w:rsidTr="001F757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8" w:type="pct"/>
          </w:tcPr>
          <w:p w14:paraId="5FC29A58" w14:textId="77777777" w:rsidR="000D2A58" w:rsidRPr="00FB5A14" w:rsidRDefault="000D2A58" w:rsidP="00D6640C">
            <w:pPr>
              <w:spacing w:line="259" w:lineRule="auto"/>
              <w:ind w:left="142"/>
              <w:rPr>
                <w:rFonts w:ascii="Times New Roman" w:eastAsia="Arial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vi"/>
                <w14:ligatures w14:val="none"/>
              </w:rPr>
            </w:pPr>
            <w:r w:rsidRPr="00FB5A14">
              <w:rPr>
                <w:rFonts w:ascii="Times New Roman" w:eastAsia="Arial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vi"/>
                <w14:ligatures w14:val="none"/>
              </w:rPr>
              <w:t>16.</w:t>
            </w:r>
            <w:r w:rsidRPr="00FB5A14">
              <w:rPr>
                <w:rFonts w:ascii="Times New Roman" w:eastAsia="Arial" w:hAnsi="Times New Roman" w:cs="Times New Roman"/>
                <w:b w:val="0"/>
                <w:bCs w:val="0"/>
                <w:color w:val="auto"/>
                <w:spacing w:val="-4"/>
                <w:kern w:val="0"/>
                <w:sz w:val="27"/>
                <w:szCs w:val="27"/>
                <w:lang w:val="vi"/>
                <w14:ligatures w14:val="none"/>
              </w:rPr>
              <w:t xml:space="preserve"> Chim</w:t>
            </w:r>
          </w:p>
        </w:tc>
        <w:tc>
          <w:tcPr>
            <w:tcW w:w="1252" w:type="pct"/>
          </w:tcPr>
          <w:p w14:paraId="47A7F8BC" w14:textId="77777777" w:rsidR="000D2A58" w:rsidRPr="00FB5A14" w:rsidRDefault="000D2A58" w:rsidP="00D6640C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auto"/>
                <w:kern w:val="0"/>
                <w:sz w:val="27"/>
                <w:szCs w:val="27"/>
                <w:lang w:val="vi"/>
                <w14:ligatures w14:val="none"/>
              </w:rPr>
            </w:pPr>
            <w:r w:rsidRPr="00FB5A14">
              <w:rPr>
                <w:rFonts w:ascii="Times New Roman" w:eastAsia="Arial" w:hAnsi="Times New Roman" w:cs="Times New Roman"/>
                <w:color w:val="auto"/>
                <w:spacing w:val="-5"/>
                <w:kern w:val="0"/>
                <w:sz w:val="27"/>
                <w:szCs w:val="27"/>
                <w:lang w:val="vi"/>
                <w14:ligatures w14:val="none"/>
              </w:rPr>
              <w:t>918</w:t>
            </w:r>
          </w:p>
        </w:tc>
      </w:tr>
      <w:tr w:rsidR="000D2A58" w:rsidRPr="00FB5A14" w14:paraId="7066AD90" w14:textId="77777777" w:rsidTr="001F7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8" w:type="pct"/>
            <w:shd w:val="clear" w:color="auto" w:fill="auto"/>
          </w:tcPr>
          <w:p w14:paraId="5ECB1FE2" w14:textId="77777777" w:rsidR="000D2A58" w:rsidRPr="00FB5A14" w:rsidRDefault="000D2A58" w:rsidP="00D6640C">
            <w:pPr>
              <w:spacing w:line="259" w:lineRule="auto"/>
              <w:ind w:left="142"/>
              <w:rPr>
                <w:rFonts w:ascii="Times New Roman" w:eastAsia="Arial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vi"/>
                <w14:ligatures w14:val="none"/>
              </w:rPr>
            </w:pPr>
            <w:r w:rsidRPr="00FB5A14">
              <w:rPr>
                <w:rFonts w:ascii="Times New Roman" w:eastAsia="Arial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vi"/>
                <w14:ligatures w14:val="none"/>
              </w:rPr>
              <w:t>17.</w:t>
            </w:r>
            <w:r w:rsidRPr="00FB5A14">
              <w:rPr>
                <w:rFonts w:ascii="Times New Roman" w:eastAsia="Arial" w:hAnsi="Times New Roman" w:cs="Times New Roman"/>
                <w:b w:val="0"/>
                <w:bCs w:val="0"/>
                <w:color w:val="auto"/>
                <w:spacing w:val="1"/>
                <w:kern w:val="0"/>
                <w:sz w:val="27"/>
                <w:szCs w:val="27"/>
                <w:lang w:val="vi"/>
                <w14:ligatures w14:val="none"/>
              </w:rPr>
              <w:t xml:space="preserve"> </w:t>
            </w:r>
            <w:r w:rsidRPr="00FB5A14">
              <w:rPr>
                <w:rFonts w:ascii="Times New Roman" w:eastAsia="Arial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vi"/>
                <w14:ligatures w14:val="none"/>
              </w:rPr>
              <w:t>Thú</w:t>
            </w:r>
            <w:r w:rsidRPr="00FB5A14">
              <w:rPr>
                <w:rFonts w:ascii="Times New Roman" w:eastAsia="Arial" w:hAnsi="Times New Roman" w:cs="Times New Roman"/>
                <w:b w:val="0"/>
                <w:bCs w:val="0"/>
                <w:color w:val="auto"/>
                <w:spacing w:val="2"/>
                <w:kern w:val="0"/>
                <w:sz w:val="27"/>
                <w:szCs w:val="27"/>
                <w:lang w:val="vi"/>
                <w14:ligatures w14:val="none"/>
              </w:rPr>
              <w:t xml:space="preserve"> </w:t>
            </w:r>
            <w:r w:rsidRPr="00FB5A14">
              <w:rPr>
                <w:rFonts w:ascii="Times New Roman" w:eastAsia="Arial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vi"/>
                <w14:ligatures w14:val="none"/>
              </w:rPr>
              <w:t>trên</w:t>
            </w:r>
            <w:r w:rsidRPr="00FB5A14">
              <w:rPr>
                <w:rFonts w:ascii="Times New Roman" w:eastAsia="Arial" w:hAnsi="Times New Roman" w:cs="Times New Roman"/>
                <w:b w:val="0"/>
                <w:bCs w:val="0"/>
                <w:color w:val="auto"/>
                <w:spacing w:val="1"/>
                <w:kern w:val="0"/>
                <w:sz w:val="27"/>
                <w:szCs w:val="27"/>
                <w:lang w:val="vi"/>
                <w14:ligatures w14:val="none"/>
              </w:rPr>
              <w:t xml:space="preserve"> </w:t>
            </w:r>
            <w:r w:rsidRPr="00FB5A14">
              <w:rPr>
                <w:rFonts w:ascii="Times New Roman" w:eastAsia="Arial" w:hAnsi="Times New Roman" w:cs="Times New Roman"/>
                <w:b w:val="0"/>
                <w:bCs w:val="0"/>
                <w:color w:val="auto"/>
                <w:spacing w:val="-4"/>
                <w:kern w:val="0"/>
                <w:sz w:val="27"/>
                <w:szCs w:val="27"/>
                <w:lang w:val="vi"/>
                <w14:ligatures w14:val="none"/>
              </w:rPr>
              <w:t>cạn</w:t>
            </w:r>
          </w:p>
        </w:tc>
        <w:tc>
          <w:tcPr>
            <w:tcW w:w="1252" w:type="pct"/>
            <w:shd w:val="clear" w:color="auto" w:fill="auto"/>
          </w:tcPr>
          <w:p w14:paraId="31930655" w14:textId="77777777" w:rsidR="000D2A58" w:rsidRPr="00FB5A14" w:rsidRDefault="000D2A58" w:rsidP="00D6640C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auto"/>
                <w:kern w:val="0"/>
                <w:sz w:val="27"/>
                <w:szCs w:val="27"/>
                <w:lang w:val="vi"/>
                <w14:ligatures w14:val="none"/>
              </w:rPr>
            </w:pPr>
            <w:r w:rsidRPr="00FB5A14">
              <w:rPr>
                <w:rFonts w:ascii="Times New Roman" w:eastAsia="Arial" w:hAnsi="Times New Roman" w:cs="Times New Roman"/>
                <w:color w:val="auto"/>
                <w:spacing w:val="-5"/>
                <w:kern w:val="0"/>
                <w:sz w:val="27"/>
                <w:szCs w:val="27"/>
                <w:lang w:val="vi"/>
                <w14:ligatures w14:val="none"/>
              </w:rPr>
              <w:t>331</w:t>
            </w:r>
          </w:p>
        </w:tc>
      </w:tr>
      <w:tr w:rsidR="000D2A58" w:rsidRPr="00FB5A14" w14:paraId="1A6CE46A" w14:textId="77777777" w:rsidTr="001F757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8" w:type="pct"/>
          </w:tcPr>
          <w:p w14:paraId="2E1D607B" w14:textId="77777777" w:rsidR="000D2A58" w:rsidRPr="00FB5A14" w:rsidRDefault="000D2A58" w:rsidP="00D6640C">
            <w:pPr>
              <w:spacing w:line="259" w:lineRule="auto"/>
              <w:ind w:left="142"/>
              <w:rPr>
                <w:rFonts w:ascii="Times New Roman" w:eastAsia="Arial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vi"/>
                <w14:ligatures w14:val="none"/>
              </w:rPr>
            </w:pPr>
            <w:r w:rsidRPr="00FB5A14">
              <w:rPr>
                <w:rFonts w:ascii="Times New Roman" w:eastAsia="Arial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vi"/>
                <w14:ligatures w14:val="none"/>
              </w:rPr>
              <w:t>18.Thú</w:t>
            </w:r>
            <w:r w:rsidRPr="00FB5A14">
              <w:rPr>
                <w:rFonts w:ascii="Times New Roman" w:eastAsia="Arial" w:hAnsi="Times New Roman" w:cs="Times New Roman"/>
                <w:b w:val="0"/>
                <w:bCs w:val="0"/>
                <w:color w:val="auto"/>
                <w:spacing w:val="-16"/>
                <w:kern w:val="0"/>
                <w:sz w:val="27"/>
                <w:szCs w:val="27"/>
                <w:lang w:val="vi"/>
                <w14:ligatures w14:val="none"/>
              </w:rPr>
              <w:t xml:space="preserve"> </w:t>
            </w:r>
            <w:r w:rsidRPr="00FB5A14">
              <w:rPr>
                <w:rFonts w:ascii="Times New Roman" w:eastAsia="Arial" w:hAnsi="Times New Roman" w:cs="Times New Roman"/>
                <w:b w:val="0"/>
                <w:bCs w:val="0"/>
                <w:color w:val="auto"/>
                <w:spacing w:val="-4"/>
                <w:kern w:val="0"/>
                <w:sz w:val="27"/>
                <w:szCs w:val="27"/>
                <w:lang w:val="vi"/>
                <w14:ligatures w14:val="none"/>
              </w:rPr>
              <w:t>biển</w:t>
            </w:r>
          </w:p>
        </w:tc>
        <w:tc>
          <w:tcPr>
            <w:tcW w:w="1252" w:type="pct"/>
          </w:tcPr>
          <w:p w14:paraId="380B0934" w14:textId="77777777" w:rsidR="000D2A58" w:rsidRPr="00FB5A14" w:rsidRDefault="000D2A58" w:rsidP="00D6640C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auto"/>
                <w:kern w:val="0"/>
                <w:sz w:val="27"/>
                <w:szCs w:val="27"/>
                <w:lang w:val="vi"/>
                <w14:ligatures w14:val="none"/>
              </w:rPr>
            </w:pPr>
            <w:r w:rsidRPr="00FB5A14">
              <w:rPr>
                <w:rFonts w:ascii="Times New Roman" w:eastAsia="Arial" w:hAnsi="Times New Roman" w:cs="Times New Roman"/>
                <w:color w:val="auto"/>
                <w:spacing w:val="-5"/>
                <w:kern w:val="0"/>
                <w:sz w:val="27"/>
                <w:szCs w:val="27"/>
                <w:lang w:val="vi"/>
                <w14:ligatures w14:val="none"/>
              </w:rPr>
              <w:t>25</w:t>
            </w:r>
          </w:p>
        </w:tc>
      </w:tr>
      <w:tr w:rsidR="000D2A58" w:rsidRPr="00FB5A14" w14:paraId="6FDEA5DA" w14:textId="77777777" w:rsidTr="001F7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8" w:type="pct"/>
            <w:shd w:val="clear" w:color="auto" w:fill="auto"/>
          </w:tcPr>
          <w:p w14:paraId="5E8365C9" w14:textId="77777777" w:rsidR="000D2A58" w:rsidRPr="00FB5A14" w:rsidRDefault="000D2A58" w:rsidP="00D6640C">
            <w:pPr>
              <w:spacing w:line="259" w:lineRule="auto"/>
              <w:ind w:left="142"/>
              <w:rPr>
                <w:rFonts w:ascii="Times New Roman" w:eastAsia="Arial" w:hAnsi="Times New Roman" w:cs="Times New Roman"/>
                <w:b w:val="0"/>
                <w:color w:val="auto"/>
                <w:kern w:val="0"/>
                <w:sz w:val="27"/>
                <w:szCs w:val="27"/>
                <w:lang w:val="vi"/>
                <w14:ligatures w14:val="none"/>
              </w:rPr>
            </w:pPr>
            <w:r w:rsidRPr="00FB5A14">
              <w:rPr>
                <w:rFonts w:ascii="Times New Roman" w:eastAsia="Arial" w:hAnsi="Times New Roman" w:cs="Times New Roman"/>
                <w:color w:val="auto"/>
                <w:kern w:val="0"/>
                <w:sz w:val="27"/>
                <w:szCs w:val="27"/>
                <w:lang w:val="vi"/>
                <w14:ligatures w14:val="none"/>
              </w:rPr>
              <w:t>Tổng</w:t>
            </w:r>
            <w:r w:rsidRPr="00FB5A14">
              <w:rPr>
                <w:rFonts w:ascii="Times New Roman" w:eastAsia="Arial" w:hAnsi="Times New Roman" w:cs="Times New Roman"/>
                <w:color w:val="auto"/>
                <w:spacing w:val="-13"/>
                <w:kern w:val="0"/>
                <w:sz w:val="27"/>
                <w:szCs w:val="27"/>
                <w:lang w:val="vi"/>
                <w14:ligatures w14:val="none"/>
              </w:rPr>
              <w:t xml:space="preserve"> </w:t>
            </w:r>
            <w:r w:rsidRPr="00FB5A14">
              <w:rPr>
                <w:rFonts w:ascii="Times New Roman" w:eastAsia="Arial" w:hAnsi="Times New Roman" w:cs="Times New Roman"/>
                <w:color w:val="auto"/>
                <w:spacing w:val="-5"/>
                <w:kern w:val="0"/>
                <w:sz w:val="27"/>
                <w:szCs w:val="27"/>
                <w:lang w:val="vi"/>
                <w14:ligatures w14:val="none"/>
              </w:rPr>
              <w:t>số</w:t>
            </w:r>
          </w:p>
        </w:tc>
        <w:tc>
          <w:tcPr>
            <w:tcW w:w="1252" w:type="pct"/>
            <w:shd w:val="clear" w:color="auto" w:fill="auto"/>
          </w:tcPr>
          <w:p w14:paraId="71E4C175" w14:textId="77777777" w:rsidR="000D2A58" w:rsidRPr="00FB5A14" w:rsidRDefault="000D2A58" w:rsidP="00D6640C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b/>
                <w:color w:val="auto"/>
                <w:kern w:val="0"/>
                <w:sz w:val="27"/>
                <w:szCs w:val="27"/>
                <w:lang w:val="vi"/>
                <w14:ligatures w14:val="none"/>
              </w:rPr>
            </w:pPr>
            <w:r w:rsidRPr="00FB5A14">
              <w:rPr>
                <w:rFonts w:ascii="Times New Roman" w:eastAsia="Arial" w:hAnsi="Times New Roman" w:cs="Times New Roman"/>
                <w:b/>
                <w:color w:val="auto"/>
                <w:spacing w:val="-2"/>
                <w:kern w:val="0"/>
                <w:sz w:val="27"/>
                <w:szCs w:val="27"/>
                <w:lang w:val="vi"/>
                <w14:ligatures w14:val="none"/>
              </w:rPr>
              <w:t>62.600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