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Thống kê về năng lượng mặt trời, năng lượng gió và năng lượng thủy triều công bố năm 2021 và 2024</w:t>
      </w:r>
    </w:p>
    <w:p>
      <w:pPr/>
      <w:r>
        <w:t>Nguồn: Viện Năng lượng, Công văn số 1407/VNL-TT2-P8 ngày 01/7/2025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4538"/>
        <w:gridCol w:w="2133"/>
        <w:gridCol w:w="2400"/>
      </w:tblGrid>
      <w:tr w:rsidR="000D2A58" w:rsidRPr="00FB5A14" w14:paraId="149F31BC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center"/>
          </w:tcPr>
          <w:p w14:paraId="4A0B3A3E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  <w:lang w:val="en-SG"/>
              </w:rPr>
              <w:t>Chỉ tiêu</w:t>
            </w:r>
          </w:p>
        </w:tc>
        <w:tc>
          <w:tcPr>
            <w:tcW w:w="1176" w:type="pct"/>
            <w:vAlign w:val="center"/>
          </w:tcPr>
          <w:p w14:paraId="2BC62AD3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2021</w:t>
            </w:r>
          </w:p>
        </w:tc>
        <w:tc>
          <w:tcPr>
            <w:tcW w:w="1323" w:type="pct"/>
            <w:vAlign w:val="center"/>
          </w:tcPr>
          <w:p w14:paraId="6C65B35F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2024</w:t>
            </w:r>
          </w:p>
        </w:tc>
      </w:tr>
      <w:tr w:rsidR="000D2A58" w:rsidRPr="00FB5A14" w14:paraId="517B9FB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shd w:val="clear" w:color="auto" w:fill="auto"/>
            <w:vAlign w:val="center"/>
          </w:tcPr>
          <w:p w14:paraId="3A43B444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 suất lắp đặt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từ năng lượng mặt trời (quy mô trang trại)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(MW)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52676CAB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8.904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4C0BF66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8.950</w:t>
            </w:r>
          </w:p>
        </w:tc>
      </w:tr>
      <w:tr w:rsidR="000D2A58" w:rsidRPr="00FB5A14" w14:paraId="6EEE000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center"/>
          </w:tcPr>
          <w:p w14:paraId="0EAC2740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Sản lượng điện từ năng lượng mặt trời (quy mô trang trại)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(Tỷ kWh)</w:t>
            </w:r>
          </w:p>
        </w:tc>
        <w:tc>
          <w:tcPr>
            <w:tcW w:w="1176" w:type="pct"/>
            <w:vAlign w:val="center"/>
          </w:tcPr>
          <w:p w14:paraId="7D6A72F3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14,8</w:t>
            </w:r>
          </w:p>
        </w:tc>
        <w:tc>
          <w:tcPr>
            <w:tcW w:w="1323" w:type="pct"/>
            <w:vAlign w:val="center"/>
          </w:tcPr>
          <w:p w14:paraId="77C8D706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16</w:t>
            </w:r>
          </w:p>
        </w:tc>
      </w:tr>
      <w:tr w:rsidR="000D2A58" w:rsidRPr="00FB5A14" w14:paraId="7AB5732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shd w:val="clear" w:color="auto" w:fill="auto"/>
            <w:vAlign w:val="center"/>
          </w:tcPr>
          <w:p w14:paraId="3B8420AD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 suất lắp đặt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từ năng lượng gió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(MW)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56E66ABB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4.126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09978A0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5.991</w:t>
            </w:r>
          </w:p>
        </w:tc>
      </w:tr>
      <w:tr w:rsidR="000D2A58" w:rsidRPr="00FB5A14" w14:paraId="481F6B8E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center"/>
          </w:tcPr>
          <w:p w14:paraId="1E0FA7FD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Sản lượng điện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từ năng lượng gió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(Tỷ kWh)</w:t>
            </w:r>
          </w:p>
        </w:tc>
        <w:tc>
          <w:tcPr>
            <w:tcW w:w="1176" w:type="pct"/>
            <w:vAlign w:val="center"/>
          </w:tcPr>
          <w:p w14:paraId="59AC6276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3,3</w:t>
            </w:r>
          </w:p>
        </w:tc>
        <w:tc>
          <w:tcPr>
            <w:tcW w:w="1323" w:type="pct"/>
            <w:vAlign w:val="center"/>
          </w:tcPr>
          <w:p w14:paraId="454A22A2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12,7</w:t>
            </w:r>
          </w:p>
        </w:tc>
      </w:tr>
      <w:tr w:rsidR="000D2A58" w:rsidRPr="00FB5A14" w14:paraId="381D9F8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shd w:val="clear" w:color="auto" w:fill="auto"/>
            <w:vAlign w:val="center"/>
          </w:tcPr>
          <w:p w14:paraId="786E0418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 suất lắp đặt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từ năng lượng thủy triều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(MW)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2FA000EF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323" w:type="pct"/>
            <w:shd w:val="clear" w:color="auto" w:fill="auto"/>
            <w:vAlign w:val="center"/>
          </w:tcPr>
          <w:p w14:paraId="2850A02D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</w:t>
            </w:r>
          </w:p>
        </w:tc>
      </w:tr>
      <w:tr w:rsidR="000D2A58" w:rsidRPr="00FB5A14" w14:paraId="7EFE358F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vAlign w:val="center"/>
          </w:tcPr>
          <w:p w14:paraId="637E25A8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Sản lượng điện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từ năng lượng thủy triều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(Tỷ kWh)</w:t>
            </w:r>
          </w:p>
        </w:tc>
        <w:tc>
          <w:tcPr>
            <w:tcW w:w="1176" w:type="pct"/>
            <w:vAlign w:val="center"/>
          </w:tcPr>
          <w:p w14:paraId="79778488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323" w:type="pct"/>
            <w:vAlign w:val="center"/>
          </w:tcPr>
          <w:p w14:paraId="792441D3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