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Máy móc, thiết bị chủ yếu bình quân 100 đơn vị nông, lâm nghiệp và thủy sản 2025 (cái)</w:t>
      </w:r>
    </w:p>
    <w:p>
      <w:pPr/>
      <w:r>
        <w:t>Nguồn: Điều tra nông nghiệp nông thôn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1"/>
        <w:gridCol w:w="1176"/>
        <w:gridCol w:w="1049"/>
        <w:gridCol w:w="956"/>
        <w:gridCol w:w="1320"/>
        <w:gridCol w:w="966"/>
      </w:tblGrid>
      <w:tr w:rsidR="00FD75E7" w14:paraId="201FD8FF" w14:textId="77777777" w:rsidTr="00457296">
        <w:trPr>
          <w:trHeight w:val="557"/>
        </w:trPr>
        <w:tc>
          <w:tcPr>
            <w:tcW w:w="8272" w:type="dxa"/>
            <w:gridSpan w:val="5"/>
            <w:tcBorders>
              <w:bottom w:val="single" w:sz="4" w:space="0" w:color="auto"/>
            </w:tcBorders>
          </w:tcPr>
          <w:p w14:paraId="308645A0" w14:textId="77777777" w:rsidR="00FD75E7" w:rsidRPr="003828E7" w:rsidRDefault="00FD75E7" w:rsidP="00457296">
            <w:pPr>
              <w:pStyle w:val="TableParagraph"/>
              <w:spacing w:before="111"/>
              <w:ind w:left="4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Máy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móc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thiết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bị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chủ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yếu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trong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các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đơn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vị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nông,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lâm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nghiệp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và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thủy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sản</w:t>
            </w:r>
            <w:r w:rsidRPr="003828E7">
              <w:rPr>
                <w:rFonts w:ascii="Arial" w:hAnsi="Arial"/>
                <w:b/>
                <w:spacing w:val="-5"/>
                <w:sz w:val="24"/>
              </w:rPr>
              <w:t xml:space="preserve"> 2025 (Cái)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2A29C964" w14:textId="77777777" w:rsidR="00FD75E7" w:rsidRDefault="00FD75E7" w:rsidP="0045729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FD75E7" w:rsidRPr="00FD75E7" w14:paraId="51D56E62" w14:textId="77777777" w:rsidTr="00457296">
        <w:trPr>
          <w:trHeight w:val="404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760C" w14:textId="77777777" w:rsidR="00FD75E7" w:rsidRPr="00FD75E7" w:rsidRDefault="00FD75E7" w:rsidP="00FD75E7">
            <w:pPr>
              <w:pStyle w:val="TableParagraph"/>
              <w:spacing w:before="65"/>
              <w:ind w:left="189"/>
              <w:jc w:val="left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1CE" w14:textId="77777777" w:rsidR="00FD75E7" w:rsidRPr="00FD75E7" w:rsidRDefault="00FD75E7" w:rsidP="00FD75E7">
            <w:pPr>
              <w:pStyle w:val="TableParagraph"/>
              <w:spacing w:before="65"/>
              <w:ind w:left="189"/>
              <w:jc w:val="left"/>
              <w:rPr>
                <w:rFonts w:ascii="Microsoft Sans Serif" w:hAnsi="Microsoft Sans Serif"/>
                <w:b/>
                <w:bCs/>
                <w:sz w:val="20"/>
              </w:rPr>
            </w:pPr>
            <w:r w:rsidRPr="00FD75E7">
              <w:rPr>
                <w:rFonts w:ascii="Microsoft Sans Serif" w:hAnsi="Microsoft Sans Serif"/>
                <w:b/>
                <w:bCs/>
                <w:sz w:val="20"/>
              </w:rPr>
              <w:t>Tổng số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782" w14:textId="434CC75E" w:rsidR="00FD75E7" w:rsidRPr="00FD75E7" w:rsidRDefault="00FD75E7" w:rsidP="00FD75E7">
            <w:pPr>
              <w:pStyle w:val="TableParagraph"/>
              <w:spacing w:before="65"/>
              <w:ind w:left="189"/>
              <w:jc w:val="left"/>
              <w:rPr>
                <w:rFonts w:ascii="Microsoft Sans Serif" w:hAnsi="Microsoft Sans Serif"/>
                <w:b/>
                <w:bCs/>
                <w:sz w:val="20"/>
              </w:rPr>
            </w:pPr>
            <w:r w:rsidRPr="00FD75E7">
              <w:rPr>
                <w:rFonts w:ascii="Microsoft Sans Serif" w:hAnsi="Microsoft Sans Serif"/>
                <w:b/>
                <w:bCs/>
                <w:sz w:val="20"/>
              </w:rPr>
              <w:t>Doanh nghiệp</w:t>
            </w:r>
          </w:p>
          <w:p w14:paraId="0C9E24C9" w14:textId="77777777" w:rsidR="00FD75E7" w:rsidRPr="00FD75E7" w:rsidRDefault="00FD75E7" w:rsidP="00FD75E7">
            <w:pPr>
              <w:pStyle w:val="TableParagraph"/>
              <w:spacing w:before="65"/>
              <w:ind w:left="189"/>
              <w:jc w:val="left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DE7B" w14:textId="5F0DAEC9" w:rsidR="00FD75E7" w:rsidRPr="00FD75E7" w:rsidRDefault="00FD75E7" w:rsidP="00FD75E7">
            <w:pPr>
              <w:pStyle w:val="TableParagraph"/>
              <w:spacing w:before="65"/>
              <w:ind w:left="189"/>
              <w:jc w:val="left"/>
              <w:rPr>
                <w:rFonts w:ascii="Microsoft Sans Serif" w:hAnsi="Microsoft Sans Serif"/>
                <w:b/>
                <w:bCs/>
                <w:sz w:val="20"/>
              </w:rPr>
            </w:pPr>
            <w:r w:rsidRPr="00FD75E7">
              <w:rPr>
                <w:rFonts w:ascii="Microsoft Sans Serif" w:hAnsi="Microsoft Sans Serif"/>
                <w:b/>
                <w:bCs/>
                <w:sz w:val="20"/>
              </w:rPr>
              <w:t>HTX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D5A5" w14:textId="77315CDF" w:rsidR="00FD75E7" w:rsidRPr="00FD75E7" w:rsidRDefault="00FD75E7" w:rsidP="00FD75E7">
            <w:pPr>
              <w:pStyle w:val="TableParagraph"/>
              <w:spacing w:before="65"/>
              <w:ind w:left="189"/>
              <w:jc w:val="left"/>
              <w:rPr>
                <w:rFonts w:ascii="Microsoft Sans Serif" w:hAnsi="Microsoft Sans Serif"/>
                <w:b/>
                <w:bCs/>
                <w:sz w:val="20"/>
              </w:rPr>
            </w:pPr>
            <w:r w:rsidRPr="00FD75E7">
              <w:rPr>
                <w:rFonts w:ascii="Microsoft Sans Serif" w:hAnsi="Microsoft Sans Serif"/>
                <w:b/>
                <w:bCs/>
                <w:sz w:val="20"/>
              </w:rPr>
              <w:t>Hộ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074A" w14:textId="77777777" w:rsidR="00FD75E7" w:rsidRPr="00FD75E7" w:rsidRDefault="00FD75E7" w:rsidP="00FD75E7">
            <w:pPr>
              <w:pStyle w:val="TableParagraph"/>
              <w:spacing w:before="65"/>
              <w:ind w:left="189"/>
              <w:jc w:val="left"/>
              <w:rPr>
                <w:rFonts w:ascii="Microsoft Sans Serif" w:hAnsi="Microsoft Sans Serif"/>
                <w:b/>
                <w:bCs/>
                <w:sz w:val="20"/>
              </w:rPr>
            </w:pPr>
            <w:r w:rsidRPr="00FD75E7">
              <w:rPr>
                <w:rFonts w:ascii="Microsoft Sans Serif" w:hAnsi="Microsoft Sans Serif"/>
                <w:b/>
                <w:bCs/>
                <w:sz w:val="20"/>
              </w:rPr>
              <w:t>Trang trại</w:t>
            </w:r>
          </w:p>
        </w:tc>
      </w:tr>
      <w:tr w:rsidR="00FD75E7" w14:paraId="44D3CEAD" w14:textId="77777777" w:rsidTr="00457296">
        <w:trPr>
          <w:trHeight w:val="368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90E7" w14:textId="77777777" w:rsidR="00FD75E7" w:rsidRDefault="00FD75E7" w:rsidP="00457296">
            <w:pPr>
              <w:pStyle w:val="TableParagraph"/>
              <w:spacing w:before="65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 kéo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từ</w:t>
            </w:r>
            <w:r>
              <w:rPr>
                <w:rFonts w:ascii="Microsoft Sans Serif" w:hAnsi="Microsoft Sans Serif"/>
                <w:spacing w:val="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35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CV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trở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lên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596" w14:textId="77777777" w:rsidR="00FD75E7" w:rsidRDefault="00FD75E7" w:rsidP="00457296">
            <w:pPr>
              <w:pStyle w:val="TableParagraph"/>
              <w:spacing w:before="61"/>
              <w:ind w:right="187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5"/>
                <w:sz w:val="20"/>
              </w:rPr>
              <w:t>.656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6A20" w14:textId="77777777" w:rsidR="00FD75E7" w:rsidRDefault="00FD75E7" w:rsidP="00457296">
            <w:pPr>
              <w:pStyle w:val="TableParagraph"/>
              <w:spacing w:before="61"/>
              <w:ind w:right="290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0033" w14:textId="77777777" w:rsidR="00FD75E7" w:rsidRDefault="00FD75E7" w:rsidP="00457296">
            <w:pPr>
              <w:pStyle w:val="TableParagraph"/>
              <w:spacing w:before="61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95AC" w14:textId="77777777" w:rsidR="00FD75E7" w:rsidRDefault="00FD75E7" w:rsidP="00457296">
            <w:pPr>
              <w:pStyle w:val="TableParagraph"/>
              <w:spacing w:before="61"/>
              <w:ind w:right="288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5"/>
                <w:sz w:val="20"/>
              </w:rPr>
              <w:t>.552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59A" w14:textId="77777777" w:rsidR="00FD75E7" w:rsidRDefault="00FD75E7" w:rsidP="00457296">
            <w:pPr>
              <w:pStyle w:val="TableParagraph"/>
              <w:spacing w:before="61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708</w:t>
            </w:r>
          </w:p>
        </w:tc>
      </w:tr>
      <w:tr w:rsidR="00FD75E7" w14:paraId="6C67406D" w14:textId="77777777" w:rsidTr="00457296">
        <w:trPr>
          <w:trHeight w:val="376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280" w14:textId="77777777" w:rsidR="00FD75E7" w:rsidRDefault="00FD75E7" w:rsidP="00457296">
            <w:pPr>
              <w:pStyle w:val="TableParagraph"/>
              <w:spacing w:before="73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kéo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trên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12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CV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đến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dưới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35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CV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EF32" w14:textId="77777777" w:rsidR="00FD75E7" w:rsidRDefault="00FD75E7" w:rsidP="00457296">
            <w:pPr>
              <w:pStyle w:val="TableParagraph"/>
              <w:spacing w:before="70"/>
              <w:ind w:right="187"/>
              <w:rPr>
                <w:sz w:val="20"/>
              </w:rPr>
            </w:pPr>
            <w:r>
              <w:rPr>
                <w:sz w:val="20"/>
              </w:rPr>
              <w:t>122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41EE" w14:textId="77777777" w:rsidR="00FD75E7" w:rsidRDefault="00FD75E7" w:rsidP="00457296">
            <w:pPr>
              <w:pStyle w:val="TableParagraph"/>
              <w:spacing w:before="70"/>
              <w:ind w:right="290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2F77" w14:textId="77777777" w:rsidR="00FD75E7" w:rsidRDefault="00FD75E7" w:rsidP="00457296">
            <w:pPr>
              <w:pStyle w:val="TableParagraph"/>
              <w:spacing w:before="70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A033" w14:textId="77777777" w:rsidR="00FD75E7" w:rsidRDefault="00FD75E7" w:rsidP="00457296">
            <w:pPr>
              <w:pStyle w:val="TableParagraph"/>
              <w:spacing w:before="70"/>
              <w:ind w:right="288"/>
              <w:rPr>
                <w:sz w:val="20"/>
              </w:rPr>
            </w:pPr>
            <w:r>
              <w:rPr>
                <w:sz w:val="20"/>
              </w:rPr>
              <w:t>121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657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8AB" w14:textId="77777777" w:rsidR="00FD75E7" w:rsidRDefault="00FD75E7" w:rsidP="00457296">
            <w:pPr>
              <w:pStyle w:val="TableParagraph"/>
              <w:spacing w:before="70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290</w:t>
            </w:r>
          </w:p>
        </w:tc>
      </w:tr>
      <w:tr w:rsidR="00FD75E7" w14:paraId="6560C094" w14:textId="77777777" w:rsidTr="00457296">
        <w:trPr>
          <w:trHeight w:val="376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A4D" w14:textId="77777777" w:rsidR="00FD75E7" w:rsidRDefault="00FD75E7" w:rsidP="00457296">
            <w:pPr>
              <w:pStyle w:val="TableParagraph"/>
              <w:spacing w:before="73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 kéo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từ</w:t>
            </w:r>
            <w:r>
              <w:rPr>
                <w:rFonts w:ascii="Microsoft Sans Serif" w:hAnsi="Microsoft Sans Serif"/>
                <w:spacing w:val="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12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CV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trở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xuống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A9B" w14:textId="77777777" w:rsidR="00FD75E7" w:rsidRDefault="00FD75E7" w:rsidP="00457296">
            <w:pPr>
              <w:pStyle w:val="TableParagraph"/>
              <w:spacing w:before="70"/>
              <w:ind w:right="187"/>
              <w:rPr>
                <w:sz w:val="20"/>
              </w:rPr>
            </w:pPr>
            <w:r>
              <w:rPr>
                <w:sz w:val="20"/>
              </w:rPr>
              <w:t>121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B5F5" w14:textId="77777777" w:rsidR="00FD75E7" w:rsidRDefault="00FD75E7" w:rsidP="00457296">
            <w:pPr>
              <w:pStyle w:val="TableParagraph"/>
              <w:spacing w:before="70"/>
              <w:ind w:right="29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5630" w14:textId="77777777" w:rsidR="00FD75E7" w:rsidRDefault="00FD75E7" w:rsidP="00457296">
            <w:pPr>
              <w:pStyle w:val="TableParagraph"/>
              <w:spacing w:before="70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5A4" w14:textId="77777777" w:rsidR="00FD75E7" w:rsidRDefault="00FD75E7" w:rsidP="00457296">
            <w:pPr>
              <w:pStyle w:val="TableParagraph"/>
              <w:spacing w:before="70"/>
              <w:ind w:right="288"/>
              <w:rPr>
                <w:sz w:val="20"/>
              </w:rPr>
            </w:pPr>
            <w:r>
              <w:rPr>
                <w:sz w:val="20"/>
              </w:rPr>
              <w:t>121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657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520" w14:textId="77777777" w:rsidR="00FD75E7" w:rsidRDefault="00FD75E7" w:rsidP="00457296">
            <w:pPr>
              <w:pStyle w:val="TableParagraph"/>
              <w:spacing w:before="70"/>
              <w:ind w:right="191"/>
              <w:rPr>
                <w:sz w:val="20"/>
              </w:rPr>
            </w:pPr>
            <w:r>
              <w:rPr>
                <w:spacing w:val="-5"/>
                <w:sz w:val="20"/>
              </w:rPr>
              <w:t>629</w:t>
            </w:r>
          </w:p>
        </w:tc>
      </w:tr>
      <w:tr w:rsidR="00FD75E7" w14:paraId="66441EBB" w14:textId="77777777" w:rsidTr="00457296">
        <w:trPr>
          <w:trHeight w:val="375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D371" w14:textId="77777777" w:rsidR="00FD75E7" w:rsidRDefault="00FD75E7" w:rsidP="00457296">
            <w:pPr>
              <w:pStyle w:val="TableParagraph"/>
              <w:spacing w:before="7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28B" w14:textId="77777777" w:rsidR="00FD75E7" w:rsidRDefault="00FD75E7" w:rsidP="00457296">
            <w:pPr>
              <w:pStyle w:val="TableParagraph"/>
              <w:spacing w:before="70"/>
              <w:ind w:right="187"/>
              <w:rPr>
                <w:sz w:val="20"/>
              </w:rPr>
            </w:pPr>
            <w:r>
              <w:rPr>
                <w:sz w:val="20"/>
              </w:rPr>
              <w:t>56</w:t>
            </w:r>
            <w:r>
              <w:rPr>
                <w:spacing w:val="-5"/>
                <w:sz w:val="20"/>
              </w:rPr>
              <w:t>.758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F4D" w14:textId="77777777" w:rsidR="00FD75E7" w:rsidRDefault="00FD75E7" w:rsidP="00457296">
            <w:pPr>
              <w:pStyle w:val="TableParagraph"/>
              <w:spacing w:before="70"/>
              <w:ind w:right="29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082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9BC" w14:textId="77777777" w:rsidR="00FD75E7" w:rsidRDefault="00FD75E7" w:rsidP="00457296">
            <w:pPr>
              <w:pStyle w:val="TableParagraph"/>
              <w:spacing w:before="70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D6A" w14:textId="77777777" w:rsidR="00FD75E7" w:rsidRDefault="00FD75E7" w:rsidP="00457296">
            <w:pPr>
              <w:pStyle w:val="TableParagraph"/>
              <w:spacing w:before="70"/>
              <w:ind w:right="288"/>
              <w:rPr>
                <w:sz w:val="20"/>
              </w:rPr>
            </w:pPr>
            <w:r>
              <w:rPr>
                <w:sz w:val="20"/>
              </w:rPr>
              <w:t>53</w:t>
            </w:r>
            <w:r>
              <w:rPr>
                <w:spacing w:val="-5"/>
                <w:sz w:val="20"/>
              </w:rPr>
              <w:t>.153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48C3" w14:textId="77777777" w:rsidR="00FD75E7" w:rsidRDefault="00FD75E7" w:rsidP="00457296">
            <w:pPr>
              <w:pStyle w:val="TableParagraph"/>
              <w:spacing w:before="70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407</w:t>
            </w:r>
          </w:p>
        </w:tc>
      </w:tr>
      <w:tr w:rsidR="00FD75E7" w14:paraId="613EB7CB" w14:textId="77777777" w:rsidTr="00457296">
        <w:trPr>
          <w:trHeight w:val="625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C71F" w14:textId="77777777" w:rsidR="00FD75E7" w:rsidRDefault="00FD75E7" w:rsidP="00457296">
            <w:pPr>
              <w:pStyle w:val="TableParagraph"/>
              <w:spacing w:before="68" w:line="264" w:lineRule="auto"/>
              <w:ind w:left="340" w:right="123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Trong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đó:</w:t>
            </w:r>
            <w:r>
              <w:rPr>
                <w:rFonts w:ascii="Arial" w:hAnsi="Arial"/>
                <w:i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Ô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tô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phục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vụ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sản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xuất nông, lâm nghiệp và thuỷ sản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C47" w14:textId="77777777" w:rsidR="00FD75E7" w:rsidRDefault="00FD75E7" w:rsidP="00457296">
            <w:pPr>
              <w:pStyle w:val="TableParagraph"/>
              <w:spacing w:before="193"/>
              <w:ind w:right="187"/>
              <w:rPr>
                <w:sz w:val="20"/>
              </w:rPr>
            </w:pPr>
            <w:r>
              <w:rPr>
                <w:sz w:val="20"/>
              </w:rPr>
              <w:t>56</w:t>
            </w:r>
            <w:r>
              <w:rPr>
                <w:spacing w:val="-5"/>
                <w:sz w:val="20"/>
              </w:rPr>
              <w:t>.758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755E" w14:textId="77777777" w:rsidR="00FD75E7" w:rsidRDefault="00FD75E7" w:rsidP="00457296">
            <w:pPr>
              <w:pStyle w:val="TableParagraph"/>
              <w:spacing w:before="193"/>
              <w:ind w:right="29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082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6C1E" w14:textId="77777777" w:rsidR="00FD75E7" w:rsidRDefault="00FD75E7" w:rsidP="00457296">
            <w:pPr>
              <w:pStyle w:val="TableParagraph"/>
              <w:spacing w:before="193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AFE" w14:textId="77777777" w:rsidR="00FD75E7" w:rsidRDefault="00FD75E7" w:rsidP="00457296">
            <w:pPr>
              <w:pStyle w:val="TableParagraph"/>
              <w:spacing w:before="193"/>
              <w:ind w:right="288"/>
              <w:rPr>
                <w:sz w:val="20"/>
              </w:rPr>
            </w:pPr>
            <w:r>
              <w:rPr>
                <w:sz w:val="20"/>
              </w:rPr>
              <w:t>53</w:t>
            </w:r>
            <w:r>
              <w:rPr>
                <w:spacing w:val="-5"/>
                <w:sz w:val="20"/>
              </w:rPr>
              <w:t>.153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A1EC" w14:textId="77777777" w:rsidR="00FD75E7" w:rsidRDefault="00FD75E7" w:rsidP="00457296">
            <w:pPr>
              <w:pStyle w:val="TableParagraph"/>
              <w:spacing w:before="193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407</w:t>
            </w:r>
          </w:p>
        </w:tc>
      </w:tr>
      <w:tr w:rsidR="00FD75E7" w14:paraId="1419E678" w14:textId="77777777" w:rsidTr="00457296">
        <w:trPr>
          <w:trHeight w:val="376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7AA" w14:textId="77777777" w:rsidR="00FD75E7" w:rsidRDefault="00FD75E7" w:rsidP="00457296">
            <w:pPr>
              <w:pStyle w:val="TableParagraph"/>
              <w:spacing w:before="73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Động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cơ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điện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456" w14:textId="77777777" w:rsidR="00FD75E7" w:rsidRDefault="00FD75E7" w:rsidP="00457296">
            <w:pPr>
              <w:pStyle w:val="TableParagraph"/>
              <w:spacing w:before="70"/>
              <w:ind w:right="18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>863</w:t>
            </w:r>
            <w:r>
              <w:rPr>
                <w:spacing w:val="-4"/>
                <w:sz w:val="20"/>
              </w:rPr>
              <w:t>.</w:t>
            </w:r>
            <w:r>
              <w:rPr>
                <w:spacing w:val="-5"/>
                <w:sz w:val="20"/>
              </w:rPr>
              <w:t>011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E6F8" w14:textId="77777777" w:rsidR="00FD75E7" w:rsidRDefault="00FD75E7" w:rsidP="00457296">
            <w:pPr>
              <w:pStyle w:val="TableParagraph"/>
              <w:spacing w:before="70"/>
              <w:ind w:right="290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>.261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ACFC" w14:textId="77777777" w:rsidR="00FD75E7" w:rsidRDefault="00FD75E7" w:rsidP="00457296">
            <w:pPr>
              <w:pStyle w:val="TableParagraph"/>
              <w:spacing w:before="70"/>
              <w:ind w:right="14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00CF" w14:textId="77777777" w:rsidR="00FD75E7" w:rsidRDefault="00FD75E7" w:rsidP="00457296">
            <w:pPr>
              <w:pStyle w:val="TableParagraph"/>
              <w:spacing w:before="70"/>
              <w:ind w:right="2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>838</w:t>
            </w:r>
            <w:r>
              <w:rPr>
                <w:spacing w:val="-4"/>
                <w:sz w:val="20"/>
              </w:rPr>
              <w:t>.</w:t>
            </w: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E70E" w14:textId="77777777" w:rsidR="00FD75E7" w:rsidRDefault="00FD75E7" w:rsidP="00457296">
            <w:pPr>
              <w:pStyle w:val="TableParagraph"/>
              <w:spacing w:before="70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153</w:t>
            </w:r>
          </w:p>
        </w:tc>
      </w:tr>
      <w:tr w:rsidR="00FD75E7" w14:paraId="424CEFF9" w14:textId="77777777" w:rsidTr="00457296">
        <w:trPr>
          <w:trHeight w:val="376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007" w14:textId="77777777" w:rsidR="00FD75E7" w:rsidRDefault="00FD75E7" w:rsidP="00457296">
            <w:pPr>
              <w:pStyle w:val="TableParagraph"/>
              <w:spacing w:before="73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Động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cơ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chạy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xăng,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dầu </w:t>
            </w:r>
            <w:r>
              <w:rPr>
                <w:rFonts w:ascii="Microsoft Sans Serif" w:hAnsi="Microsoft Sans Serif"/>
                <w:spacing w:val="-2"/>
                <w:sz w:val="20"/>
              </w:rPr>
              <w:t>diezen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C7F" w14:textId="77777777" w:rsidR="00FD75E7" w:rsidRDefault="00FD75E7" w:rsidP="00457296">
            <w:pPr>
              <w:pStyle w:val="TableParagraph"/>
              <w:spacing w:before="70"/>
              <w:ind w:right="18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>089</w:t>
            </w:r>
            <w:r>
              <w:rPr>
                <w:spacing w:val="-4"/>
                <w:sz w:val="20"/>
              </w:rPr>
              <w:t>.</w:t>
            </w: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7058" w14:textId="77777777" w:rsidR="00FD75E7" w:rsidRDefault="00FD75E7" w:rsidP="00457296">
            <w:pPr>
              <w:pStyle w:val="TableParagraph"/>
              <w:spacing w:before="70"/>
              <w:ind w:right="29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C040" w14:textId="77777777" w:rsidR="00FD75E7" w:rsidRDefault="00FD75E7" w:rsidP="00457296">
            <w:pPr>
              <w:pStyle w:val="TableParagraph"/>
              <w:spacing w:before="70"/>
              <w:ind w:right="14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40D3" w14:textId="77777777" w:rsidR="00FD75E7" w:rsidRDefault="00FD75E7" w:rsidP="00457296">
            <w:pPr>
              <w:pStyle w:val="TableParagraph"/>
              <w:spacing w:before="70"/>
              <w:ind w:right="2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>083</w:t>
            </w:r>
            <w:r>
              <w:rPr>
                <w:spacing w:val="-4"/>
                <w:sz w:val="20"/>
              </w:rPr>
              <w:t>.</w:t>
            </w: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B5DF" w14:textId="77777777" w:rsidR="00FD75E7" w:rsidRDefault="00FD75E7" w:rsidP="00457296">
            <w:pPr>
              <w:pStyle w:val="TableParagraph"/>
              <w:spacing w:before="70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-5"/>
                <w:sz w:val="20"/>
              </w:rPr>
              <w:t>.784</w:t>
            </w:r>
          </w:p>
        </w:tc>
      </w:tr>
      <w:tr w:rsidR="00FD75E7" w14:paraId="482EB0BE" w14:textId="77777777" w:rsidTr="00457296">
        <w:trPr>
          <w:trHeight w:val="343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F3A2" w14:textId="77777777" w:rsidR="00FD75E7" w:rsidRDefault="00FD75E7" w:rsidP="00457296">
            <w:pPr>
              <w:pStyle w:val="TableParagraph"/>
              <w:spacing w:before="73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phát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điện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EF8" w14:textId="77777777" w:rsidR="00FD75E7" w:rsidRDefault="00FD75E7" w:rsidP="00457296">
            <w:pPr>
              <w:pStyle w:val="TableParagraph"/>
              <w:spacing w:before="70"/>
              <w:ind w:right="187"/>
              <w:rPr>
                <w:sz w:val="20"/>
              </w:rPr>
            </w:pPr>
            <w:r>
              <w:rPr>
                <w:sz w:val="20"/>
              </w:rPr>
              <w:t>206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DA7" w14:textId="77777777" w:rsidR="00FD75E7" w:rsidRDefault="00FD75E7" w:rsidP="00457296">
            <w:pPr>
              <w:pStyle w:val="TableParagraph"/>
              <w:spacing w:before="70"/>
              <w:ind w:right="29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3ED" w14:textId="77777777" w:rsidR="00FD75E7" w:rsidRDefault="00FD75E7" w:rsidP="00457296">
            <w:pPr>
              <w:pStyle w:val="TableParagraph"/>
              <w:spacing w:before="70"/>
              <w:ind w:right="14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726" w14:textId="77777777" w:rsidR="00FD75E7" w:rsidRDefault="00FD75E7" w:rsidP="00457296">
            <w:pPr>
              <w:pStyle w:val="TableParagraph"/>
              <w:spacing w:before="70"/>
              <w:ind w:right="288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8D70" w14:textId="77777777" w:rsidR="00FD75E7" w:rsidRDefault="00FD75E7" w:rsidP="00457296">
            <w:pPr>
              <w:pStyle w:val="TableParagraph"/>
              <w:spacing w:before="70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  <w:r>
              <w:rPr>
                <w:spacing w:val="-5"/>
                <w:sz w:val="20"/>
              </w:rPr>
              <w:t>.157</w:t>
            </w:r>
          </w:p>
        </w:tc>
      </w:tr>
      <w:tr w:rsidR="00FD75E7" w14:paraId="09EB7F75" w14:textId="77777777" w:rsidTr="00457296">
        <w:trPr>
          <w:trHeight w:val="806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458F" w14:textId="77777777" w:rsidR="00FD75E7" w:rsidRDefault="00FD75E7" w:rsidP="00457296">
            <w:pPr>
              <w:pStyle w:val="TableParagraph"/>
              <w:spacing w:before="36" w:line="264" w:lineRule="auto"/>
              <w:ind w:left="340" w:right="123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Trong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đó:</w:t>
            </w:r>
            <w:r>
              <w:rPr>
                <w:rFonts w:ascii="Arial" w:hAnsi="Arial"/>
                <w:i/>
                <w:spacing w:val="1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phát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điện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dùng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cho sản xuất nông, lâm nghiệp</w:t>
            </w:r>
          </w:p>
          <w:p w14:paraId="105C654E" w14:textId="77777777" w:rsidR="00FD75E7" w:rsidRDefault="00FD75E7" w:rsidP="00457296">
            <w:pPr>
              <w:pStyle w:val="TableParagraph"/>
              <w:spacing w:before="0" w:line="224" w:lineRule="exact"/>
              <w:ind w:left="34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và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thuỷ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sản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1975" w14:textId="77777777" w:rsidR="00FD75E7" w:rsidRDefault="00FD75E7" w:rsidP="00457296">
            <w:pPr>
              <w:pStyle w:val="TableParagraph"/>
              <w:spacing w:before="57"/>
              <w:jc w:val="left"/>
              <w:rPr>
                <w:rFonts w:ascii="Microsoft Sans Serif"/>
                <w:sz w:val="20"/>
              </w:rPr>
            </w:pPr>
          </w:p>
          <w:p w14:paraId="7C887936" w14:textId="77777777" w:rsidR="00FD75E7" w:rsidRDefault="00FD75E7" w:rsidP="00457296">
            <w:pPr>
              <w:pStyle w:val="TableParagraph"/>
              <w:spacing w:before="0"/>
              <w:ind w:right="187"/>
              <w:rPr>
                <w:sz w:val="20"/>
              </w:rPr>
            </w:pPr>
            <w:r>
              <w:rPr>
                <w:sz w:val="20"/>
              </w:rPr>
              <w:t>206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1969" w14:textId="77777777" w:rsidR="00FD75E7" w:rsidRDefault="00FD75E7" w:rsidP="00457296">
            <w:pPr>
              <w:pStyle w:val="TableParagraph"/>
              <w:spacing w:before="57"/>
              <w:jc w:val="left"/>
              <w:rPr>
                <w:rFonts w:ascii="Microsoft Sans Serif"/>
                <w:sz w:val="20"/>
              </w:rPr>
            </w:pPr>
          </w:p>
          <w:p w14:paraId="649E904F" w14:textId="77777777" w:rsidR="00FD75E7" w:rsidRDefault="00FD75E7" w:rsidP="00457296">
            <w:pPr>
              <w:pStyle w:val="TableParagraph"/>
              <w:spacing w:before="0"/>
              <w:ind w:right="29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543" w14:textId="77777777" w:rsidR="00FD75E7" w:rsidRDefault="00FD75E7" w:rsidP="00457296">
            <w:pPr>
              <w:pStyle w:val="TableParagraph"/>
              <w:spacing w:before="57"/>
              <w:jc w:val="left"/>
              <w:rPr>
                <w:rFonts w:ascii="Microsoft Sans Serif"/>
                <w:sz w:val="20"/>
              </w:rPr>
            </w:pPr>
          </w:p>
          <w:p w14:paraId="1EBD97A9" w14:textId="77777777" w:rsidR="00FD75E7" w:rsidRDefault="00FD75E7" w:rsidP="00457296">
            <w:pPr>
              <w:pStyle w:val="TableParagraph"/>
              <w:spacing w:before="0"/>
              <w:ind w:right="14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A56" w14:textId="77777777" w:rsidR="00FD75E7" w:rsidRDefault="00FD75E7" w:rsidP="00457296">
            <w:pPr>
              <w:pStyle w:val="TableParagraph"/>
              <w:spacing w:before="57"/>
              <w:jc w:val="left"/>
              <w:rPr>
                <w:rFonts w:ascii="Microsoft Sans Serif"/>
                <w:sz w:val="20"/>
              </w:rPr>
            </w:pPr>
          </w:p>
          <w:p w14:paraId="627DCB11" w14:textId="77777777" w:rsidR="00FD75E7" w:rsidRDefault="00FD75E7" w:rsidP="00457296">
            <w:pPr>
              <w:pStyle w:val="TableParagraph"/>
              <w:spacing w:before="0"/>
              <w:ind w:right="288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459D" w14:textId="77777777" w:rsidR="00FD75E7" w:rsidRDefault="00FD75E7" w:rsidP="00457296">
            <w:pPr>
              <w:pStyle w:val="TableParagraph"/>
              <w:spacing w:before="57"/>
              <w:jc w:val="left"/>
              <w:rPr>
                <w:rFonts w:ascii="Microsoft Sans Serif"/>
                <w:sz w:val="20"/>
              </w:rPr>
            </w:pPr>
          </w:p>
          <w:p w14:paraId="664F43DE" w14:textId="77777777" w:rsidR="00FD75E7" w:rsidRDefault="00FD75E7" w:rsidP="00457296">
            <w:pPr>
              <w:pStyle w:val="TableParagraph"/>
              <w:spacing w:before="0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  <w:r>
              <w:rPr>
                <w:spacing w:val="-5"/>
                <w:sz w:val="20"/>
              </w:rPr>
              <w:t>.157</w:t>
            </w:r>
          </w:p>
        </w:tc>
      </w:tr>
      <w:tr w:rsidR="00FD75E7" w14:paraId="16273A6F" w14:textId="77777777" w:rsidTr="00457296">
        <w:trPr>
          <w:trHeight w:val="343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5CE2" w14:textId="77777777" w:rsidR="00FD75E7" w:rsidRDefault="00FD75E7" w:rsidP="00457296">
            <w:pPr>
              <w:pStyle w:val="TableParagraph"/>
              <w:spacing w:before="39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gặt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đập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liên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hợp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87A" w14:textId="77777777" w:rsidR="00FD75E7" w:rsidRDefault="00FD75E7" w:rsidP="00457296">
            <w:pPr>
              <w:pStyle w:val="TableParagraph"/>
              <w:spacing w:before="36"/>
              <w:ind w:right="187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5"/>
                <w:sz w:val="20"/>
              </w:rPr>
              <w:t>.208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DA02" w14:textId="77777777" w:rsidR="00FD75E7" w:rsidRDefault="00FD75E7" w:rsidP="00457296">
            <w:pPr>
              <w:pStyle w:val="TableParagraph"/>
              <w:spacing w:before="36"/>
              <w:ind w:right="29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8D4" w14:textId="77777777" w:rsidR="00FD75E7" w:rsidRDefault="00FD75E7" w:rsidP="00457296">
            <w:pPr>
              <w:pStyle w:val="TableParagraph"/>
              <w:spacing w:before="36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4849" w14:textId="77777777" w:rsidR="00FD75E7" w:rsidRDefault="00FD75E7" w:rsidP="00457296">
            <w:pPr>
              <w:pStyle w:val="TableParagraph"/>
              <w:spacing w:before="36"/>
              <w:ind w:right="288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5"/>
                <w:sz w:val="20"/>
              </w:rPr>
              <w:t>.599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E600" w14:textId="77777777" w:rsidR="00FD75E7" w:rsidRDefault="00FD75E7" w:rsidP="00457296">
            <w:pPr>
              <w:pStyle w:val="TableParagraph"/>
              <w:spacing w:before="36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164</w:t>
            </w:r>
          </w:p>
        </w:tc>
      </w:tr>
      <w:tr w:rsidR="00FD75E7" w14:paraId="098E9AF5" w14:textId="77777777" w:rsidTr="00457296">
        <w:trPr>
          <w:trHeight w:val="376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325" w14:textId="77777777" w:rsidR="00FD75E7" w:rsidRDefault="00FD75E7" w:rsidP="00457296">
            <w:pPr>
              <w:pStyle w:val="TableParagraph"/>
              <w:spacing w:before="73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gặt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khác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25F0" w14:textId="77777777" w:rsidR="00FD75E7" w:rsidRDefault="00FD75E7" w:rsidP="00457296">
            <w:pPr>
              <w:pStyle w:val="TableParagraph"/>
              <w:spacing w:before="70"/>
              <w:ind w:right="187"/>
              <w:rPr>
                <w:sz w:val="20"/>
              </w:rPr>
            </w:pPr>
            <w:r>
              <w:rPr>
                <w:sz w:val="20"/>
              </w:rPr>
              <w:t>137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5FFF" w14:textId="77777777" w:rsidR="00FD75E7" w:rsidRDefault="00FD75E7" w:rsidP="00457296">
            <w:pPr>
              <w:pStyle w:val="TableParagraph"/>
              <w:spacing w:before="70"/>
              <w:ind w:right="29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A48F" w14:textId="77777777" w:rsidR="00FD75E7" w:rsidRDefault="00FD75E7" w:rsidP="00457296">
            <w:pPr>
              <w:pStyle w:val="TableParagraph"/>
              <w:spacing w:before="70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382" w14:textId="77777777" w:rsidR="00FD75E7" w:rsidRDefault="00FD75E7" w:rsidP="00457296">
            <w:pPr>
              <w:pStyle w:val="TableParagraph"/>
              <w:spacing w:before="70"/>
              <w:ind w:right="288"/>
              <w:rPr>
                <w:sz w:val="20"/>
              </w:rPr>
            </w:pPr>
            <w:r>
              <w:rPr>
                <w:sz w:val="20"/>
              </w:rPr>
              <w:t>137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B8E3" w14:textId="77777777" w:rsidR="00FD75E7" w:rsidRDefault="00FD75E7" w:rsidP="00457296">
            <w:pPr>
              <w:pStyle w:val="TableParagraph"/>
              <w:spacing w:before="70"/>
              <w:ind w:right="191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</w:tr>
      <w:tr w:rsidR="00FD75E7" w14:paraId="0AFEA34F" w14:textId="77777777" w:rsidTr="00457296">
        <w:trPr>
          <w:trHeight w:val="344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6F36" w14:textId="77777777" w:rsidR="00FD75E7" w:rsidRDefault="00FD75E7" w:rsidP="00457296">
            <w:pPr>
              <w:pStyle w:val="TableParagraph"/>
              <w:spacing w:before="73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tuốt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lúa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có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động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cơ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4C07" w14:textId="77777777" w:rsidR="00FD75E7" w:rsidRDefault="00FD75E7" w:rsidP="00457296">
            <w:pPr>
              <w:pStyle w:val="TableParagraph"/>
              <w:spacing w:before="70"/>
              <w:ind w:right="187"/>
              <w:rPr>
                <w:sz w:val="20"/>
              </w:rPr>
            </w:pPr>
            <w:r>
              <w:rPr>
                <w:sz w:val="20"/>
              </w:rPr>
              <w:t>197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959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611D" w14:textId="77777777" w:rsidR="00FD75E7" w:rsidRDefault="00FD75E7" w:rsidP="00457296">
            <w:pPr>
              <w:pStyle w:val="TableParagraph"/>
              <w:spacing w:before="70"/>
              <w:ind w:right="29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74B3" w14:textId="77777777" w:rsidR="00FD75E7" w:rsidRDefault="00FD75E7" w:rsidP="00457296">
            <w:pPr>
              <w:pStyle w:val="TableParagraph"/>
              <w:spacing w:before="70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B55F" w14:textId="77777777" w:rsidR="00FD75E7" w:rsidRDefault="00FD75E7" w:rsidP="00457296">
            <w:pPr>
              <w:pStyle w:val="TableParagraph"/>
              <w:spacing w:before="70"/>
              <w:ind w:right="288"/>
              <w:rPr>
                <w:sz w:val="20"/>
              </w:rPr>
            </w:pPr>
            <w:r>
              <w:rPr>
                <w:sz w:val="20"/>
              </w:rPr>
              <w:t>197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784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B5C8" w14:textId="77777777" w:rsidR="00FD75E7" w:rsidRDefault="00FD75E7" w:rsidP="00457296">
            <w:pPr>
              <w:pStyle w:val="TableParagraph"/>
              <w:spacing w:before="70"/>
              <w:ind w:right="191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 w:rsidR="00FD75E7" w14:paraId="4F3D9662" w14:textId="77777777" w:rsidTr="00457296">
        <w:trPr>
          <w:trHeight w:val="558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10F" w14:textId="77777777" w:rsidR="00FD75E7" w:rsidRDefault="00FD75E7" w:rsidP="00457296">
            <w:pPr>
              <w:pStyle w:val="TableParagraph"/>
              <w:spacing w:before="40" w:line="261" w:lineRule="auto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Lò,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sấy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sản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phẩm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nông,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lâm,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thủy </w:t>
            </w:r>
            <w:r>
              <w:rPr>
                <w:rFonts w:ascii="Microsoft Sans Serif" w:hAnsi="Microsoft Sans Serif"/>
                <w:spacing w:val="-4"/>
                <w:sz w:val="20"/>
              </w:rPr>
              <w:t>sản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19A" w14:textId="77777777" w:rsidR="00FD75E7" w:rsidRDefault="00FD75E7" w:rsidP="00457296">
            <w:pPr>
              <w:pStyle w:val="TableParagraph"/>
              <w:spacing w:before="160"/>
              <w:ind w:right="187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>.776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2308" w14:textId="77777777" w:rsidR="00FD75E7" w:rsidRDefault="00FD75E7" w:rsidP="00457296">
            <w:pPr>
              <w:pStyle w:val="TableParagraph"/>
              <w:spacing w:before="160"/>
              <w:ind w:right="290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478" w14:textId="77777777" w:rsidR="00FD75E7" w:rsidRDefault="00FD75E7" w:rsidP="00457296">
            <w:pPr>
              <w:pStyle w:val="TableParagraph"/>
              <w:spacing w:before="160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9AA" w14:textId="77777777" w:rsidR="00FD75E7" w:rsidRDefault="00FD75E7" w:rsidP="00457296">
            <w:pPr>
              <w:pStyle w:val="TableParagraph"/>
              <w:spacing w:before="160"/>
              <w:ind w:right="288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>.837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FD4" w14:textId="77777777" w:rsidR="00FD75E7" w:rsidRDefault="00FD75E7" w:rsidP="00457296">
            <w:pPr>
              <w:pStyle w:val="TableParagraph"/>
              <w:spacing w:before="160"/>
              <w:ind w:right="191"/>
              <w:rPr>
                <w:sz w:val="20"/>
              </w:rPr>
            </w:pPr>
            <w:r>
              <w:rPr>
                <w:spacing w:val="-5"/>
                <w:sz w:val="20"/>
              </w:rPr>
              <w:t>716</w:t>
            </w:r>
          </w:p>
        </w:tc>
      </w:tr>
      <w:tr w:rsidR="00FD75E7" w14:paraId="276A3E75" w14:textId="77777777" w:rsidTr="00457296">
        <w:trPr>
          <w:trHeight w:val="343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1CE0" w14:textId="77777777" w:rsidR="00FD75E7" w:rsidRDefault="00FD75E7" w:rsidP="00457296">
            <w:pPr>
              <w:pStyle w:val="TableParagraph"/>
              <w:spacing w:before="39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chế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biến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thức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ăn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gia </w:t>
            </w:r>
            <w:r>
              <w:rPr>
                <w:rFonts w:ascii="Microsoft Sans Serif" w:hAnsi="Microsoft Sans Serif"/>
                <w:spacing w:val="-5"/>
                <w:sz w:val="20"/>
              </w:rPr>
              <w:t>súc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66BD" w14:textId="77777777" w:rsidR="00FD75E7" w:rsidRDefault="00FD75E7" w:rsidP="00457296">
            <w:pPr>
              <w:pStyle w:val="TableParagraph"/>
              <w:spacing w:before="36"/>
              <w:ind w:right="187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5"/>
                <w:sz w:val="20"/>
              </w:rPr>
              <w:t>.117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1E54" w14:textId="77777777" w:rsidR="00FD75E7" w:rsidRDefault="00FD75E7" w:rsidP="00457296">
            <w:pPr>
              <w:pStyle w:val="TableParagraph"/>
              <w:spacing w:before="36"/>
              <w:ind w:right="290"/>
              <w:rPr>
                <w:sz w:val="20"/>
              </w:rPr>
            </w:pPr>
            <w:r>
              <w:rPr>
                <w:spacing w:val="-5"/>
                <w:sz w:val="20"/>
              </w:rPr>
              <w:t>793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2CC" w14:textId="77777777" w:rsidR="00FD75E7" w:rsidRDefault="00FD75E7" w:rsidP="00457296">
            <w:pPr>
              <w:pStyle w:val="TableParagraph"/>
              <w:spacing w:before="36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47C" w14:textId="77777777" w:rsidR="00FD75E7" w:rsidRDefault="00FD75E7" w:rsidP="00457296">
            <w:pPr>
              <w:pStyle w:val="TableParagraph"/>
              <w:spacing w:before="36"/>
              <w:ind w:right="288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5"/>
                <w:sz w:val="20"/>
              </w:rPr>
              <w:t>.010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93DC" w14:textId="77777777" w:rsidR="00FD75E7" w:rsidRDefault="00FD75E7" w:rsidP="00457296">
            <w:pPr>
              <w:pStyle w:val="TableParagraph"/>
              <w:spacing w:before="36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244</w:t>
            </w:r>
          </w:p>
        </w:tc>
      </w:tr>
      <w:tr w:rsidR="00FD75E7" w14:paraId="3098C299" w14:textId="77777777" w:rsidTr="00457296">
        <w:trPr>
          <w:trHeight w:val="344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8AF" w14:textId="77777777" w:rsidR="00FD75E7" w:rsidRDefault="00FD75E7" w:rsidP="00457296">
            <w:pPr>
              <w:pStyle w:val="TableParagraph"/>
              <w:spacing w:before="73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chế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biến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thức ăn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thủy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sản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84AC" w14:textId="77777777" w:rsidR="00FD75E7" w:rsidRDefault="00FD75E7" w:rsidP="00457296">
            <w:pPr>
              <w:pStyle w:val="TableParagraph"/>
              <w:spacing w:before="70"/>
              <w:ind w:right="18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7ED1" w14:textId="77777777" w:rsidR="00FD75E7" w:rsidRDefault="00FD75E7" w:rsidP="00457296">
            <w:pPr>
              <w:pStyle w:val="TableParagraph"/>
              <w:spacing w:before="70"/>
              <w:ind w:right="290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AF1" w14:textId="77777777" w:rsidR="00FD75E7" w:rsidRDefault="00FD75E7" w:rsidP="00457296">
            <w:pPr>
              <w:pStyle w:val="TableParagraph"/>
              <w:spacing w:before="70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927E" w14:textId="77777777" w:rsidR="00FD75E7" w:rsidRDefault="00FD75E7" w:rsidP="00457296">
            <w:pPr>
              <w:pStyle w:val="TableParagraph"/>
              <w:spacing w:before="70"/>
              <w:ind w:right="28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006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EE6" w14:textId="77777777" w:rsidR="00FD75E7" w:rsidRDefault="00FD75E7" w:rsidP="00457296">
            <w:pPr>
              <w:pStyle w:val="TableParagraph"/>
              <w:spacing w:before="70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410</w:t>
            </w:r>
          </w:p>
        </w:tc>
      </w:tr>
      <w:tr w:rsidR="00FD75E7" w14:paraId="2182A030" w14:textId="77777777" w:rsidTr="00457296">
        <w:trPr>
          <w:trHeight w:val="525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7A3" w14:textId="77777777" w:rsidR="00FD75E7" w:rsidRDefault="00FD75E7" w:rsidP="00457296">
            <w:pPr>
              <w:pStyle w:val="TableParagraph"/>
              <w:spacing w:before="25" w:line="240" w:lineRule="atLeast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sục khí, đảo nước dùng trong nuôi trồng thủy sản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332B" w14:textId="77777777" w:rsidR="00FD75E7" w:rsidRDefault="00FD75E7" w:rsidP="00457296">
            <w:pPr>
              <w:pStyle w:val="TableParagraph"/>
              <w:spacing w:before="160"/>
              <w:ind w:right="187"/>
              <w:rPr>
                <w:sz w:val="20"/>
              </w:rPr>
            </w:pPr>
            <w:r>
              <w:rPr>
                <w:sz w:val="20"/>
              </w:rPr>
              <w:t>193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849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FBAB" w14:textId="77777777" w:rsidR="00FD75E7" w:rsidRDefault="00FD75E7" w:rsidP="00457296">
            <w:pPr>
              <w:pStyle w:val="TableParagraph"/>
              <w:spacing w:before="160"/>
              <w:ind w:right="290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908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37C" w14:textId="77777777" w:rsidR="00FD75E7" w:rsidRDefault="00FD75E7" w:rsidP="00457296">
            <w:pPr>
              <w:pStyle w:val="TableParagraph"/>
              <w:spacing w:before="160"/>
              <w:ind w:right="14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4943" w14:textId="77777777" w:rsidR="00FD75E7" w:rsidRDefault="00FD75E7" w:rsidP="00457296">
            <w:pPr>
              <w:pStyle w:val="TableParagraph"/>
              <w:spacing w:before="160"/>
              <w:ind w:right="288"/>
              <w:rPr>
                <w:sz w:val="20"/>
              </w:rPr>
            </w:pPr>
            <w:r>
              <w:rPr>
                <w:sz w:val="20"/>
              </w:rPr>
              <w:t>181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978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151" w14:textId="77777777" w:rsidR="00FD75E7" w:rsidRDefault="00FD75E7" w:rsidP="00457296">
            <w:pPr>
              <w:pStyle w:val="TableParagraph"/>
              <w:spacing w:before="160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5"/>
                <w:sz w:val="20"/>
              </w:rPr>
              <w:t>.490</w:t>
            </w:r>
          </w:p>
        </w:tc>
      </w:tr>
      <w:tr w:rsidR="00FD75E7" w14:paraId="17182DE9" w14:textId="77777777" w:rsidTr="00457296">
        <w:trPr>
          <w:trHeight w:val="524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0A29" w14:textId="77777777" w:rsidR="00FD75E7" w:rsidRDefault="00FD75E7" w:rsidP="00457296">
            <w:pPr>
              <w:pStyle w:val="TableParagraph"/>
              <w:spacing w:before="7" w:line="261" w:lineRule="auto"/>
              <w:ind w:left="189" w:right="123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bơm nước dùng cho sản xuất nông, lâm, thủy sản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DA1" w14:textId="77777777" w:rsidR="00FD75E7" w:rsidRDefault="00FD75E7" w:rsidP="00457296">
            <w:pPr>
              <w:pStyle w:val="TableParagraph"/>
              <w:spacing w:before="126"/>
              <w:ind w:right="18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>429</w:t>
            </w:r>
            <w:r>
              <w:rPr>
                <w:spacing w:val="-4"/>
                <w:sz w:val="20"/>
              </w:rPr>
              <w:t>.</w:t>
            </w:r>
            <w:r>
              <w:rPr>
                <w:spacing w:val="-5"/>
                <w:sz w:val="20"/>
              </w:rPr>
              <w:t>636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EF2" w14:textId="77777777" w:rsidR="00FD75E7" w:rsidRDefault="00FD75E7" w:rsidP="00457296">
            <w:pPr>
              <w:pStyle w:val="TableParagraph"/>
              <w:spacing w:before="126"/>
              <w:ind w:right="290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>.570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125D" w14:textId="77777777" w:rsidR="00FD75E7" w:rsidRDefault="00FD75E7" w:rsidP="00457296">
            <w:pPr>
              <w:pStyle w:val="TableParagraph"/>
              <w:spacing w:before="126"/>
              <w:ind w:right="145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>.892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5B91" w14:textId="77777777" w:rsidR="00FD75E7" w:rsidRDefault="00FD75E7" w:rsidP="00457296">
            <w:pPr>
              <w:pStyle w:val="TableParagraph"/>
              <w:spacing w:before="126"/>
              <w:ind w:right="28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>397</w:t>
            </w:r>
            <w:r>
              <w:rPr>
                <w:spacing w:val="-4"/>
                <w:sz w:val="20"/>
              </w:rPr>
              <w:t>.</w:t>
            </w: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516" w14:textId="77777777" w:rsidR="00FD75E7" w:rsidRDefault="00FD75E7" w:rsidP="00457296">
            <w:pPr>
              <w:pStyle w:val="TableParagraph"/>
              <w:spacing w:before="12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143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944</w:t>
            </w:r>
          </w:p>
        </w:tc>
      </w:tr>
      <w:tr w:rsidR="00FD75E7" w14:paraId="0451D433" w14:textId="77777777" w:rsidTr="00457296">
        <w:trPr>
          <w:trHeight w:val="343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1339" w14:textId="77777777" w:rsidR="00FD75E7" w:rsidRDefault="00FD75E7" w:rsidP="00457296">
            <w:pPr>
              <w:pStyle w:val="TableParagraph"/>
              <w:spacing w:before="39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Bình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phun thuốc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trừ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sâu có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động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cơ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2170" w14:textId="77777777" w:rsidR="00FD75E7" w:rsidRDefault="00FD75E7" w:rsidP="00457296">
            <w:pPr>
              <w:pStyle w:val="TableParagraph"/>
              <w:spacing w:before="36"/>
              <w:ind w:right="18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>131</w:t>
            </w:r>
            <w:r>
              <w:rPr>
                <w:spacing w:val="-4"/>
                <w:sz w:val="20"/>
              </w:rPr>
              <w:t>.</w:t>
            </w: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436" w14:textId="77777777" w:rsidR="00FD75E7" w:rsidRDefault="00FD75E7" w:rsidP="00457296">
            <w:pPr>
              <w:pStyle w:val="TableParagraph"/>
              <w:spacing w:before="36"/>
              <w:ind w:right="29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C33E" w14:textId="77777777" w:rsidR="00FD75E7" w:rsidRDefault="00FD75E7" w:rsidP="00457296">
            <w:pPr>
              <w:pStyle w:val="TableParagraph"/>
              <w:spacing w:before="36"/>
              <w:ind w:right="14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0362" w14:textId="77777777" w:rsidR="00FD75E7" w:rsidRDefault="00FD75E7" w:rsidP="00457296">
            <w:pPr>
              <w:pStyle w:val="TableParagraph"/>
              <w:spacing w:before="36"/>
              <w:ind w:right="28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>120</w:t>
            </w:r>
            <w:r>
              <w:rPr>
                <w:spacing w:val="-4"/>
                <w:sz w:val="20"/>
              </w:rPr>
              <w:t>.</w:t>
            </w:r>
            <w:r>
              <w:rPr>
                <w:spacing w:val="-5"/>
                <w:sz w:val="20"/>
              </w:rPr>
              <w:t>810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829F" w14:textId="77777777" w:rsidR="00FD75E7" w:rsidRDefault="00FD75E7" w:rsidP="00457296">
            <w:pPr>
              <w:pStyle w:val="TableParagraph"/>
              <w:spacing w:before="36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>.904</w:t>
            </w:r>
          </w:p>
        </w:tc>
      </w:tr>
      <w:tr w:rsidR="00FD75E7" w14:paraId="04911029" w14:textId="77777777" w:rsidTr="00457296">
        <w:trPr>
          <w:trHeight w:val="376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521D" w14:textId="77777777" w:rsidR="00FD75E7" w:rsidRDefault="00FD75E7" w:rsidP="00457296">
            <w:pPr>
              <w:pStyle w:val="TableParagraph"/>
              <w:spacing w:before="73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ấp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trứng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gia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cầm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51B" w14:textId="77777777" w:rsidR="00FD75E7" w:rsidRDefault="00FD75E7" w:rsidP="00457296">
            <w:pPr>
              <w:pStyle w:val="TableParagraph"/>
              <w:spacing w:before="70"/>
              <w:ind w:right="187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>.255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ED18" w14:textId="77777777" w:rsidR="00FD75E7" w:rsidRDefault="00FD75E7" w:rsidP="00457296">
            <w:pPr>
              <w:pStyle w:val="TableParagraph"/>
              <w:spacing w:before="70"/>
              <w:ind w:right="29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4EF" w14:textId="77777777" w:rsidR="00FD75E7" w:rsidRDefault="00FD75E7" w:rsidP="00457296">
            <w:pPr>
              <w:pStyle w:val="TableParagraph"/>
              <w:spacing w:before="70"/>
              <w:ind w:right="145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5AD" w14:textId="77777777" w:rsidR="00FD75E7" w:rsidRDefault="00FD75E7" w:rsidP="00457296">
            <w:pPr>
              <w:pStyle w:val="TableParagraph"/>
              <w:spacing w:before="70"/>
              <w:ind w:right="288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>.048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C82C" w14:textId="77777777" w:rsidR="00FD75E7" w:rsidRDefault="00FD75E7" w:rsidP="00457296">
            <w:pPr>
              <w:pStyle w:val="TableParagraph"/>
              <w:spacing w:before="70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810</w:t>
            </w:r>
          </w:p>
        </w:tc>
      </w:tr>
      <w:tr w:rsidR="00FD75E7" w14:paraId="626945A2" w14:textId="77777777" w:rsidTr="00457296">
        <w:trPr>
          <w:trHeight w:val="376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B602" w14:textId="77777777" w:rsidR="00FD75E7" w:rsidRDefault="00FD75E7" w:rsidP="00457296">
            <w:pPr>
              <w:pStyle w:val="TableParagraph"/>
              <w:spacing w:before="73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vắt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sữa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3EA5" w14:textId="77777777" w:rsidR="00FD75E7" w:rsidRDefault="00FD75E7" w:rsidP="00457296">
            <w:pPr>
              <w:pStyle w:val="TableParagraph"/>
              <w:spacing w:before="70"/>
              <w:ind w:right="18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2A90" w14:textId="77777777" w:rsidR="00FD75E7" w:rsidRDefault="00FD75E7" w:rsidP="00457296">
            <w:pPr>
              <w:pStyle w:val="TableParagraph"/>
              <w:spacing w:before="70"/>
              <w:ind w:right="29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C25C" w14:textId="77777777" w:rsidR="00FD75E7" w:rsidRDefault="00FD75E7" w:rsidP="00457296">
            <w:pPr>
              <w:pStyle w:val="TableParagraph"/>
              <w:spacing w:before="70"/>
              <w:ind w:right="14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A6A" w14:textId="77777777" w:rsidR="00FD75E7" w:rsidRDefault="00FD75E7" w:rsidP="00457296">
            <w:pPr>
              <w:pStyle w:val="TableParagraph"/>
              <w:spacing w:before="70"/>
              <w:ind w:right="28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29EE" w14:textId="77777777" w:rsidR="00FD75E7" w:rsidRDefault="00FD75E7" w:rsidP="00457296">
            <w:pPr>
              <w:pStyle w:val="TableParagraph"/>
              <w:spacing w:before="70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176</w:t>
            </w:r>
          </w:p>
        </w:tc>
      </w:tr>
      <w:tr w:rsidR="00FD75E7" w14:paraId="685C33E5" w14:textId="77777777" w:rsidTr="00457296">
        <w:trPr>
          <w:trHeight w:val="376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3E33" w14:textId="77777777" w:rsidR="00FD75E7" w:rsidRDefault="00FD75E7" w:rsidP="00457296">
            <w:pPr>
              <w:pStyle w:val="TableParagraph"/>
              <w:spacing w:before="70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Máy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khác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2F5F" w14:textId="77777777" w:rsidR="00FD75E7" w:rsidRDefault="00FD75E7" w:rsidP="00457296">
            <w:pPr>
              <w:pStyle w:val="TableParagraph"/>
              <w:spacing w:before="70"/>
              <w:ind w:right="18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>854</w:t>
            </w:r>
            <w:r>
              <w:rPr>
                <w:spacing w:val="-4"/>
                <w:sz w:val="20"/>
              </w:rPr>
              <w:t>.</w:t>
            </w:r>
            <w:r>
              <w:rPr>
                <w:spacing w:val="-5"/>
                <w:sz w:val="20"/>
              </w:rPr>
              <w:t>081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51A9" w14:textId="77777777" w:rsidR="00FD75E7" w:rsidRDefault="00FD75E7" w:rsidP="00457296">
            <w:pPr>
              <w:pStyle w:val="TableParagraph"/>
              <w:spacing w:before="70"/>
              <w:ind w:right="290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5"/>
                <w:sz w:val="20"/>
              </w:rPr>
              <w:t>.295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ADDE" w14:textId="77777777" w:rsidR="00FD75E7" w:rsidRDefault="00FD75E7" w:rsidP="00457296">
            <w:pPr>
              <w:pStyle w:val="TableParagraph"/>
              <w:spacing w:before="70"/>
              <w:ind w:right="144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DF96" w14:textId="77777777" w:rsidR="00FD75E7" w:rsidRDefault="00FD75E7" w:rsidP="00457296">
            <w:pPr>
              <w:pStyle w:val="TableParagraph"/>
              <w:spacing w:before="70"/>
              <w:ind w:right="2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>806</w:t>
            </w:r>
            <w:r>
              <w:rPr>
                <w:spacing w:val="-4"/>
                <w:sz w:val="20"/>
              </w:rPr>
              <w:t>.</w:t>
            </w: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5157" w14:textId="77777777" w:rsidR="00FD75E7" w:rsidRDefault="00FD75E7" w:rsidP="00457296">
            <w:pPr>
              <w:pStyle w:val="TableParagraph"/>
              <w:spacing w:before="70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257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210</w:t>
            </w:r>
          </w:p>
        </w:tc>
      </w:tr>
      <w:tr w:rsidR="00FD75E7" w14:paraId="2B01990E" w14:textId="77777777" w:rsidTr="00457296">
        <w:trPr>
          <w:trHeight w:val="364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C85C" w14:textId="77777777" w:rsidR="00FD75E7" w:rsidRDefault="00FD75E7" w:rsidP="00457296">
            <w:pPr>
              <w:pStyle w:val="TableParagraph"/>
              <w:spacing w:before="73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Tàu,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thuyền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vận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tải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có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động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cơ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80B" w14:textId="77777777" w:rsidR="00FD75E7" w:rsidRDefault="00FD75E7" w:rsidP="00457296">
            <w:pPr>
              <w:pStyle w:val="TableParagraph"/>
              <w:spacing w:before="70"/>
              <w:ind w:right="187"/>
              <w:rPr>
                <w:sz w:val="20"/>
              </w:rPr>
            </w:pPr>
            <w:r>
              <w:rPr>
                <w:sz w:val="20"/>
              </w:rPr>
              <w:t>160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8093" w14:textId="77777777" w:rsidR="00FD75E7" w:rsidRDefault="00FD75E7" w:rsidP="00457296">
            <w:pPr>
              <w:pStyle w:val="TableParagraph"/>
              <w:spacing w:before="70"/>
              <w:ind w:right="290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22F" w14:textId="77777777" w:rsidR="00FD75E7" w:rsidRDefault="00FD75E7" w:rsidP="00457296">
            <w:pPr>
              <w:pStyle w:val="TableParagraph"/>
              <w:spacing w:before="70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9331" w14:textId="77777777" w:rsidR="00FD75E7" w:rsidRDefault="00FD75E7" w:rsidP="00457296">
            <w:pPr>
              <w:pStyle w:val="TableParagraph"/>
              <w:spacing w:before="70"/>
              <w:ind w:right="288"/>
              <w:rPr>
                <w:sz w:val="20"/>
              </w:rPr>
            </w:pPr>
            <w:r>
              <w:rPr>
                <w:sz w:val="20"/>
              </w:rPr>
              <w:t>159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8888" w14:textId="77777777" w:rsidR="00FD75E7" w:rsidRDefault="00FD75E7" w:rsidP="00457296">
            <w:pPr>
              <w:pStyle w:val="TableParagraph"/>
              <w:spacing w:before="70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575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